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7cfd" w14:textId="c397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20-20 "2025-2027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20-20 "2025-2027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33 106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33 854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Чиров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