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52312" w14:textId="71523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2024 жылғы 20 желтоқсандағы № 25-2 "2025-2027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Казталов аудандық мәслихатының 2025 жылғы 19 наурыздағы № 27-3 шешімі</w:t>
      </w:r>
    </w:p>
    <w:p>
      <w:pPr>
        <w:spacing w:after="0"/>
        <w:ind w:left="0"/>
        <w:jc w:val="both"/>
      </w:pPr>
      <w:bookmarkStart w:name="z3" w:id="0"/>
      <w:r>
        <w:rPr>
          <w:rFonts w:ascii="Times New Roman"/>
          <w:b w:val="false"/>
          <w:i w:val="false"/>
          <w:color w:val="000000"/>
          <w:sz w:val="28"/>
        </w:rPr>
        <w:t>
      Казталов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Казталов аудандық мәслихатының "2025 - 2027 жылдарға арналған аудандық бюджет туралы" 2024 жылғы 20 желтоқсандағы № 25 - 2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2025 - 2027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9 771 464 мың теңге:</w:t>
      </w:r>
    </w:p>
    <w:bookmarkEnd w:id="3"/>
    <w:bookmarkStart w:name="z8" w:id="4"/>
    <w:p>
      <w:pPr>
        <w:spacing w:after="0"/>
        <w:ind w:left="0"/>
        <w:jc w:val="both"/>
      </w:pPr>
      <w:r>
        <w:rPr>
          <w:rFonts w:ascii="Times New Roman"/>
          <w:b w:val="false"/>
          <w:i w:val="false"/>
          <w:color w:val="000000"/>
          <w:sz w:val="28"/>
        </w:rPr>
        <w:t>
      салықтық түсімдер – 2 281 197 мың теңге;</w:t>
      </w:r>
    </w:p>
    <w:bookmarkEnd w:id="4"/>
    <w:bookmarkStart w:name="z9" w:id="5"/>
    <w:p>
      <w:pPr>
        <w:spacing w:after="0"/>
        <w:ind w:left="0"/>
        <w:jc w:val="both"/>
      </w:pPr>
      <w:r>
        <w:rPr>
          <w:rFonts w:ascii="Times New Roman"/>
          <w:b w:val="false"/>
          <w:i w:val="false"/>
          <w:color w:val="000000"/>
          <w:sz w:val="28"/>
        </w:rPr>
        <w:t>
      салықтық емес түсімдер – 59 220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12 310 мың теңге;</w:t>
      </w:r>
    </w:p>
    <w:bookmarkEnd w:id="6"/>
    <w:bookmarkStart w:name="z11" w:id="7"/>
    <w:p>
      <w:pPr>
        <w:spacing w:after="0"/>
        <w:ind w:left="0"/>
        <w:jc w:val="both"/>
      </w:pPr>
      <w:r>
        <w:rPr>
          <w:rFonts w:ascii="Times New Roman"/>
          <w:b w:val="false"/>
          <w:i w:val="false"/>
          <w:color w:val="000000"/>
          <w:sz w:val="28"/>
        </w:rPr>
        <w:t>
      трансферттердің түсімдері – 7 418 737 мың теңге;</w:t>
      </w:r>
    </w:p>
    <w:bookmarkEnd w:id="7"/>
    <w:bookmarkStart w:name="z12" w:id="8"/>
    <w:p>
      <w:pPr>
        <w:spacing w:after="0"/>
        <w:ind w:left="0"/>
        <w:jc w:val="both"/>
      </w:pPr>
      <w:r>
        <w:rPr>
          <w:rFonts w:ascii="Times New Roman"/>
          <w:b w:val="false"/>
          <w:i w:val="false"/>
          <w:color w:val="000000"/>
          <w:sz w:val="28"/>
        </w:rPr>
        <w:t>
      2) шығындар – 10 010 249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119 893 мың теңге:</w:t>
      </w:r>
    </w:p>
    <w:bookmarkEnd w:id="9"/>
    <w:bookmarkStart w:name="z14" w:id="10"/>
    <w:p>
      <w:pPr>
        <w:spacing w:after="0"/>
        <w:ind w:left="0"/>
        <w:jc w:val="both"/>
      </w:pPr>
      <w:r>
        <w:rPr>
          <w:rFonts w:ascii="Times New Roman"/>
          <w:b w:val="false"/>
          <w:i w:val="false"/>
          <w:color w:val="000000"/>
          <w:sz w:val="28"/>
        </w:rPr>
        <w:t>
      бюджеттік кредиттер – 228 056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108 163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- 358 578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358 578 мың теңге:</w:t>
      </w:r>
    </w:p>
    <w:bookmarkEnd w:id="16"/>
    <w:bookmarkStart w:name="z21" w:id="17"/>
    <w:p>
      <w:pPr>
        <w:spacing w:after="0"/>
        <w:ind w:left="0"/>
        <w:jc w:val="both"/>
      </w:pPr>
      <w:r>
        <w:rPr>
          <w:rFonts w:ascii="Times New Roman"/>
          <w:b w:val="false"/>
          <w:i w:val="false"/>
          <w:color w:val="000000"/>
          <w:sz w:val="28"/>
        </w:rPr>
        <w:t>
      қарыздар түсімі – 228 056 мың теңге;</w:t>
      </w:r>
    </w:p>
    <w:bookmarkEnd w:id="17"/>
    <w:bookmarkStart w:name="z22" w:id="18"/>
    <w:p>
      <w:pPr>
        <w:spacing w:after="0"/>
        <w:ind w:left="0"/>
        <w:jc w:val="both"/>
      </w:pPr>
      <w:r>
        <w:rPr>
          <w:rFonts w:ascii="Times New Roman"/>
          <w:b w:val="false"/>
          <w:i w:val="false"/>
          <w:color w:val="000000"/>
          <w:sz w:val="28"/>
        </w:rPr>
        <w:t>
      қарыздарды өтеу – 108 883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239 505 теңге.</w:t>
      </w:r>
    </w:p>
    <w:bookmarkEnd w:id="19"/>
    <w:bookmarkStart w:name="z24" w:id="20"/>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1).тармақша</w:t>
      </w:r>
      <w:r>
        <w:rPr>
          <w:rFonts w:ascii="Times New Roman"/>
          <w:b w:val="false"/>
          <w:i w:val="false"/>
          <w:color w:val="000000"/>
          <w:sz w:val="28"/>
        </w:rPr>
        <w:t xml:space="preserve"> жаңа редакцияда жазылсын.</w:t>
      </w:r>
    </w:p>
    <w:bookmarkEnd w:id="20"/>
    <w:bookmarkStart w:name="z25" w:id="21"/>
    <w:p>
      <w:pPr>
        <w:spacing w:after="0"/>
        <w:ind w:left="0"/>
        <w:jc w:val="both"/>
      </w:pPr>
      <w:r>
        <w:rPr>
          <w:rFonts w:ascii="Times New Roman"/>
          <w:b w:val="false"/>
          <w:i w:val="false"/>
          <w:color w:val="000000"/>
          <w:sz w:val="28"/>
        </w:rPr>
        <w:t>
      1) республикалық бюджеттен жалпы сомасы – 1 985 304 мың теңге:</w:t>
      </w:r>
    </w:p>
    <w:bookmarkEnd w:id="21"/>
    <w:bookmarkStart w:name="z26" w:id="22"/>
    <w:p>
      <w:pPr>
        <w:spacing w:after="0"/>
        <w:ind w:left="0"/>
        <w:jc w:val="both"/>
      </w:pPr>
      <w:r>
        <w:rPr>
          <w:rFonts w:ascii="Times New Roman"/>
          <w:b w:val="false"/>
          <w:i w:val="false"/>
          <w:color w:val="000000"/>
          <w:sz w:val="28"/>
        </w:rPr>
        <w:t>
      мемлекеттік атаулы әлеуметтік көмекті төлеуге – 182 233 мың теңге;</w:t>
      </w:r>
    </w:p>
    <w:bookmarkEnd w:id="22"/>
    <w:bookmarkStart w:name="z27"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 12 947 мың теңге;</w:t>
      </w:r>
    </w:p>
    <w:bookmarkEnd w:id="23"/>
    <w:bookmarkStart w:name="z28" w:id="24"/>
    <w:p>
      <w:pPr>
        <w:spacing w:after="0"/>
        <w:ind w:left="0"/>
        <w:jc w:val="both"/>
      </w:pPr>
      <w:r>
        <w:rPr>
          <w:rFonts w:ascii="Times New Roman"/>
          <w:b w:val="false"/>
          <w:i w:val="false"/>
          <w:color w:val="000000"/>
          <w:sz w:val="28"/>
        </w:rPr>
        <w:t>
      санаторийлік-курорттық емдеуге – 2 192 мың теңге;</w:t>
      </w:r>
    </w:p>
    <w:bookmarkEnd w:id="24"/>
    <w:bookmarkStart w:name="z29" w:id="25"/>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6 067 мың теңге;</w:t>
      </w:r>
    </w:p>
    <w:bookmarkEnd w:id="25"/>
    <w:bookmarkStart w:name="z30" w:id="2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138 745 мың теңге;</w:t>
      </w:r>
    </w:p>
    <w:bookmarkEnd w:id="26"/>
    <w:bookmarkStart w:name="z31" w:id="27"/>
    <w:p>
      <w:pPr>
        <w:spacing w:after="0"/>
        <w:ind w:left="0"/>
        <w:jc w:val="both"/>
      </w:pPr>
      <w:r>
        <w:rPr>
          <w:rFonts w:ascii="Times New Roman"/>
          <w:b w:val="false"/>
          <w:i w:val="false"/>
          <w:color w:val="000000"/>
          <w:sz w:val="28"/>
        </w:rPr>
        <w:t>
      Жалпактал ауылішілік автомобиль жолдарын қайта жаңғыртуға – 400 714 мың теңге;</w:t>
      </w:r>
    </w:p>
    <w:bookmarkEnd w:id="27"/>
    <w:bookmarkStart w:name="z32" w:id="28"/>
    <w:p>
      <w:pPr>
        <w:spacing w:after="0"/>
        <w:ind w:left="0"/>
        <w:jc w:val="both"/>
      </w:pPr>
      <w:r>
        <w:rPr>
          <w:rFonts w:ascii="Times New Roman"/>
          <w:b w:val="false"/>
          <w:i w:val="false"/>
          <w:color w:val="000000"/>
          <w:sz w:val="28"/>
        </w:rPr>
        <w:t>
      Қайыңды ауылындағы ауылішілік жолдардың құрылысына – 314 350 мың теңге;</w:t>
      </w:r>
    </w:p>
    <w:bookmarkEnd w:id="28"/>
    <w:bookmarkStart w:name="z33" w:id="29"/>
    <w:p>
      <w:pPr>
        <w:spacing w:after="0"/>
        <w:ind w:left="0"/>
        <w:jc w:val="both"/>
      </w:pPr>
      <w:r>
        <w:rPr>
          <w:rFonts w:ascii="Times New Roman"/>
          <w:b w:val="false"/>
          <w:i w:val="false"/>
          <w:color w:val="000000"/>
          <w:sz w:val="28"/>
        </w:rPr>
        <w:t>
      Қошанкөл ауылындағы ауылішілік жолдардың құрылысына – 370 000 мың теңге;</w:t>
      </w:r>
    </w:p>
    <w:bookmarkEnd w:id="29"/>
    <w:bookmarkStart w:name="z34" w:id="30"/>
    <w:p>
      <w:pPr>
        <w:spacing w:after="0"/>
        <w:ind w:left="0"/>
        <w:jc w:val="both"/>
      </w:pPr>
      <w:r>
        <w:rPr>
          <w:rFonts w:ascii="Times New Roman"/>
          <w:b w:val="false"/>
          <w:i w:val="false"/>
          <w:color w:val="000000"/>
          <w:sz w:val="28"/>
        </w:rPr>
        <w:t>
      Қараоба ауылындағы ауылішілік жолдардың құрылысына – 130 000 мың теңге;</w:t>
      </w:r>
    </w:p>
    <w:bookmarkEnd w:id="30"/>
    <w:bookmarkStart w:name="z35" w:id="31"/>
    <w:p>
      <w:pPr>
        <w:spacing w:after="0"/>
        <w:ind w:left="0"/>
        <w:jc w:val="both"/>
      </w:pPr>
      <w:r>
        <w:rPr>
          <w:rFonts w:ascii="Times New Roman"/>
          <w:b w:val="false"/>
          <w:i w:val="false"/>
          <w:color w:val="000000"/>
          <w:sz w:val="28"/>
        </w:rPr>
        <w:t>
      Казталов ауылындағы ауылішілік жолдарды қайта құру - 200 000 мың теңге;</w:t>
      </w:r>
    </w:p>
    <w:bookmarkEnd w:id="31"/>
    <w:bookmarkStart w:name="z36" w:id="3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228 056 мың теңге;</w:t>
      </w:r>
    </w:p>
    <w:bookmarkEnd w:id="32"/>
    <w:bookmarkStart w:name="z37" w:id="33"/>
    <w:p>
      <w:pPr>
        <w:spacing w:after="0"/>
        <w:ind w:left="0"/>
        <w:jc w:val="both"/>
      </w:pPr>
      <w:r>
        <w:rPr>
          <w:rFonts w:ascii="Times New Roman"/>
          <w:b w:val="false"/>
          <w:i w:val="false"/>
          <w:color w:val="000000"/>
          <w:sz w:val="28"/>
        </w:rPr>
        <w:t xml:space="preserve">
      4 - тармақ </w:t>
      </w:r>
      <w:r>
        <w:rPr>
          <w:rFonts w:ascii="Times New Roman"/>
          <w:b w:val="false"/>
          <w:i w:val="false"/>
          <w:color w:val="000000"/>
          <w:sz w:val="28"/>
        </w:rPr>
        <w:t>2) тармақша</w:t>
      </w:r>
      <w:r>
        <w:rPr>
          <w:rFonts w:ascii="Times New Roman"/>
          <w:b w:val="false"/>
          <w:i w:val="false"/>
          <w:color w:val="000000"/>
          <w:sz w:val="28"/>
        </w:rPr>
        <w:t xml:space="preserve"> жаңа редакцияда жазылсын:</w:t>
      </w:r>
    </w:p>
    <w:bookmarkEnd w:id="33"/>
    <w:bookmarkStart w:name="z38" w:id="34"/>
    <w:p>
      <w:pPr>
        <w:spacing w:after="0"/>
        <w:ind w:left="0"/>
        <w:jc w:val="both"/>
      </w:pPr>
      <w:r>
        <w:rPr>
          <w:rFonts w:ascii="Times New Roman"/>
          <w:b w:val="false"/>
          <w:i w:val="false"/>
          <w:color w:val="000000"/>
          <w:sz w:val="28"/>
        </w:rPr>
        <w:t>
      2) облыстық бюджеттен жалпы сомасы – 4 380 313 мың теңге:</w:t>
      </w:r>
    </w:p>
    <w:bookmarkEnd w:id="34"/>
    <w:bookmarkStart w:name="z39" w:id="35"/>
    <w:p>
      <w:pPr>
        <w:spacing w:after="0"/>
        <w:ind w:left="0"/>
        <w:jc w:val="both"/>
      </w:pPr>
      <w:r>
        <w:rPr>
          <w:rFonts w:ascii="Times New Roman"/>
          <w:b w:val="false"/>
          <w:i w:val="false"/>
          <w:color w:val="000000"/>
          <w:sz w:val="28"/>
        </w:rPr>
        <w:t>
      мемлекеттік атаулы әлеуметтік көмекті төлеуге – 159 597 мың теңге;</w:t>
      </w:r>
    </w:p>
    <w:bookmarkEnd w:id="35"/>
    <w:bookmarkStart w:name="z40" w:id="36"/>
    <w:p>
      <w:pPr>
        <w:spacing w:after="0"/>
        <w:ind w:left="0"/>
        <w:jc w:val="both"/>
      </w:pPr>
      <w:r>
        <w:rPr>
          <w:rFonts w:ascii="Times New Roman"/>
          <w:b w:val="false"/>
          <w:i w:val="false"/>
          <w:color w:val="000000"/>
          <w:sz w:val="28"/>
        </w:rPr>
        <w:t>
      балаларға кепілдендірілген әлеуметтік пакетке – 28 133 мың теңге;</w:t>
      </w:r>
    </w:p>
    <w:bookmarkEnd w:id="36"/>
    <w:bookmarkStart w:name="z41" w:id="37"/>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40 006 мың теңге;</w:t>
      </w:r>
    </w:p>
    <w:bookmarkEnd w:id="37"/>
    <w:bookmarkStart w:name="z42" w:id="38"/>
    <w:p>
      <w:pPr>
        <w:spacing w:after="0"/>
        <w:ind w:left="0"/>
        <w:jc w:val="both"/>
      </w:pPr>
      <w:r>
        <w:rPr>
          <w:rFonts w:ascii="Times New Roman"/>
          <w:b w:val="false"/>
          <w:i w:val="false"/>
          <w:color w:val="000000"/>
          <w:sz w:val="28"/>
        </w:rPr>
        <w:t>
      Тұрғын үй сертификаттарын беру - 8 000 мың теңге;</w:t>
      </w:r>
    </w:p>
    <w:bookmarkEnd w:id="38"/>
    <w:bookmarkStart w:name="z43" w:id="39"/>
    <w:p>
      <w:pPr>
        <w:spacing w:after="0"/>
        <w:ind w:left="0"/>
        <w:jc w:val="both"/>
      </w:pPr>
      <w:r>
        <w:rPr>
          <w:rFonts w:ascii="Times New Roman"/>
          <w:b w:val="false"/>
          <w:i w:val="false"/>
          <w:color w:val="000000"/>
          <w:sz w:val="28"/>
        </w:rPr>
        <w:t>
      "Беспішен – Қошанкөл – Қараоба" аудандық маңызы бар 15 - 49 км. (34 км) автомобиль жолын күрделі жөндеу – 2 291 082 мың теңге;</w:t>
      </w:r>
    </w:p>
    <w:bookmarkEnd w:id="39"/>
    <w:bookmarkStart w:name="z44" w:id="40"/>
    <w:p>
      <w:pPr>
        <w:spacing w:after="0"/>
        <w:ind w:left="0"/>
        <w:jc w:val="both"/>
      </w:pPr>
      <w:r>
        <w:rPr>
          <w:rFonts w:ascii="Times New Roman"/>
          <w:b w:val="false"/>
          <w:i w:val="false"/>
          <w:color w:val="000000"/>
          <w:sz w:val="28"/>
        </w:rPr>
        <w:t>
      "Беспішен – Қошанкөл – Қараоба" аудандық маңызы бар 49 - 64 км. (34 км) автомобиль жолын және Еңбек ауылына кіреберіс жолын 0 - 18 км күрделі жөндеу – 1 017 383 мың теңге</w:t>
      </w:r>
    </w:p>
    <w:bookmarkEnd w:id="40"/>
    <w:bookmarkStart w:name="z45" w:id="41"/>
    <w:p>
      <w:pPr>
        <w:spacing w:after="0"/>
        <w:ind w:left="0"/>
        <w:jc w:val="both"/>
      </w:pPr>
      <w:r>
        <w:rPr>
          <w:rFonts w:ascii="Times New Roman"/>
          <w:b w:val="false"/>
          <w:i w:val="false"/>
          <w:color w:val="000000"/>
          <w:sz w:val="28"/>
        </w:rPr>
        <w:t>
      2024 - 2026 жылдарға арналған "Қаладан – Ауылға" пилоттық жобасы шеңберінде тұрғын үйлер сатып алу - 88 000 мың теңге;</w:t>
      </w:r>
    </w:p>
    <w:bookmarkEnd w:id="41"/>
    <w:bookmarkStart w:name="z46" w:id="42"/>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 – 59 461 мың теңге;</w:t>
      </w:r>
    </w:p>
    <w:bookmarkEnd w:id="42"/>
    <w:bookmarkStart w:name="z47" w:id="43"/>
    <w:p>
      <w:pPr>
        <w:spacing w:after="0"/>
        <w:ind w:left="0"/>
        <w:jc w:val="both"/>
      </w:pPr>
      <w:r>
        <w:rPr>
          <w:rFonts w:ascii="Times New Roman"/>
          <w:b w:val="false"/>
          <w:i w:val="false"/>
          <w:color w:val="000000"/>
          <w:sz w:val="28"/>
        </w:rPr>
        <w:t>
      Талдыапан ауылының аудандық маңызы бар кірмежолын орташа жөндеу 9 - 18 шақ – 53 498 мың теңге;</w:t>
      </w:r>
    </w:p>
    <w:bookmarkEnd w:id="43"/>
    <w:bookmarkStart w:name="z48" w:id="44"/>
    <w:p>
      <w:pPr>
        <w:spacing w:after="0"/>
        <w:ind w:left="0"/>
        <w:jc w:val="both"/>
      </w:pPr>
      <w:r>
        <w:rPr>
          <w:rFonts w:ascii="Times New Roman"/>
          <w:b w:val="false"/>
          <w:i w:val="false"/>
          <w:color w:val="000000"/>
          <w:sz w:val="28"/>
        </w:rPr>
        <w:t>
      Жалпактал ауылішілік автомобиль жолдарын қайта жаңғырту – 86 193 мың теңге;</w:t>
      </w:r>
    </w:p>
    <w:bookmarkEnd w:id="44"/>
    <w:bookmarkStart w:name="z49" w:id="45"/>
    <w:p>
      <w:pPr>
        <w:spacing w:after="0"/>
        <w:ind w:left="0"/>
        <w:jc w:val="both"/>
      </w:pPr>
      <w:r>
        <w:rPr>
          <w:rFonts w:ascii="Times New Roman"/>
          <w:b w:val="false"/>
          <w:i w:val="false"/>
          <w:color w:val="000000"/>
          <w:sz w:val="28"/>
        </w:rPr>
        <w:t>
      Қайыңды ауылындағы ауылішілік жолдардың құрылысы - 55 484 мың теңге;</w:t>
      </w:r>
    </w:p>
    <w:bookmarkEnd w:id="45"/>
    <w:bookmarkStart w:name="z50" w:id="46"/>
    <w:p>
      <w:pPr>
        <w:spacing w:after="0"/>
        <w:ind w:left="0"/>
        <w:jc w:val="both"/>
      </w:pPr>
      <w:r>
        <w:rPr>
          <w:rFonts w:ascii="Times New Roman"/>
          <w:b w:val="false"/>
          <w:i w:val="false"/>
          <w:color w:val="000000"/>
          <w:sz w:val="28"/>
        </w:rPr>
        <w:t>
      Бейстерек ауылын сумен жабдықтау үшін КБМ қондырғысын орнату – 20 160 мың теңге;</w:t>
      </w:r>
    </w:p>
    <w:bookmarkEnd w:id="46"/>
    <w:bookmarkStart w:name="z51" w:id="47"/>
    <w:p>
      <w:pPr>
        <w:spacing w:after="0"/>
        <w:ind w:left="0"/>
        <w:jc w:val="both"/>
      </w:pPr>
      <w:r>
        <w:rPr>
          <w:rFonts w:ascii="Times New Roman"/>
          <w:b w:val="false"/>
          <w:i w:val="false"/>
          <w:color w:val="000000"/>
          <w:sz w:val="28"/>
        </w:rPr>
        <w:t>
      Бозоба ауылын сумен жабдықтау үшін КБМ қондырғысын орнату – 20 160 мың теңге;</w:t>
      </w:r>
    </w:p>
    <w:bookmarkEnd w:id="47"/>
    <w:bookmarkStart w:name="z52" w:id="48"/>
    <w:p>
      <w:pPr>
        <w:spacing w:after="0"/>
        <w:ind w:left="0"/>
        <w:jc w:val="both"/>
      </w:pPr>
      <w:r>
        <w:rPr>
          <w:rFonts w:ascii="Times New Roman"/>
          <w:b w:val="false"/>
          <w:i w:val="false"/>
          <w:color w:val="000000"/>
          <w:sz w:val="28"/>
        </w:rPr>
        <w:t>
      Хайруш ауылын сумен жабдықтау үшін КБМ қондырғысын орнату – 20 160 мың теңге;</w:t>
      </w:r>
    </w:p>
    <w:bookmarkEnd w:id="48"/>
    <w:bookmarkStart w:name="z53" w:id="49"/>
    <w:p>
      <w:pPr>
        <w:spacing w:after="0"/>
        <w:ind w:left="0"/>
        <w:jc w:val="both"/>
      </w:pPr>
      <w:r>
        <w:rPr>
          <w:rFonts w:ascii="Times New Roman"/>
          <w:b w:val="false"/>
          <w:i w:val="false"/>
          <w:color w:val="000000"/>
          <w:sz w:val="28"/>
        </w:rPr>
        <w:t>
      Сексенбаев ауылын сумен жабдықтау үшін КБМ қондырғысын орнату - 20 160 мың теңге;</w:t>
      </w:r>
    </w:p>
    <w:bookmarkEnd w:id="49"/>
    <w:bookmarkStart w:name="z54" w:id="50"/>
    <w:p>
      <w:pPr>
        <w:spacing w:after="0"/>
        <w:ind w:left="0"/>
        <w:jc w:val="both"/>
      </w:pPr>
      <w:r>
        <w:rPr>
          <w:rFonts w:ascii="Times New Roman"/>
          <w:b w:val="false"/>
          <w:i w:val="false"/>
          <w:color w:val="000000"/>
          <w:sz w:val="28"/>
        </w:rPr>
        <w:t>
      Саралжын және Әбіш ауылдарының әлеуметтік нысандарын газбен жабдықтау желілерінің құрылысы – 111 037 мың теңге;</w:t>
      </w:r>
    </w:p>
    <w:bookmarkEnd w:id="50"/>
    <w:bookmarkStart w:name="z55" w:id="51"/>
    <w:p>
      <w:pPr>
        <w:spacing w:after="0"/>
        <w:ind w:left="0"/>
        <w:jc w:val="both"/>
      </w:pPr>
      <w:r>
        <w:rPr>
          <w:rFonts w:ascii="Times New Roman"/>
          <w:b w:val="false"/>
          <w:i w:val="false"/>
          <w:color w:val="000000"/>
          <w:sz w:val="28"/>
        </w:rPr>
        <w:t>
      Сатыбалды, Бостандық, Ащысай және Жас ауылдарының әлеуметтік нысандарын газбен жабдықтау желілерінің құрылысы – 175 957 мың теңге;</w:t>
      </w:r>
    </w:p>
    <w:bookmarkEnd w:id="51"/>
    <w:bookmarkStart w:name="z56" w:id="52"/>
    <w:p>
      <w:pPr>
        <w:spacing w:after="0"/>
        <w:ind w:left="0"/>
        <w:jc w:val="both"/>
      </w:pPr>
      <w:r>
        <w:rPr>
          <w:rFonts w:ascii="Times New Roman"/>
          <w:b w:val="false"/>
          <w:i w:val="false"/>
          <w:color w:val="000000"/>
          <w:sz w:val="28"/>
        </w:rPr>
        <w:t>
      Көпкүтір, Аққурай, Хайруш ауылдарының әлеуметтік нысандарын газбен жабдықтау желілерінің құрылысы – 62 591 мың теңге;</w:t>
      </w:r>
    </w:p>
    <w:bookmarkEnd w:id="52"/>
    <w:bookmarkStart w:name="z57" w:id="53"/>
    <w:p>
      <w:pPr>
        <w:spacing w:after="0"/>
        <w:ind w:left="0"/>
        <w:jc w:val="both"/>
      </w:pPr>
      <w:r>
        <w:rPr>
          <w:rFonts w:ascii="Times New Roman"/>
          <w:b w:val="false"/>
          <w:i w:val="false"/>
          <w:color w:val="000000"/>
          <w:sz w:val="28"/>
        </w:rPr>
        <w:t>
      Саралжын, Қаракөл, Сексенбаев ауылдарының әлеуметтік нысандарын газбен жабдықтау желілерінің құрылысы – 63 251 мың теңге;</w:t>
      </w:r>
    </w:p>
    <w:bookmarkEnd w:id="53"/>
    <w:bookmarkStart w:name="z58" w:id="5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4"/>
    <w:bookmarkStart w:name="z59" w:id="55"/>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 xml:space="preserve"> 2025 жылғы 19 наурыздағы</w:t>
            </w:r>
            <w:r>
              <w:br/>
            </w:r>
            <w:r>
              <w:rPr>
                <w:rFonts w:ascii="Times New Roman"/>
                <w:b w:val="false"/>
                <w:i w:val="false"/>
                <w:color w:val="000000"/>
                <w:sz w:val="20"/>
              </w:rPr>
              <w:t>№ 27 - 3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25 - 2 шешіміне № 1 қосымша</w:t>
            </w:r>
          </w:p>
        </w:tc>
      </w:tr>
    </w:tbl>
    <w:bookmarkStart w:name="z63" w:id="56"/>
    <w:p>
      <w:pPr>
        <w:spacing w:after="0"/>
        <w:ind w:left="0"/>
        <w:jc w:val="left"/>
      </w:pPr>
      <w:r>
        <w:rPr>
          <w:rFonts w:ascii="Times New Roman"/>
          <w:b/>
          <w:i w:val="false"/>
          <w:color w:val="000000"/>
        </w:rPr>
        <w:t xml:space="preserve"> 2025 жылға арналған аудандық бюджет</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9 771 464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7 418 723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 ақ мемлекеттік өртке қарсы қызмет органдары құрылмаған елдi мекендерде өрттердің алдын алу және оларды сөндіру жөніндегі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 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 - 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 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және тілдерді дамыту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 -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3 460 861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нысанды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- 358 678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алу келісім - шарттары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239 505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