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8b5f" w14:textId="f788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26-5 "2025-2027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2025 жылғы 25 желтоқсандағы № 26 - 5 "2025 - 2027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49 132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44 668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51 631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- 2 499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2 499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5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Қошанкөл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