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d54" w14:textId="10de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2024 жылғы 25 желтоқсандағы № 26-7 "2025-2027 жылдарға арналған Казталов ауданының Қайыңды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31 наурыздағы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2024 жылғы 25 желтоқсандағы № 26 - 7 "2025 - 2027 жылдарға арналған Казталов ауданының Қайыңды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Қайыңды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43 268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- 4 046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4 046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4 046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 – 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7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Қайынды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