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ca0e" w14:textId="968c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2024 жылғы 25 желтоқсандағы № 26-8 "2025-2027 жылдарға арналған Казталов ауданының Болашақ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31 наурыздағы № 28-8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2024 жылғы 25 желтоқсандағы № 26 - 8 "2025 - 2027 жылдарға арналған Казталов ауданының Болашақ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64 484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57 789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65 128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- 644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28 - 8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8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Болашақ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