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d344" w14:textId="cc6d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2024 жылғы 25 желтоқсандағы № 26-15 "2025-2027 жылдарға арналған Казталов ауданының Талдықұдық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2025 жылғы 31 наурыздағы № 28-15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2024 жылғы 25 желтоқсандағы № 26 - 15 "2025 - 2027 жылдарға арналған Казталов ауданының Талдықұдық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2025 - 2025 жылдарға арналған Талдықұдық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48 892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46 872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49 659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- 767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767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767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– 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Талдықұдық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