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3e06" w14:textId="c883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"2025-2027 жылдарға арналған Қаратөбе ауданының Қаракөл ауылдық округінің бюджеті туралы" 2024 жылғы 31 желтоқсандағы № 23-14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2025 жылғы 10 сәуірдегі № 25-6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"2025-2027 жылдарға арналған Қаратөбе ауданының Қаракөл ауылдық округінің бюджеті туралы" 2024 жылғы 31 желтоқсандағы № 23-14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Қаратөбе ауданының Қаракөл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47 215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1 820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45 395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47 747,7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-532,7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532,7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532,7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№23-14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