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a6c3" w14:textId="f88a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2024 жылғы 31 желтоқсандағы № 23-18 "2025-2027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2025 жылғы 10 сәуірдегі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"2025-2027 жылдарға арналған Қаратөбе ауданының Қоскөл ауылдық округінің бюджеті туралы" 2024 жылғы 31 желтоқсандағы № 23-18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–37 262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–33 322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38 759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