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92ba" w14:textId="a9d9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"2025-2027 жылдарға арналған Бұлдырты ауылдық округінің бюджеті туралы" 2024 жылғы 30 желтоқсандағы № 28-4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2025 жылғы 27 наурыздағы № 30-7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"2025-2027 жылдарға арналған Бұлдырты ауылдық округінің бюджеті туралы" 2024 жылғы 30 желтоқсандағы № 28-4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Бұлдырты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67 280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4 541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62 739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72 568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-5 288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5 288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5 288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Бұлдырты ауылдық округінің бюджетіне аудандық бюджеттен берілетін нысаналы трансферттер түсімдерінің сомасы 8 855 мың теңге, соның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автокөлік сатып алу үшін - 6 480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аббатандыру мен көгалдандыруға - 2 375 мың теңге.";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Бұлдырты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