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543d" w14:textId="5ea5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"2025-2027 жылдарға арналған Жетікөл ауылдық округінің бюджеті туралы" 2024 жылғы 30 желтоқсандағы № 28-6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2025 жылғы 27 наурыздағы № 30-10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"2025-2027 жылдарға арналған Жетікөл ауылдық округінің бюджеті туралы" 2024 жылғы 30 желтоқсандағы № 28-6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Жетікөл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41 815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39 754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41 815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2025 жылға арналған Жетікөл ауылдық округінің бюджетіне аудандық бюджеттен берілетін трансферттер түсімдерінің жалпы сомасы 1800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инженерлік геодезиялық жұмыстарының жобасын жасақтау үшін– 1800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Жетікөл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