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87b" w14:textId="0e25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Жосалы ауылдық округінің бюджеті туралы" 2024 жылғы 30 желтоқсандағы № 28-7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"2025-2027 жылдарға арналған Жосалы ауылдық округінің бюджеті туралы" 2024 жылғы 30 желтоқсандағы № 28-7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41 700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40 450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43 859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2 159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2025 жылға арналған Жосалы ауылдық округінің бюджетіне аудандық бюджеттен бөлінетін трансферттер түсімдерінің жалпы сомасы 6 480 мың теңге көлемінде қарастырылсын,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 сатып алу үшін – 6 480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