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4358" w14:textId="b4d4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"2025-2027 жылдарға арналған Жымпиты ауылдық округінің бюджеті туралы" 2024 жылғы 30 желтоқсандағы № 28-8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2025 жылғы 27 наурыздағы № 30-12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"2025-2027 жылдарға арналған Жымпиты ауылдық округінің бюджеті туралы" 2024 жылғы 30 желтоқсандағы № 28-8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Жымпиты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234 502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27 515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–206 987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266 221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-31 739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бюджет тапшылығын қаржыландыру (профицитін пайдалану) – 31 739 мың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- 31 739 мың теңге.";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Жымпиты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