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72d2" w14:textId="4dc7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"2025-2027 жылдарға арналған Жосалы ауылдық округінің бюджеті туралы" 2024 жылғы 30 желтоқсандағы № 28-7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19 мамырдағы № 31-22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"2025-2027 жылдарға арналған Жосалы ауылдық округінің бюджеті туралы" 2024 жылғы 30 желтоқсандағы № 28-7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Жосалы ауылдық округінің бюджеті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40 450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-2 159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2 159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2 159 мың теңге.";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1-қосымшасы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