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9411c" w14:textId="bb941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Тасқала аудандық мәслихатының "2025-2027 жылдарға арналған Тасқала ауданының ауылдық округтерінің бюджеті туралы" 2024 жылғы 26 желтоқсандағы № 30-1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2025 жылғы 14 сәуірдегі № 32-2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Тасқала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 Тасқала аудандық мәслихатының "2025-2027 жылдарға арналған Тасқала ауданының ауылдық округтерінің бюджеті туралы" 2024 жылғы 26 желтоқсандағы №30-1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Тасқала ауданының ауылдық округтерінің бюджеті тиісінше 1-27-қосымшаларға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540 726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158 430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- 671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11 515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370 110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601 742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сальдо- 0 теңге,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-61 016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61 016 мың теңге, оның ішінде: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61 016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2025 жылға арналған ауылдық округ бюджетінде аудандық бюджеттен келесі түсімдер ескерілсін: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Субвенциялар – 288 138 мың теңге, оның ішінде: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ауылдық округіне – 30 494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ауылдық округіне – 40 684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округіне – 32 887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ауылдық округіне – 36 555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 ауылдық округіне – 38 149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Мерей ауылдық округіне – 18 481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Мереке ауылдық округіне – 38 853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Тасқала ауылдық округіне – 18 514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Шежін ауылдық округіне – 33 521 мың теңге.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нысаналы трансферттер: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 81 972 мың теңге сомасында.".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сомаларды Тасқала ауданының ауылдық округтерінің бюджеттеріне бөлу Тасқала ауданы әкімдігінің қаулысы негізінде жүзеге асырылады.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Ж.Бисенғалиева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 шешіміне 1-қосымша</w:t>
            </w:r>
          </w:p>
        </w:tc>
      </w:tr>
    </w:tbl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Тасқала ауданының Ақтау ауылдық округінің 2025 жылға арналған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 шешіміне 4-қосымша</w:t>
            </w:r>
          </w:p>
        </w:tc>
      </w:tr>
    </w:tbl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Тасқала ауданының Амангелді ауылдық округінің 2025 жылға арналған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сәуірдегі №32-2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 шешіміне 7-қосымша</w:t>
            </w:r>
          </w:p>
        </w:tc>
      </w:tr>
    </w:tbl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Тасқала ауданының Достық ауылдық округінің 2025 жылға арналған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№32-2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 30-1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bookmarkStart w:name="z5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Тасқала ауданының Қазақстан ауылдық округінің 2025 жылға арналған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сәуірдегі №32-2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 30-1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bookmarkStart w:name="z5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Тасқала ауданының Қосшы ауылдық округінің 2025 жылға арналған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№32-2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 шешіміне 16-қосымша</w:t>
            </w:r>
          </w:p>
        </w:tc>
      </w:tr>
    </w:tbl>
    <w:bookmarkStart w:name="z5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Тасқала ауданының Мерей ауылдық округінің 2025 жылға арналған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№32-2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 30-1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bookmarkStart w:name="z6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Тасқала ауданының Мереке ауылдық округінің 2025 жылға арналған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сәуірдегі №32-2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 30-1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bookmarkStart w:name="z6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Тасқала ауылдық округінің 2025 жылға арналған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сәуірдегі №32-2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 30-1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bookmarkStart w:name="z6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Тасқала ауданының Шежін ауылдық округінің 2025 жылға арналған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