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0eb2" w14:textId="e6d0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2024 жылғы 25 желтоқсандағы № 31-1 "2025-2027 жылдарға арналған Шыңғырлау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2025 жылғы 27 наурыздағы № 34-1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2024 жылғы 25 желтоқсандағы № 31-1 "2025-20267 жылдарға арналған Шыңғырлау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2025-2027 жылдарға арналған Шыңғырлау ауданының Ақбұлақ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50 603 мың теңге: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2 490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48 113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53 162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- 2 559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2 559 мың теңге: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2 559 мың теңге.";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2025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 шешіміне 1-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