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9110" w14:textId="f829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 құруға қосқан үлесі үшін" медалімен наградтау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4 шешімі.</w:t>
      </w:r>
    </w:p>
    <w:p>
      <w:pPr>
        <w:spacing w:after="0"/>
        <w:ind w:left="0"/>
        <w:jc w:val="both"/>
      </w:pPr>
      <w:r>
        <w:rPr>
          <w:rFonts w:ascii="Times New Roman"/>
          <w:b w:val="false"/>
          <w:i w:val="false"/>
          <w:color w:val="000000"/>
          <w:sz w:val="28"/>
        </w:rPr>
        <w:t>
      Жоғары Еуразиялық экономикалық кеңестің 2014 жылғы 23 желтоқсандағы № 107 шешімімен бекітілген "Еуразиялық экономикалық одақты құруға қосқан үлесі үшін" медалі туралы ереженің 4-тармағына сәйкес, Еуразиялық экономикалық одаққа мүше мемлекеттердің Еуразиялық экономикалық одақты құруға және дамытуға елеулі үлес қосқан азаматтарын көтермелеу мақсатында Жоғары Еуразиялық экономикалық кеңес</w:t>
      </w:r>
      <w:r>
        <w:rPr>
          <w:rFonts w:ascii="Times New Roman"/>
          <w:b/>
          <w:i w:val="false"/>
          <w:color w:val="000000"/>
          <w:sz w:val="28"/>
        </w:rPr>
        <w:t xml:space="preserve"> шешті:</w:t>
      </w:r>
    </w:p>
    <w:p>
      <w:pPr>
        <w:spacing w:after="0"/>
        <w:ind w:left="0"/>
        <w:jc w:val="both"/>
      </w:pPr>
      <w:r>
        <w:rPr>
          <w:rFonts w:ascii="Times New Roman"/>
          <w:b w:val="false"/>
          <w:i w:val="false"/>
          <w:color w:val="000000"/>
          <w:sz w:val="28"/>
        </w:rPr>
        <w:t>
      "Еуразиялық экономикалық одақты құруға қосқан үлесі үшін" медалімен мыналар марапатталсын: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 w:id="0"/>
      <w:r>
        <w:rPr>
          <w:rFonts w:ascii="Times New Roman"/>
          <w:b w:val="false"/>
          <w:i w:val="false"/>
          <w:color w:val="000000"/>
          <w:sz w:val="28"/>
        </w:rPr>
        <w:t>
      I дәрежелі медалімен</w:t>
      </w:r>
    </w:p>
    <w:bookmarkEnd w:id="0"/>
    <w:p>
      <w:pPr>
        <w:spacing w:after="0"/>
        <w:ind w:left="0"/>
        <w:jc w:val="both"/>
      </w:pPr>
      <w:r>
        <w:rPr>
          <w:rFonts w:ascii="Times New Roman"/>
          <w:b w:val="false"/>
          <w:i w:val="false"/>
          <w:color w:val="000000"/>
          <w:sz w:val="28"/>
        </w:rPr>
        <w:t>Беларусь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БОРИСЮК Сергей Валерьевич – Беларусь Республикасы Мемлекеттік кеден комитеті Төрағасының орынбасары</w:t>
      </w:r>
    </w:p>
    <w:p>
      <w:pPr>
        <w:spacing w:after="0"/>
        <w:ind w:left="0"/>
        <w:jc w:val="both"/>
      </w:pPr>
      <w:r>
        <w:rPr>
          <w:rFonts w:ascii="Times New Roman"/>
          <w:b w:val="false"/>
          <w:i w:val="false"/>
          <w:color w:val="000000"/>
          <w:sz w:val="28"/>
        </w:rPr>
        <w:t>
      КУДАСОВ Антон Эдмундович – Беларусь Республикасы Экономика министрінің орынбасары</w:t>
      </w:r>
    </w:p>
    <w:p>
      <w:pPr>
        <w:spacing w:after="0"/>
        <w:ind w:left="0"/>
        <w:jc w:val="both"/>
      </w:pPr>
      <w:r>
        <w:rPr>
          <w:rFonts w:ascii="Times New Roman"/>
          <w:b w:val="false"/>
          <w:i w:val="false"/>
          <w:color w:val="000000"/>
          <w:sz w:val="28"/>
        </w:rPr>
        <w:t xml:space="preserve">
      МАТЮШЕВСКИЙ Василий Станиславович – Беларусь Республикасы Премьер-министрінің Бірінші орынбасары, Еуразиялық экономикалық комиссия Кеңесінің Төрағасы </w:t>
      </w:r>
    </w:p>
    <w:p>
      <w:pPr>
        <w:spacing w:after="0"/>
        <w:ind w:left="0"/>
        <w:jc w:val="both"/>
      </w:pPr>
      <w:r>
        <w:rPr>
          <w:rFonts w:ascii="Times New Roman"/>
          <w:b w:val="false"/>
          <w:i w:val="false"/>
          <w:color w:val="000000"/>
          <w:sz w:val="28"/>
        </w:rPr>
        <w:t xml:space="preserve">
      МИХНЕВИЧ Александр Юрьевич – Беларусь Республикасы Сыртқы істер министрінің бірінші орынбасары </w:t>
      </w:r>
    </w:p>
    <w:p>
      <w:pPr>
        <w:spacing w:after="0"/>
        <w:ind w:left="0"/>
        <w:jc w:val="both"/>
      </w:pPr>
      <w:r>
        <w:rPr>
          <w:rFonts w:ascii="Times New Roman"/>
          <w:b w:val="false"/>
          <w:i w:val="false"/>
          <w:color w:val="000000"/>
          <w:sz w:val="28"/>
        </w:rPr>
        <w:t xml:space="preserve">
      НАЗАРЕНКО Виктор Владимирович – Беларусь Республикасы Мемлекеттік стандарттау комитетінің Төрағасы </w:t>
      </w:r>
    </w:p>
    <w:p>
      <w:pPr>
        <w:spacing w:after="0"/>
        <w:ind w:left="0"/>
        <w:jc w:val="both"/>
      </w:pPr>
      <w:r>
        <w:rPr>
          <w:rFonts w:ascii="Times New Roman"/>
          <w:b w:val="false"/>
          <w:i w:val="false"/>
          <w:color w:val="000000"/>
          <w:sz w:val="28"/>
        </w:rPr>
        <w:t xml:space="preserve">
      ПЕТРИШЕНКО Игорь Викторович – Беларусь Республикасының Ресей Федерациясындағы Төтенше және Өкілетті Елшісі  </w:t>
      </w:r>
    </w:p>
    <w:p>
      <w:pPr>
        <w:spacing w:after="0"/>
        <w:ind w:left="0"/>
        <w:jc w:val="both"/>
      </w:pPr>
      <w:r>
        <w:rPr>
          <w:rFonts w:ascii="Times New Roman"/>
          <w:b w:val="false"/>
          <w:i w:val="false"/>
          <w:color w:val="000000"/>
          <w:sz w:val="28"/>
        </w:rPr>
        <w:t xml:space="preserve">
      РУМАС Сергей Николаевич – "Беларусь Республикасы Даму Банкі" ашық акционерлік қоғамы басқармасының Төрағасы </w:t>
      </w:r>
    </w:p>
    <w:p>
      <w:pPr>
        <w:spacing w:after="0"/>
        <w:ind w:left="0"/>
        <w:jc w:val="both"/>
      </w:pPr>
      <w:r>
        <w:rPr>
          <w:rFonts w:ascii="Times New Roman"/>
          <w:b w:val="false"/>
          <w:i w:val="false"/>
          <w:color w:val="000000"/>
          <w:sz w:val="28"/>
        </w:rPr>
        <w:t>
      ТУШИНСКИЙ Игорь Геронинович – Беларусь Республикасы Әділет министрінің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Республикасынан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ӘЗІМОВА Эльвира Әбілхасымқызы – Қазақстан Республикасы Әділет министрінің орынбасары </w:t>
      </w:r>
    </w:p>
    <w:p>
      <w:pPr>
        <w:spacing w:after="0"/>
        <w:ind w:left="0"/>
        <w:jc w:val="both"/>
      </w:pPr>
      <w:r>
        <w:rPr>
          <w:rFonts w:ascii="Times New Roman"/>
          <w:b w:val="false"/>
          <w:i w:val="false"/>
          <w:color w:val="000000"/>
          <w:sz w:val="28"/>
        </w:rPr>
        <w:t>
      АЙТЖАНОВА Жанар Сейдахметқызы – Қазақстан Республикасы Экономикалық интеграция істер министрі</w:t>
      </w:r>
    </w:p>
    <w:p>
      <w:pPr>
        <w:spacing w:after="0"/>
        <w:ind w:left="0"/>
        <w:jc w:val="both"/>
      </w:pPr>
      <w:r>
        <w:rPr>
          <w:rFonts w:ascii="Times New Roman"/>
          <w:b w:val="false"/>
          <w:i w:val="false"/>
          <w:color w:val="000000"/>
          <w:sz w:val="28"/>
        </w:rPr>
        <w:t xml:space="preserve">
      ЖАКСЫЛЫҚОВ Тимур Мекешұлы – Қазақстан Республикасы Ұлттық экономика вице-министрі </w:t>
      </w:r>
    </w:p>
    <w:p>
      <w:pPr>
        <w:spacing w:after="0"/>
        <w:ind w:left="0"/>
        <w:jc w:val="both"/>
      </w:pPr>
      <w:r>
        <w:rPr>
          <w:rFonts w:ascii="Times New Roman"/>
          <w:b w:val="false"/>
          <w:i w:val="false"/>
          <w:color w:val="000000"/>
          <w:sz w:val="28"/>
        </w:rPr>
        <w:t>
      ЫДЫРЫСОВ Ерлан Әбілфайызұлы – Қазақстан Республикасы Сыртқы істер министрі</w:t>
      </w:r>
    </w:p>
    <w:p>
      <w:pPr>
        <w:spacing w:after="0"/>
        <w:ind w:left="0"/>
        <w:jc w:val="both"/>
      </w:pPr>
      <w:r>
        <w:rPr>
          <w:rFonts w:ascii="Times New Roman"/>
          <w:b w:val="false"/>
          <w:i w:val="false"/>
          <w:color w:val="000000"/>
          <w:sz w:val="28"/>
        </w:rPr>
        <w:t xml:space="preserve">
      КЕЛІМБЕТОВ Қайрат Нематұлы – Қазақстан Республикасы Ұлттық Банкінің Төрағасы </w:t>
      </w:r>
    </w:p>
    <w:p>
      <w:pPr>
        <w:spacing w:after="0"/>
        <w:ind w:left="0"/>
        <w:jc w:val="both"/>
      </w:pPr>
      <w:r>
        <w:rPr>
          <w:rFonts w:ascii="Times New Roman"/>
          <w:b w:val="false"/>
          <w:i w:val="false"/>
          <w:color w:val="000000"/>
          <w:sz w:val="28"/>
        </w:rPr>
        <w:t>
      ОРДАБАЕВ Самат Исламұлы – Қазақстан Республикасы Сыртқы істер министрінің орынбасары</w:t>
      </w:r>
    </w:p>
    <w:p>
      <w:pPr>
        <w:spacing w:after="0"/>
        <w:ind w:left="0"/>
        <w:jc w:val="both"/>
      </w:pPr>
      <w:r>
        <w:rPr>
          <w:rFonts w:ascii="Times New Roman"/>
          <w:b w:val="false"/>
          <w:i w:val="false"/>
          <w:color w:val="000000"/>
          <w:sz w:val="28"/>
        </w:rPr>
        <w:t>
      РАУ Альберт Павлович – Қазақстан Республикасы инвестициялар және даму вице-министрі</w:t>
      </w:r>
    </w:p>
    <w:p>
      <w:pPr>
        <w:spacing w:after="0"/>
        <w:ind w:left="0"/>
        <w:jc w:val="both"/>
      </w:pPr>
      <w:r>
        <w:rPr>
          <w:rFonts w:ascii="Times New Roman"/>
          <w:b w:val="false"/>
          <w:i w:val="false"/>
          <w:color w:val="000000"/>
          <w:sz w:val="28"/>
        </w:rPr>
        <w:t xml:space="preserve">
      САҒЫНТАЕВ Бақытжан Әбдірұлы – Қазақстан Республикасы Премьер-Министрінің Бірінші орынбасары, Еуразиялық экономикалық комиссия Кеңесінің мүшесі </w:t>
      </w:r>
    </w:p>
    <w:p>
      <w:pPr>
        <w:spacing w:after="0"/>
        <w:ind w:left="0"/>
        <w:jc w:val="both"/>
      </w:pPr>
      <w:r>
        <w:rPr>
          <w:rFonts w:ascii="Times New Roman"/>
          <w:b w:val="false"/>
          <w:i w:val="false"/>
          <w:color w:val="000000"/>
          <w:sz w:val="28"/>
        </w:rPr>
        <w:t xml:space="preserve">
      ШӨКЕЕВ Өмірзақ Естайұлы – "Самұрық-Қазына" Ұлттық әл-ауқат қоры" акционерлік қоғамы басқармасының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Ресей Федерациясынан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БЕЛЬЯНИНОВ Андрей Юрьевич – Федералдық кеден қызметінің басшысы </w:t>
      </w:r>
    </w:p>
    <w:p>
      <w:pPr>
        <w:spacing w:after="0"/>
        <w:ind w:left="0"/>
        <w:jc w:val="both"/>
      </w:pPr>
      <w:r>
        <w:rPr>
          <w:rFonts w:ascii="Times New Roman"/>
          <w:b w:val="false"/>
          <w:i w:val="false"/>
          <w:color w:val="000000"/>
          <w:sz w:val="28"/>
        </w:rPr>
        <w:t xml:space="preserve">
      ГЛАЗЬЕВ Сергей Юрьевич – Ресей Федерациясы Президентінің кеңесшісі </w:t>
      </w:r>
    </w:p>
    <w:p>
      <w:pPr>
        <w:spacing w:after="0"/>
        <w:ind w:left="0"/>
        <w:jc w:val="both"/>
      </w:pPr>
      <w:r>
        <w:rPr>
          <w:rFonts w:ascii="Times New Roman"/>
          <w:b w:val="false"/>
          <w:i w:val="false"/>
          <w:color w:val="000000"/>
          <w:sz w:val="28"/>
        </w:rPr>
        <w:t xml:space="preserve">
      ДВОРКОВИЧ Аркадий Владимирович – Ресей Федерациясы Үкіметі Төрағасының Орынбасары </w:t>
      </w:r>
    </w:p>
    <w:p>
      <w:pPr>
        <w:spacing w:after="0"/>
        <w:ind w:left="0"/>
        <w:jc w:val="both"/>
      </w:pPr>
      <w:r>
        <w:rPr>
          <w:rFonts w:ascii="Times New Roman"/>
          <w:b w:val="false"/>
          <w:i w:val="false"/>
          <w:color w:val="000000"/>
          <w:sz w:val="28"/>
        </w:rPr>
        <w:t xml:space="preserve">
      ЕВТУХОВ Виктор Леонидович – Ресей Федерациясы Өнеркәсіп және сауда министрінің статс-хатшысы – орынбасары </w:t>
      </w:r>
    </w:p>
    <w:p>
      <w:pPr>
        <w:spacing w:after="0"/>
        <w:ind w:left="0"/>
        <w:jc w:val="both"/>
      </w:pPr>
      <w:r>
        <w:rPr>
          <w:rFonts w:ascii="Times New Roman"/>
          <w:b w:val="false"/>
          <w:i w:val="false"/>
          <w:color w:val="000000"/>
          <w:sz w:val="28"/>
        </w:rPr>
        <w:t>
      ЛАВРОВ Сергей Викторович – Ресей Федерациясы Сыртқы істер министрі</w:t>
      </w:r>
    </w:p>
    <w:p>
      <w:pPr>
        <w:spacing w:after="0"/>
        <w:ind w:left="0"/>
        <w:jc w:val="both"/>
      </w:pPr>
      <w:r>
        <w:rPr>
          <w:rFonts w:ascii="Times New Roman"/>
          <w:b w:val="false"/>
          <w:i w:val="false"/>
          <w:color w:val="000000"/>
          <w:sz w:val="28"/>
        </w:rPr>
        <w:t>
      ЛИХАЧЕВ Алексей Евгеньевич – Ресей Федерациясы Экономикалық даму министрінің орынбасары</w:t>
      </w:r>
    </w:p>
    <w:p>
      <w:pPr>
        <w:spacing w:after="0"/>
        <w:ind w:left="0"/>
        <w:jc w:val="both"/>
      </w:pPr>
      <w:r>
        <w:rPr>
          <w:rFonts w:ascii="Times New Roman"/>
          <w:b w:val="false"/>
          <w:i w:val="false"/>
          <w:color w:val="000000"/>
          <w:sz w:val="28"/>
        </w:rPr>
        <w:t xml:space="preserve">
      ПРИХОДЬКО Сергей Эдуардович – Ресей Федерациясы Үкіметі Төрағасының Орынбасары – Ресей Федерациясы Үкіметі Аппаратының Басшысы </w:t>
      </w:r>
    </w:p>
    <w:p>
      <w:pPr>
        <w:spacing w:after="0"/>
        <w:ind w:left="0"/>
        <w:jc w:val="both"/>
      </w:pPr>
      <w:r>
        <w:rPr>
          <w:rFonts w:ascii="Times New Roman"/>
          <w:b w:val="false"/>
          <w:i w:val="false"/>
          <w:color w:val="000000"/>
          <w:sz w:val="28"/>
        </w:rPr>
        <w:t xml:space="preserve">
      УЛЮКАЕВ Алексей Валентинович – Ресей Федерациясы Экономикалық даму министрі </w:t>
      </w:r>
    </w:p>
    <w:p>
      <w:pPr>
        <w:spacing w:after="0"/>
        <w:ind w:left="0"/>
        <w:jc w:val="both"/>
      </w:pPr>
      <w:r>
        <w:rPr>
          <w:rFonts w:ascii="Times New Roman"/>
          <w:b w:val="false"/>
          <w:i w:val="false"/>
          <w:color w:val="000000"/>
          <w:sz w:val="28"/>
        </w:rPr>
        <w:t>
      УШАКОВ Юрий Викторович – Ресей Федерациясы Президентінің көмекшісі</w:t>
      </w:r>
    </w:p>
    <w:p>
      <w:pPr>
        <w:spacing w:after="0"/>
        <w:ind w:left="0"/>
        <w:jc w:val="both"/>
      </w:pPr>
      <w:r>
        <w:rPr>
          <w:rFonts w:ascii="Times New Roman"/>
          <w:b w:val="false"/>
          <w:i w:val="false"/>
          <w:color w:val="000000"/>
          <w:sz w:val="28"/>
        </w:rPr>
        <w:t>
      ШУВАЛОВ Игорь Иванович – Ресей Федерациясы Үкіметі Төрағасының Бірінші орынбасары, Еуразиялық экономикалық комиссия Кеңесінің мүшесі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Еуразиялық экономикалық комиссиядан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АЛДАБЕРГЕНОВ Нұрлан Шадыбекұлы – Бәсекелестік және монополияға қарсы реттеу алқасының мүшесі (Министрі)</w:t>
      </w:r>
    </w:p>
    <w:p>
      <w:pPr>
        <w:spacing w:after="0"/>
        <w:ind w:left="0"/>
        <w:jc w:val="both"/>
      </w:pPr>
      <w:r>
        <w:rPr>
          <w:rFonts w:ascii="Times New Roman"/>
          <w:b w:val="false"/>
          <w:i w:val="false"/>
          <w:color w:val="000000"/>
          <w:sz w:val="28"/>
        </w:rPr>
        <w:t xml:space="preserve">
      АХМЕТОВ Даниал Кенжетайұлы – Шығыс Қазақстан облысының әкімі </w:t>
      </w:r>
    </w:p>
    <w:p>
      <w:pPr>
        <w:spacing w:after="0"/>
        <w:ind w:left="0"/>
        <w:jc w:val="both"/>
      </w:pPr>
      <w:r>
        <w:rPr>
          <w:rFonts w:ascii="Times New Roman"/>
          <w:b w:val="false"/>
          <w:i w:val="false"/>
          <w:color w:val="000000"/>
          <w:sz w:val="28"/>
        </w:rPr>
        <w:t>
      ВАЛОВАЯ Татьяна Дмитриевна – Интеграцияның негізгі бағыттары және макроэкономика алқасының мүшесі (Министрі)</w:t>
      </w:r>
    </w:p>
    <w:p>
      <w:pPr>
        <w:spacing w:after="0"/>
        <w:ind w:left="0"/>
        <w:jc w:val="both"/>
      </w:pPr>
      <w:r>
        <w:rPr>
          <w:rFonts w:ascii="Times New Roman"/>
          <w:b w:val="false"/>
          <w:i w:val="false"/>
          <w:color w:val="000000"/>
          <w:sz w:val="28"/>
        </w:rPr>
        <w:t>
      ГОШИН Владимир Анатольевич – Кедендік ынтымақтастық алқасының мүшесі (Министрі)</w:t>
      </w:r>
    </w:p>
    <w:p>
      <w:pPr>
        <w:spacing w:after="0"/>
        <w:ind w:left="0"/>
        <w:jc w:val="both"/>
      </w:pPr>
      <w:r>
        <w:rPr>
          <w:rFonts w:ascii="Times New Roman"/>
          <w:b w:val="false"/>
          <w:i w:val="false"/>
          <w:color w:val="000000"/>
          <w:sz w:val="28"/>
        </w:rPr>
        <w:t>
      КОРЕШКОВ Валерий Николаевич – Техникалық реттеу мәселелері алқасының мүшесі (Министрі)</w:t>
      </w:r>
    </w:p>
    <w:p>
      <w:pPr>
        <w:spacing w:after="0"/>
        <w:ind w:left="0"/>
        <w:jc w:val="both"/>
      </w:pPr>
      <w:r>
        <w:rPr>
          <w:rFonts w:ascii="Times New Roman"/>
          <w:b w:val="false"/>
          <w:i w:val="false"/>
          <w:color w:val="000000"/>
          <w:sz w:val="28"/>
        </w:rPr>
        <w:t xml:space="preserve">
      МАНСҰРОВ Таир Аймұхаметұлы – Энергетика және инфрақұрылым алқасының мүшесі (Министрі)  </w:t>
      </w:r>
    </w:p>
    <w:p>
      <w:pPr>
        <w:spacing w:after="0"/>
        <w:ind w:left="0"/>
        <w:jc w:val="both"/>
      </w:pPr>
      <w:r>
        <w:rPr>
          <w:rFonts w:ascii="Times New Roman"/>
          <w:b w:val="false"/>
          <w:i w:val="false"/>
          <w:color w:val="000000"/>
          <w:sz w:val="28"/>
        </w:rPr>
        <w:t>
      СИДОРСКИЙ Сергей Сергеевич – Өнеркәсіп және агроөнеркәсіптік кешен алқасының мүшесі (Министрі)</w:t>
      </w:r>
    </w:p>
    <w:p>
      <w:pPr>
        <w:spacing w:after="0"/>
        <w:ind w:left="0"/>
        <w:jc w:val="both"/>
      </w:pPr>
      <w:r>
        <w:rPr>
          <w:rFonts w:ascii="Times New Roman"/>
          <w:b w:val="false"/>
          <w:i w:val="false"/>
          <w:color w:val="000000"/>
          <w:sz w:val="28"/>
        </w:rPr>
        <w:t>
      СЛЕПНЕВ Андрей Александрович – Сауда алқасының мүшесі (Министрі)</w:t>
      </w:r>
    </w:p>
    <w:p>
      <w:pPr>
        <w:spacing w:after="0"/>
        <w:ind w:left="0"/>
        <w:jc w:val="both"/>
      </w:pPr>
      <w:r>
        <w:rPr>
          <w:rFonts w:ascii="Times New Roman"/>
          <w:b w:val="false"/>
          <w:i w:val="false"/>
          <w:color w:val="000000"/>
          <w:sz w:val="28"/>
        </w:rPr>
        <w:t xml:space="preserve">
      СҮЛЕЙМЕНОВ Тимур Мұратұлы – Экономика және қаржы саясаты алқасының мүшесі (Министрі)   </w:t>
      </w:r>
    </w:p>
    <w:p>
      <w:pPr>
        <w:spacing w:after="0"/>
        <w:ind w:left="0"/>
        <w:jc w:val="both"/>
      </w:pPr>
      <w:r>
        <w:rPr>
          <w:rFonts w:ascii="Times New Roman"/>
          <w:b w:val="false"/>
          <w:i w:val="false"/>
          <w:color w:val="000000"/>
          <w:sz w:val="28"/>
        </w:rPr>
        <w:t xml:space="preserve">
      ХРИСТЕНКО Виктор Борисович – Алқа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II дәрежелі медалімен:</w:t>
      </w:r>
    </w:p>
    <w:bookmarkEnd w:id="4"/>
    <w:p>
      <w:pPr>
        <w:spacing w:after="0"/>
        <w:ind w:left="0"/>
        <w:jc w:val="both"/>
      </w:pPr>
      <w:r>
        <w:rPr>
          <w:rFonts w:ascii="Times New Roman"/>
          <w:b w:val="false"/>
          <w:i w:val="false"/>
          <w:color w:val="000000"/>
          <w:sz w:val="28"/>
        </w:rPr>
        <w:t>Беларусь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АРТЕМЬЕВ Алексей Алексеевич – Беларусь Республикасы Мемлекеттік кеден комитеті Кеден одағы мәселелері жөніндегі құқықтық басқарма бастығының орынбасары </w:t>
      </w:r>
    </w:p>
    <w:p>
      <w:pPr>
        <w:spacing w:after="0"/>
        <w:ind w:left="0"/>
        <w:jc w:val="both"/>
      </w:pPr>
      <w:r>
        <w:rPr>
          <w:rFonts w:ascii="Times New Roman"/>
          <w:b w:val="false"/>
          <w:i w:val="false"/>
          <w:color w:val="000000"/>
          <w:sz w:val="28"/>
        </w:rPr>
        <w:t>
      БРОДОВ Роман Павлович – Беларусь Республикасы Экономика министрлігі Сыртқы экономикалық саясат бас басқармасының бастығы</w:t>
      </w:r>
    </w:p>
    <w:p>
      <w:pPr>
        <w:spacing w:after="0"/>
        <w:ind w:left="0"/>
        <w:jc w:val="both"/>
      </w:pPr>
      <w:r>
        <w:rPr>
          <w:rFonts w:ascii="Times New Roman"/>
          <w:b w:val="false"/>
          <w:i w:val="false"/>
          <w:color w:val="000000"/>
          <w:sz w:val="28"/>
        </w:rPr>
        <w:t xml:space="preserve">
      ГУРЕВИЧ Валерий Львович – Беларусь Республикасы Мемлекеттік стандарттау комитеті Төрағасының бірінші орынбасары </w:t>
      </w:r>
    </w:p>
    <w:p>
      <w:pPr>
        <w:spacing w:after="0"/>
        <w:ind w:left="0"/>
        <w:jc w:val="both"/>
      </w:pPr>
      <w:r>
        <w:rPr>
          <w:rFonts w:ascii="Times New Roman"/>
          <w:b w:val="false"/>
          <w:i w:val="false"/>
          <w:color w:val="000000"/>
          <w:sz w:val="28"/>
        </w:rPr>
        <w:t xml:space="preserve">
      ГУРЬЯНОВ Александр Евгеньевич – Беларусь Республикасы Сыртқы істер министрінің орынбасары </w:t>
      </w:r>
    </w:p>
    <w:p>
      <w:pPr>
        <w:spacing w:after="0"/>
        <w:ind w:left="0"/>
        <w:jc w:val="both"/>
      </w:pPr>
      <w:r>
        <w:rPr>
          <w:rFonts w:ascii="Times New Roman"/>
          <w:b w:val="false"/>
          <w:i w:val="false"/>
          <w:color w:val="000000"/>
          <w:sz w:val="28"/>
        </w:rPr>
        <w:t xml:space="preserve">
      ДАЛИДОВИЧ Сергей Викторович – Беларусь Республикасы Мемлекеттік кеден комитеті Кеден одағы мәселелері жөніндегі ақпараттық технологиялар, кедендік статистика және талдау басқармасы бастығының орынбасары </w:t>
      </w:r>
    </w:p>
    <w:p>
      <w:pPr>
        <w:spacing w:after="0"/>
        <w:ind w:left="0"/>
        <w:jc w:val="both"/>
      </w:pPr>
      <w:r>
        <w:rPr>
          <w:rFonts w:ascii="Times New Roman"/>
          <w:b w:val="false"/>
          <w:i w:val="false"/>
          <w:color w:val="000000"/>
          <w:sz w:val="28"/>
        </w:rPr>
        <w:t xml:space="preserve">
      ДУБРОВСКАЯ Татьяна Валерьевна – Беларусь Республикасы Мемлекеттік кеден комитеті Кеден одағы мәселелері жөніндегі Тарифтік реттеу және кедендік төлемдер басқармасы бастығының орынбасары </w:t>
      </w:r>
    </w:p>
    <w:p>
      <w:pPr>
        <w:spacing w:after="0"/>
        <w:ind w:left="0"/>
        <w:jc w:val="both"/>
      </w:pPr>
      <w:r>
        <w:rPr>
          <w:rFonts w:ascii="Times New Roman"/>
          <w:b w:val="false"/>
          <w:i w:val="false"/>
          <w:color w:val="000000"/>
          <w:sz w:val="28"/>
        </w:rPr>
        <w:t xml:space="preserve">
      ЗАКРЕВСКИЙ Вадим Александрович – Беларусь Республикасы Энергетика министрінің орынбасары </w:t>
      </w:r>
    </w:p>
    <w:p>
      <w:pPr>
        <w:spacing w:after="0"/>
        <w:ind w:left="0"/>
        <w:jc w:val="both"/>
      </w:pPr>
      <w:r>
        <w:rPr>
          <w:rFonts w:ascii="Times New Roman"/>
          <w:b w:val="false"/>
          <w:i w:val="false"/>
          <w:color w:val="000000"/>
          <w:sz w:val="28"/>
        </w:rPr>
        <w:t xml:space="preserve">
      КАЛЕЧИЦА Сергей Валерьевич – Беларусь Республикасы Ұлттық банкі басқармасы Төрағасының орынбасары </w:t>
      </w:r>
    </w:p>
    <w:p>
      <w:pPr>
        <w:spacing w:after="0"/>
        <w:ind w:left="0"/>
        <w:jc w:val="both"/>
      </w:pPr>
      <w:r>
        <w:rPr>
          <w:rFonts w:ascii="Times New Roman"/>
          <w:b w:val="false"/>
          <w:i w:val="false"/>
          <w:color w:val="000000"/>
          <w:sz w:val="28"/>
        </w:rPr>
        <w:t xml:space="preserve">
      КАМЕНКО Василий Борисович – Беларусь Республикасы Салықтар және алымдар министрінің орынбасары </w:t>
      </w:r>
    </w:p>
    <w:p>
      <w:pPr>
        <w:spacing w:after="0"/>
        <w:ind w:left="0"/>
        <w:jc w:val="both"/>
      </w:pPr>
      <w:r>
        <w:rPr>
          <w:rFonts w:ascii="Times New Roman"/>
          <w:b w:val="false"/>
          <w:i w:val="false"/>
          <w:color w:val="000000"/>
          <w:sz w:val="28"/>
        </w:rPr>
        <w:t xml:space="preserve">
      КАНГРО Ирина Степановна – Беларусь Республикасы Ұлттық статистикалық комитеті Төрағасының бірінші орынбасары </w:t>
      </w:r>
    </w:p>
    <w:p>
      <w:pPr>
        <w:spacing w:after="0"/>
        <w:ind w:left="0"/>
        <w:jc w:val="both"/>
      </w:pPr>
      <w:r>
        <w:rPr>
          <w:rFonts w:ascii="Times New Roman"/>
          <w:b w:val="false"/>
          <w:i w:val="false"/>
          <w:color w:val="000000"/>
          <w:sz w:val="28"/>
        </w:rPr>
        <w:t xml:space="preserve">
      КИЙКО Дмитрий Николаевич – Беларусь Республикасы Қаржы министрінің орынбасары </w:t>
      </w:r>
    </w:p>
    <w:p>
      <w:pPr>
        <w:spacing w:after="0"/>
        <w:ind w:left="0"/>
        <w:jc w:val="both"/>
      </w:pPr>
      <w:r>
        <w:rPr>
          <w:rFonts w:ascii="Times New Roman"/>
          <w:b w:val="false"/>
          <w:i w:val="false"/>
          <w:color w:val="000000"/>
          <w:sz w:val="28"/>
        </w:rPr>
        <w:t xml:space="preserve">
      МАРИНИЧ Леонид Адамович – Беларусь Республикасы Ауыл шаруашығы және азық-түлік министрінің бірінші орынбасары </w:t>
      </w:r>
    </w:p>
    <w:p>
      <w:pPr>
        <w:spacing w:after="0"/>
        <w:ind w:left="0"/>
        <w:jc w:val="both"/>
      </w:pPr>
      <w:r>
        <w:rPr>
          <w:rFonts w:ascii="Times New Roman"/>
          <w:b w:val="false"/>
          <w:i w:val="false"/>
          <w:color w:val="000000"/>
          <w:sz w:val="28"/>
        </w:rPr>
        <w:t xml:space="preserve">
      НАЗАРУК Игорь Васильевич – Беларусь Республикасы Сыртқы істер министрлігі Сыртқы экономикалық қызмет департаментінің директоры </w:t>
      </w:r>
    </w:p>
    <w:p>
      <w:pPr>
        <w:spacing w:after="0"/>
        <w:ind w:left="0"/>
        <w:jc w:val="both"/>
      </w:pPr>
      <w:r>
        <w:rPr>
          <w:rFonts w:ascii="Times New Roman"/>
          <w:b w:val="false"/>
          <w:i w:val="false"/>
          <w:color w:val="000000"/>
          <w:sz w:val="28"/>
        </w:rPr>
        <w:t xml:space="preserve">
      ОРЛОВСКИЙ Владимир Николаевич – Беларусь Республикасы Мемлекеттік кеден комитеті Төрағасының орынбасары </w:t>
      </w:r>
    </w:p>
    <w:p>
      <w:pPr>
        <w:spacing w:after="0"/>
        <w:ind w:left="0"/>
        <w:jc w:val="both"/>
      </w:pPr>
      <w:r>
        <w:rPr>
          <w:rFonts w:ascii="Times New Roman"/>
          <w:b w:val="false"/>
          <w:i w:val="false"/>
          <w:color w:val="000000"/>
          <w:sz w:val="28"/>
        </w:rPr>
        <w:t xml:space="preserve">
      ПЛАНИН Андрей Александрович – Беларусь Республикасы Мемлекеттік кеден комитеті Кеден одағы мәселелері жөніндегі кедендік бақылауды ұйымдастыру басқармасы бастығының орынбасары  </w:t>
      </w:r>
    </w:p>
    <w:p>
      <w:pPr>
        <w:spacing w:after="0"/>
        <w:ind w:left="0"/>
        <w:jc w:val="both"/>
      </w:pPr>
      <w:r>
        <w:rPr>
          <w:rFonts w:ascii="Times New Roman"/>
          <w:b w:val="false"/>
          <w:i w:val="false"/>
          <w:color w:val="000000"/>
          <w:sz w:val="28"/>
        </w:rPr>
        <w:t xml:space="preserve">
      ПОЛУДЕНЬ Сергей Анатольевич – Беларусь Республикасы Мемлекеттік кеден комитеті Төрағасының орынбасары </w:t>
      </w:r>
    </w:p>
    <w:p>
      <w:pPr>
        <w:spacing w:after="0"/>
        <w:ind w:left="0"/>
        <w:jc w:val="both"/>
      </w:pPr>
      <w:r>
        <w:rPr>
          <w:rFonts w:ascii="Times New Roman"/>
          <w:b w:val="false"/>
          <w:i w:val="false"/>
          <w:color w:val="000000"/>
          <w:sz w:val="28"/>
        </w:rPr>
        <w:t xml:space="preserve">
      РЕДНЕНКО Сергей Валентинович – Беларусь Республикасы Мемлекеттік кеден комитеті Төрағасының бірінші орынбасары </w:t>
      </w:r>
    </w:p>
    <w:p>
      <w:pPr>
        <w:spacing w:after="0"/>
        <w:ind w:left="0"/>
        <w:jc w:val="both"/>
      </w:pPr>
      <w:r>
        <w:rPr>
          <w:rFonts w:ascii="Times New Roman"/>
          <w:b w:val="false"/>
          <w:i w:val="false"/>
          <w:color w:val="000000"/>
          <w:sz w:val="28"/>
        </w:rPr>
        <w:t xml:space="preserve">
      СВИДЕРСКИЙ Геннадий Брониславович – Беларусь Республикасы Өнеркәсіп министрінің бірінші орынбасары </w:t>
      </w:r>
    </w:p>
    <w:p>
      <w:pPr>
        <w:spacing w:after="0"/>
        <w:ind w:left="0"/>
        <w:jc w:val="both"/>
      </w:pPr>
      <w:r>
        <w:rPr>
          <w:rFonts w:ascii="Times New Roman"/>
          <w:b w:val="false"/>
          <w:i w:val="false"/>
          <w:color w:val="000000"/>
          <w:sz w:val="28"/>
        </w:rPr>
        <w:t xml:space="preserve">
      СЕДИН Василий Алексеевич – Беларусь Республикасы Ауыл шаруашылығы және азық-түлік министрінің орынбасары </w:t>
      </w:r>
    </w:p>
    <w:p>
      <w:pPr>
        <w:spacing w:after="0"/>
        <w:ind w:left="0"/>
        <w:jc w:val="both"/>
      </w:pPr>
      <w:r>
        <w:rPr>
          <w:rFonts w:ascii="Times New Roman"/>
          <w:b w:val="false"/>
          <w:i w:val="false"/>
          <w:color w:val="000000"/>
          <w:sz w:val="28"/>
        </w:rPr>
        <w:t xml:space="preserve">
      СЕЛИЦКАЯ Элла Александровна – Беларусь Республикасы Салықтар және алымдар министрінің орынбасары </w:t>
      </w:r>
    </w:p>
    <w:p>
      <w:pPr>
        <w:spacing w:after="0"/>
        <w:ind w:left="0"/>
        <w:jc w:val="both"/>
      </w:pPr>
      <w:r>
        <w:rPr>
          <w:rFonts w:ascii="Times New Roman"/>
          <w:b w:val="false"/>
          <w:i w:val="false"/>
          <w:color w:val="000000"/>
          <w:sz w:val="28"/>
        </w:rPr>
        <w:t xml:space="preserve">
      СИЛКОВ Сергей Викторович – Беларусь Республикасының Ресей Федерациясындағы Елшілігінің кеңесші-елшісі </w:t>
      </w:r>
    </w:p>
    <w:p>
      <w:pPr>
        <w:spacing w:after="0"/>
        <w:ind w:left="0"/>
        <w:jc w:val="both"/>
      </w:pPr>
      <w:r>
        <w:rPr>
          <w:rFonts w:ascii="Times New Roman"/>
          <w:b w:val="false"/>
          <w:i w:val="false"/>
          <w:color w:val="000000"/>
          <w:sz w:val="28"/>
        </w:rPr>
        <w:t xml:space="preserve">
      СУНДУКОВА Алла Чарльзовна – Беларусь Республикасы Салықтар және алымдар министрлігі Халықаралық салықтық ынтымақтастық басқармасының бастығы </w:t>
      </w:r>
    </w:p>
    <w:p>
      <w:pPr>
        <w:spacing w:after="0"/>
        <w:ind w:left="0"/>
        <w:jc w:val="both"/>
      </w:pPr>
      <w:r>
        <w:rPr>
          <w:rFonts w:ascii="Times New Roman"/>
          <w:b w:val="false"/>
          <w:i w:val="false"/>
          <w:color w:val="000000"/>
          <w:sz w:val="28"/>
        </w:rPr>
        <w:t xml:space="preserve">
      ФИЛИМОНОВА Елена Владимировна – Беларусь Республикасы Әділет министрлігі Халықаралық ынтымақтастық басқармасы бастығының орынбасары </w:t>
      </w:r>
    </w:p>
    <w:p>
      <w:pPr>
        <w:spacing w:after="0"/>
        <w:ind w:left="0"/>
        <w:jc w:val="both"/>
      </w:pPr>
      <w:r>
        <w:rPr>
          <w:rFonts w:ascii="Times New Roman"/>
          <w:b w:val="false"/>
          <w:i w:val="false"/>
          <w:color w:val="000000"/>
          <w:sz w:val="28"/>
        </w:rPr>
        <w:t>
      ФОМИН Игорь Алексеевич – Беларусь Республикасы Экономика министрлігі Баға саясаты департаментінің директоры</w:t>
      </w:r>
    </w:p>
    <w:p>
      <w:pPr>
        <w:spacing w:after="0"/>
        <w:ind w:left="0"/>
        <w:jc w:val="both"/>
      </w:pPr>
      <w:r>
        <w:rPr>
          <w:rFonts w:ascii="Times New Roman"/>
          <w:b w:val="false"/>
          <w:i w:val="false"/>
          <w:color w:val="000000"/>
          <w:sz w:val="28"/>
        </w:rPr>
        <w:t xml:space="preserve">
      ШЕВЧУК Валерий Евгеньевич – Беларусь Республикасы Денсаулық сақтау министрінің орынбасары – Денсаулық сақтау министрлігі Фармацевтикалық өнеркәсіп департаментінің директоры </w:t>
      </w:r>
    </w:p>
    <w:p>
      <w:pPr>
        <w:spacing w:after="0"/>
        <w:ind w:left="0"/>
        <w:jc w:val="both"/>
      </w:pPr>
      <w:r>
        <w:rPr>
          <w:rFonts w:ascii="Times New Roman"/>
          <w:b w:val="false"/>
          <w:i w:val="false"/>
          <w:color w:val="000000"/>
          <w:sz w:val="28"/>
        </w:rPr>
        <w:t>
      ШЕДКО Дмитрий Геннадьевич – Беларусь Республикасы Байланыс және ақпараттандыру министрінің бірінші орынбасары</w:t>
      </w:r>
    </w:p>
    <w:p>
      <w:pPr>
        <w:spacing w:after="0"/>
        <w:ind w:left="0"/>
        <w:jc w:val="both"/>
      </w:pPr>
      <w:r>
        <w:rPr>
          <w:rFonts w:ascii="Times New Roman"/>
          <w:b w:val="false"/>
          <w:i w:val="false"/>
          <w:color w:val="000000"/>
          <w:sz w:val="28"/>
        </w:rPr>
        <w:t xml:space="preserve">
      ШУМИЛИН Александр Геннадьевич – Беларусь Республикасы Ғылым және технологиялар жөніндегі Мемлекеттік комитет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Республикасынан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ӘБІЛҚАСЫМОВА Мәдина Ерасылқызы – Қазақстан Республикасы Ұлттық экономика вице-министрі </w:t>
      </w:r>
    </w:p>
    <w:p>
      <w:pPr>
        <w:spacing w:after="0"/>
        <w:ind w:left="0"/>
        <w:jc w:val="both"/>
      </w:pPr>
      <w:r>
        <w:rPr>
          <w:rFonts w:ascii="Times New Roman"/>
          <w:b w:val="false"/>
          <w:i w:val="false"/>
          <w:color w:val="000000"/>
          <w:sz w:val="28"/>
        </w:rPr>
        <w:t xml:space="preserve">
      БАЙЖҮНІСОВ Ерік Әбенұлы – "Республикалық денсаулық сақтауды дамыту орталығы" шаруашылық жүргізу құқығындағы Республикалық мемлекеттік кәсіпорынның бас директоры </w:t>
      </w:r>
    </w:p>
    <w:p>
      <w:pPr>
        <w:spacing w:after="0"/>
        <w:ind w:left="0"/>
        <w:jc w:val="both"/>
      </w:pPr>
      <w:r>
        <w:rPr>
          <w:rFonts w:ascii="Times New Roman"/>
          <w:b w:val="false"/>
          <w:i w:val="false"/>
          <w:color w:val="000000"/>
          <w:sz w:val="28"/>
        </w:rPr>
        <w:t xml:space="preserve">
      БАЙМОЛДИНА Зауреш Хамитқызы – Қазақстан Республикасы Әділет министрінің орынбасары </w:t>
      </w:r>
    </w:p>
    <w:p>
      <w:pPr>
        <w:spacing w:after="0"/>
        <w:ind w:left="0"/>
        <w:jc w:val="both"/>
      </w:pPr>
      <w:r>
        <w:rPr>
          <w:rFonts w:ascii="Times New Roman"/>
          <w:b w:val="false"/>
          <w:i w:val="false"/>
          <w:color w:val="000000"/>
          <w:sz w:val="28"/>
        </w:rPr>
        <w:t xml:space="preserve">
      БАКЕНОВ Ернар Бақытжанұлы – Қазақстан Республикасы Ұлттық экономика министрлігі Халықаралық экономикалық интеграция департаментінің директоры </w:t>
      </w:r>
    </w:p>
    <w:p>
      <w:pPr>
        <w:spacing w:after="0"/>
        <w:ind w:left="0"/>
        <w:jc w:val="both"/>
      </w:pPr>
      <w:r>
        <w:rPr>
          <w:rFonts w:ascii="Times New Roman"/>
          <w:b w:val="false"/>
          <w:i w:val="false"/>
          <w:color w:val="000000"/>
          <w:sz w:val="28"/>
        </w:rPr>
        <w:t>
      БЕКТҰРОВ Азат Ғаббасұлы – "Қазаэронавигация" Республикалық мемлекеттік кәсіпорнының бас директоры</w:t>
      </w:r>
    </w:p>
    <w:p>
      <w:pPr>
        <w:spacing w:after="0"/>
        <w:ind w:left="0"/>
        <w:jc w:val="both"/>
      </w:pPr>
      <w:r>
        <w:rPr>
          <w:rFonts w:ascii="Times New Roman"/>
          <w:b w:val="false"/>
          <w:i w:val="false"/>
          <w:color w:val="000000"/>
          <w:sz w:val="28"/>
        </w:rPr>
        <w:t xml:space="preserve">
      ДӘЛЕНОВ Руслан Ерболатұлы – Қазақстан Республикасының Қаржы вице-министрі </w:t>
      </w:r>
    </w:p>
    <w:p>
      <w:pPr>
        <w:spacing w:after="0"/>
        <w:ind w:left="0"/>
        <w:jc w:val="both"/>
      </w:pPr>
      <w:r>
        <w:rPr>
          <w:rFonts w:ascii="Times New Roman"/>
          <w:b w:val="false"/>
          <w:i w:val="false"/>
          <w:color w:val="000000"/>
          <w:sz w:val="28"/>
        </w:rPr>
        <w:t xml:space="preserve">
      ЖАҚСАЛИЕВ Бахытжан Мұхамбетқалиұлы – Қазақстан Республикасының Энергетика вице-министрі </w:t>
      </w:r>
    </w:p>
    <w:p>
      <w:pPr>
        <w:spacing w:after="0"/>
        <w:ind w:left="0"/>
        <w:jc w:val="both"/>
      </w:pPr>
      <w:r>
        <w:rPr>
          <w:rFonts w:ascii="Times New Roman"/>
          <w:b w:val="false"/>
          <w:i w:val="false"/>
          <w:color w:val="000000"/>
          <w:sz w:val="28"/>
        </w:rPr>
        <w:t xml:space="preserve">
      ДҮЙСЕБАЕВ Асылбек Жексенбайұлы – Қарағанды облысы әкімінің бірінші орынбасары </w:t>
      </w:r>
    </w:p>
    <w:p>
      <w:pPr>
        <w:spacing w:after="0"/>
        <w:ind w:left="0"/>
        <w:jc w:val="both"/>
      </w:pPr>
      <w:r>
        <w:rPr>
          <w:rFonts w:ascii="Times New Roman"/>
          <w:b w:val="false"/>
          <w:i w:val="false"/>
          <w:color w:val="000000"/>
          <w:sz w:val="28"/>
        </w:rPr>
        <w:t xml:space="preserve">
      ЖАЙЛАУБАЙ Ерлан Дүйсенбекұлы – Қазақстан Республикасы Президенті Әкімшілігі Сыртқы саясат орталығының сектор меңгерушісі </w:t>
      </w:r>
    </w:p>
    <w:p>
      <w:pPr>
        <w:spacing w:after="0"/>
        <w:ind w:left="0"/>
        <w:jc w:val="both"/>
      </w:pPr>
      <w:r>
        <w:rPr>
          <w:rFonts w:ascii="Times New Roman"/>
          <w:b w:val="false"/>
          <w:i w:val="false"/>
          <w:color w:val="000000"/>
          <w:sz w:val="28"/>
        </w:rPr>
        <w:t xml:space="preserve">
      ЖАҚЫПОВА Светлана Қабыкенқызы – Қазақстан Республикасы Денсаулық сақтау және әлеуметтік даму вице-министрі </w:t>
      </w:r>
    </w:p>
    <w:p>
      <w:pPr>
        <w:spacing w:after="0"/>
        <w:ind w:left="0"/>
        <w:jc w:val="both"/>
      </w:pPr>
      <w:r>
        <w:rPr>
          <w:rFonts w:ascii="Times New Roman"/>
          <w:b w:val="false"/>
          <w:i w:val="false"/>
          <w:color w:val="000000"/>
          <w:sz w:val="28"/>
        </w:rPr>
        <w:t xml:space="preserve">
      ЖҮНІСОВА Дана Бейсенқызы – Қазақстан Республикасы Ұлттық кәсіпкерлер палатасы экономикалық интеграция департаментінің директоры </w:t>
      </w:r>
    </w:p>
    <w:p>
      <w:pPr>
        <w:spacing w:after="0"/>
        <w:ind w:left="0"/>
        <w:jc w:val="both"/>
      </w:pPr>
      <w:r>
        <w:rPr>
          <w:rFonts w:ascii="Times New Roman"/>
          <w:b w:val="false"/>
          <w:i w:val="false"/>
          <w:color w:val="000000"/>
          <w:sz w:val="28"/>
        </w:rPr>
        <w:t>
      ИСАЕВА Гүлмира Сұлтанбайқызы – Қазақстан Республикасы Ауыл шаруашылығы вице-министрі</w:t>
      </w:r>
    </w:p>
    <w:p>
      <w:pPr>
        <w:spacing w:after="0"/>
        <w:ind w:left="0"/>
        <w:jc w:val="both"/>
      </w:pPr>
      <w:r>
        <w:rPr>
          <w:rFonts w:ascii="Times New Roman"/>
          <w:b w:val="false"/>
          <w:i w:val="false"/>
          <w:color w:val="000000"/>
          <w:sz w:val="28"/>
        </w:rPr>
        <w:t xml:space="preserve">
      ҚАДЖИАҚБАРОВ Нұржан Қажымұратұлы – Қазақстан Республикасы Президенті Әкімшілігі Сыртқы саясат орталығы меңгерушісінің орынбасары </w:t>
      </w:r>
    </w:p>
    <w:p>
      <w:pPr>
        <w:spacing w:after="0"/>
        <w:ind w:left="0"/>
        <w:jc w:val="both"/>
      </w:pPr>
      <w:r>
        <w:rPr>
          <w:rFonts w:ascii="Times New Roman"/>
          <w:b w:val="false"/>
          <w:i w:val="false"/>
          <w:color w:val="000000"/>
          <w:sz w:val="28"/>
        </w:rPr>
        <w:t xml:space="preserve">
      ҚАНЕШЕВ Біржан Бисекенұлы – Қазақстан Республикасы Инвестициялар және даму министрлігі Техникалық реттеу және метрология комитетінің төрағасы </w:t>
      </w:r>
    </w:p>
    <w:p>
      <w:pPr>
        <w:spacing w:after="0"/>
        <w:ind w:left="0"/>
        <w:jc w:val="both"/>
      </w:pPr>
      <w:r>
        <w:rPr>
          <w:rFonts w:ascii="Times New Roman"/>
          <w:b w:val="false"/>
          <w:i w:val="false"/>
          <w:color w:val="000000"/>
          <w:sz w:val="28"/>
        </w:rPr>
        <w:t>
      ҚАСЫМБЕК Жеңіс Махмұдұлы – Қазақстан Республикасы Инвестициялар және даму бірінші вице-министрі</w:t>
      </w:r>
    </w:p>
    <w:p>
      <w:pPr>
        <w:spacing w:after="0"/>
        <w:ind w:left="0"/>
        <w:jc w:val="both"/>
      </w:pPr>
      <w:r>
        <w:rPr>
          <w:rFonts w:ascii="Times New Roman"/>
          <w:b w:val="false"/>
          <w:i w:val="false"/>
          <w:color w:val="000000"/>
          <w:sz w:val="28"/>
        </w:rPr>
        <w:t xml:space="preserve">
      ҚОЖАҚОВ Асан Егінбайұлы – Қазақстан Республикасы Сыртқы істер министрлігінің Айрықша тапсырмалар жөніндегі Елшісі </w:t>
      </w:r>
    </w:p>
    <w:p>
      <w:pPr>
        <w:spacing w:after="0"/>
        <w:ind w:left="0"/>
        <w:jc w:val="both"/>
      </w:pPr>
      <w:r>
        <w:rPr>
          <w:rFonts w:ascii="Times New Roman"/>
          <w:b w:val="false"/>
          <w:i w:val="false"/>
          <w:color w:val="000000"/>
          <w:sz w:val="28"/>
        </w:rPr>
        <w:t xml:space="preserve">
      КӨМЕКБАЕВ Әли Амантайұлы – Қазақстан Республикасы Мемлекеттік қызмет істері және сыбайлас жемқорлыққа қарсы күрес агенттігі Мемлекеттік қызмет және сыбайлас жемқорлық профилактикасы департаментінің басшысы  </w:t>
      </w:r>
    </w:p>
    <w:p>
      <w:pPr>
        <w:spacing w:after="0"/>
        <w:ind w:left="0"/>
        <w:jc w:val="both"/>
      </w:pPr>
      <w:r>
        <w:rPr>
          <w:rFonts w:ascii="Times New Roman"/>
          <w:b w:val="false"/>
          <w:i w:val="false"/>
          <w:color w:val="000000"/>
          <w:sz w:val="28"/>
        </w:rPr>
        <w:t xml:space="preserve">
      ҚҰСАЙЫНОВА Айна Біржанқызы – Қазақстан Республикасы Ауыл шаруашылығы министрлігі Экономикалық интеграция және аграрлық азық-түлік нарықтары департаментінің директоры </w:t>
      </w:r>
    </w:p>
    <w:p>
      <w:pPr>
        <w:spacing w:after="0"/>
        <w:ind w:left="0"/>
        <w:jc w:val="both"/>
      </w:pPr>
      <w:r>
        <w:rPr>
          <w:rFonts w:ascii="Times New Roman"/>
          <w:b w:val="false"/>
          <w:i w:val="false"/>
          <w:color w:val="000000"/>
          <w:sz w:val="28"/>
        </w:rPr>
        <w:t xml:space="preserve">
      МАМАШЕВА Дина Талғатқызы – Қазақстан Республикасы Қаржы министрлігі Мемлекеттік кірістер комитеті Кедендік ресімдеу департаментінің директоры </w:t>
      </w:r>
    </w:p>
    <w:p>
      <w:pPr>
        <w:spacing w:after="0"/>
        <w:ind w:left="0"/>
        <w:jc w:val="both"/>
      </w:pPr>
      <w:r>
        <w:rPr>
          <w:rFonts w:ascii="Times New Roman"/>
          <w:b w:val="false"/>
          <w:i w:val="false"/>
          <w:color w:val="000000"/>
          <w:sz w:val="28"/>
        </w:rPr>
        <w:t xml:space="preserve">
      МАТИШЕВ Әлиақпар – Қазақстан Республикасы Ұлттық экономика министрлігі Тұтынушылардың құқықтарын қорғау комитетінің төрағасы </w:t>
      </w:r>
    </w:p>
    <w:p>
      <w:pPr>
        <w:spacing w:after="0"/>
        <w:ind w:left="0"/>
        <w:jc w:val="both"/>
      </w:pPr>
      <w:r>
        <w:rPr>
          <w:rFonts w:ascii="Times New Roman"/>
          <w:b w:val="false"/>
          <w:i w:val="false"/>
          <w:color w:val="000000"/>
          <w:sz w:val="28"/>
        </w:rPr>
        <w:t xml:space="preserve">
      МЫРЗАҒАЛИЕВ Мағзұм Маратұлы – Қазақстан Республикасының Энергетика вице-министрі </w:t>
      </w:r>
    </w:p>
    <w:p>
      <w:pPr>
        <w:spacing w:after="0"/>
        <w:ind w:left="0"/>
        <w:jc w:val="both"/>
      </w:pPr>
      <w:r>
        <w:rPr>
          <w:rFonts w:ascii="Times New Roman"/>
          <w:b w:val="false"/>
          <w:i w:val="false"/>
          <w:color w:val="000000"/>
          <w:sz w:val="28"/>
        </w:rPr>
        <w:t xml:space="preserve">
      МУСИНОВ Серікбол Рахымқанұлы – "Дәрілік заттар, медициналық мақсаттағы бұйымдар мен медициналық техникасы сараптамасы ұлттық орталығы" шаруашылық жүргізу құқығындағы республикалық мемлекеттік кәсіпорнының директоры </w:t>
      </w:r>
    </w:p>
    <w:p>
      <w:pPr>
        <w:spacing w:after="0"/>
        <w:ind w:left="0"/>
        <w:jc w:val="both"/>
      </w:pPr>
      <w:r>
        <w:rPr>
          <w:rFonts w:ascii="Times New Roman"/>
          <w:b w:val="false"/>
          <w:i w:val="false"/>
          <w:color w:val="000000"/>
          <w:sz w:val="28"/>
        </w:rPr>
        <w:t xml:space="preserve">
      НҰРЫМБЕТОВ Біржан Бидайбекұлы – Қазақстан Республикасы Премьер-Министрі Кеңсесі Басшысының орынбасары </w:t>
      </w:r>
    </w:p>
    <w:p>
      <w:pPr>
        <w:spacing w:after="0"/>
        <w:ind w:left="0"/>
        <w:jc w:val="both"/>
      </w:pPr>
      <w:r>
        <w:rPr>
          <w:rFonts w:ascii="Times New Roman"/>
          <w:b w:val="false"/>
          <w:i w:val="false"/>
          <w:color w:val="000000"/>
          <w:sz w:val="28"/>
        </w:rPr>
        <w:t xml:space="preserve">
      ОШАҚБАЕВ Рахым Сәкенұлы – Қазақстан Республикасы Ұлттық кәсіпкерлер палатасы басқармасы төрағасының орынбасары </w:t>
      </w:r>
    </w:p>
    <w:p>
      <w:pPr>
        <w:spacing w:after="0"/>
        <w:ind w:left="0"/>
        <w:jc w:val="both"/>
      </w:pPr>
      <w:r>
        <w:rPr>
          <w:rFonts w:ascii="Times New Roman"/>
          <w:b w:val="false"/>
          <w:i w:val="false"/>
          <w:color w:val="000000"/>
          <w:sz w:val="28"/>
        </w:rPr>
        <w:t xml:space="preserve">
      РАЕВ Олжас Қайырбекұлы – Қазақстан Республикасы Инвестициялар және даму министрлігі Экономикалық интеграция департаментінің директоры </w:t>
      </w:r>
    </w:p>
    <w:p>
      <w:pPr>
        <w:spacing w:after="0"/>
        <w:ind w:left="0"/>
        <w:jc w:val="both"/>
      </w:pPr>
      <w:r>
        <w:rPr>
          <w:rFonts w:ascii="Times New Roman"/>
          <w:b w:val="false"/>
          <w:i w:val="false"/>
          <w:color w:val="000000"/>
          <w:sz w:val="28"/>
        </w:rPr>
        <w:t xml:space="preserve">
      СӘРСЕНБАЕВ Амангелді Өмірбайұлы – Қазақстан Республикасы Жоғарғы Соты Қадағалау сот алқасының судьясы      </w:t>
      </w:r>
    </w:p>
    <w:p>
      <w:pPr>
        <w:spacing w:after="0"/>
        <w:ind w:left="0"/>
        <w:jc w:val="both"/>
      </w:pPr>
      <w:r>
        <w:rPr>
          <w:rFonts w:ascii="Times New Roman"/>
          <w:b w:val="false"/>
          <w:i w:val="false"/>
          <w:color w:val="000000"/>
          <w:sz w:val="28"/>
        </w:rPr>
        <w:t xml:space="preserve">
      СЕЙТІМБЕТОВА Сәуле Мырзаханқызы – Қазақстан Республикасы Сыртқы істер министрлігі Еуразиялық интеграция департаментінің директоры </w:t>
      </w:r>
    </w:p>
    <w:p>
      <w:pPr>
        <w:spacing w:after="0"/>
        <w:ind w:left="0"/>
        <w:jc w:val="both"/>
      </w:pPr>
      <w:r>
        <w:rPr>
          <w:rFonts w:ascii="Times New Roman"/>
          <w:b w:val="false"/>
          <w:i w:val="false"/>
          <w:color w:val="000000"/>
          <w:sz w:val="28"/>
        </w:rPr>
        <w:t xml:space="preserve">
      СМАЙЫЛОВ Әлихан Асханұлы – Қазақстан Республикасы Ұлттық экономика министрлігі Статистика комитетінің төрағасы </w:t>
      </w:r>
    </w:p>
    <w:p>
      <w:pPr>
        <w:spacing w:after="0"/>
        <w:ind w:left="0"/>
        <w:jc w:val="both"/>
      </w:pPr>
      <w:r>
        <w:rPr>
          <w:rFonts w:ascii="Times New Roman"/>
          <w:b w:val="false"/>
          <w:i w:val="false"/>
          <w:color w:val="000000"/>
          <w:sz w:val="28"/>
        </w:rPr>
        <w:t xml:space="preserve">
      ТЕҢГЕБАЕВ Ардақ Мырзабайұлы – Қазақстан Республикасы Қаржы вице-министрі </w:t>
      </w:r>
    </w:p>
    <w:p>
      <w:pPr>
        <w:spacing w:after="0"/>
        <w:ind w:left="0"/>
        <w:jc w:val="both"/>
      </w:pPr>
      <w:r>
        <w:rPr>
          <w:rFonts w:ascii="Times New Roman"/>
          <w:b w:val="false"/>
          <w:i w:val="false"/>
          <w:color w:val="000000"/>
          <w:sz w:val="28"/>
        </w:rPr>
        <w:t xml:space="preserve">
      ШОЛПАНҚҰЛОВ Берік Шолпанқұлұлы – Қазақстан Республикасы Қорғаныс министрінің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Ресей Федерациясынан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АЛЛИЛУЕВА Ольга Геннадьевна – Тарифтер жөніндегі федералдық қызмет басшысының орынбасары </w:t>
      </w:r>
    </w:p>
    <w:p>
      <w:pPr>
        <w:spacing w:after="0"/>
        <w:ind w:left="0"/>
        <w:jc w:val="both"/>
      </w:pPr>
      <w:r>
        <w:rPr>
          <w:rFonts w:ascii="Times New Roman"/>
          <w:b w:val="false"/>
          <w:i w:val="false"/>
          <w:color w:val="000000"/>
          <w:sz w:val="28"/>
        </w:rPr>
        <w:t>
      АРТЕМЬЕВ Игорь Юрьевич – Федералдық монополияға қарсы қызмет басшысы</w:t>
      </w:r>
    </w:p>
    <w:p>
      <w:pPr>
        <w:spacing w:after="0"/>
        <w:ind w:left="0"/>
        <w:jc w:val="both"/>
      </w:pPr>
      <w:r>
        <w:rPr>
          <w:rFonts w:ascii="Times New Roman"/>
          <w:b w:val="false"/>
          <w:i w:val="false"/>
          <w:color w:val="000000"/>
          <w:sz w:val="28"/>
        </w:rPr>
        <w:t xml:space="preserve">
      АСАУЛ Николай Анатольевич – Ресей Федерациясы Көлік министрінің орынбасары </w:t>
      </w:r>
    </w:p>
    <w:p>
      <w:pPr>
        <w:spacing w:after="0"/>
        <w:ind w:left="0"/>
        <w:jc w:val="both"/>
      </w:pPr>
      <w:r>
        <w:rPr>
          <w:rFonts w:ascii="Times New Roman"/>
          <w:b w:val="false"/>
          <w:i w:val="false"/>
          <w:color w:val="000000"/>
          <w:sz w:val="28"/>
        </w:rPr>
        <w:t xml:space="preserve">
      БАРАНОВА Марья Андреевна – Ресей Федерациясы Экономикалық даму министрлігі Сауда келіссөздері департаменті директорының орынбасары </w:t>
      </w:r>
    </w:p>
    <w:p>
      <w:pPr>
        <w:spacing w:after="0"/>
        <w:ind w:left="0"/>
        <w:jc w:val="both"/>
      </w:pPr>
      <w:r>
        <w:rPr>
          <w:rFonts w:ascii="Times New Roman"/>
          <w:b w:val="false"/>
          <w:i w:val="false"/>
          <w:color w:val="000000"/>
          <w:sz w:val="28"/>
        </w:rPr>
        <w:t xml:space="preserve">
      БЕЛЬСКУЯ Елена Владимировна – Ресей Федерациясы Экономикалық даму министрлігі Реттеуші әсерді бағалау департаменті директорының орынбасары </w:t>
      </w:r>
    </w:p>
    <w:p>
      <w:pPr>
        <w:spacing w:after="0"/>
        <w:ind w:left="0"/>
        <w:jc w:val="both"/>
      </w:pPr>
      <w:r>
        <w:rPr>
          <w:rFonts w:ascii="Times New Roman"/>
          <w:b w:val="false"/>
          <w:i w:val="false"/>
          <w:color w:val="000000"/>
          <w:sz w:val="28"/>
        </w:rPr>
        <w:t xml:space="preserve">
      БРАГИНА Ирина Викторовна – Тұтынушылардың құқықтарын қорғау және адамның саламаттығы саласындағы қадағалау жөніндегі федералдық қызмет басшысының орынбасары </w:t>
      </w:r>
    </w:p>
    <w:p>
      <w:pPr>
        <w:spacing w:after="0"/>
        <w:ind w:left="0"/>
        <w:jc w:val="both"/>
      </w:pPr>
      <w:r>
        <w:rPr>
          <w:rFonts w:ascii="Times New Roman"/>
          <w:b w:val="false"/>
          <w:i w:val="false"/>
          <w:color w:val="000000"/>
          <w:sz w:val="28"/>
        </w:rPr>
        <w:t xml:space="preserve">
      ВЛАСОВ Николай Анатольевич – Ветеринариялық және фитосанитариялық қадағалау жөніндегі федералдық қызмет басшысының орынбасары </w:t>
      </w:r>
    </w:p>
    <w:p>
      <w:pPr>
        <w:spacing w:after="0"/>
        <w:ind w:left="0"/>
        <w:jc w:val="both"/>
      </w:pPr>
      <w:r>
        <w:rPr>
          <w:rFonts w:ascii="Times New Roman"/>
          <w:b w:val="false"/>
          <w:i w:val="false"/>
          <w:color w:val="000000"/>
          <w:sz w:val="28"/>
        </w:rPr>
        <w:t xml:space="preserve">
      ГОЛЕНДЕЕВА Татьяна Николаевна – Федералдық кеден қызметі басшысының статс-хатшысы-орынбасары </w:t>
      </w:r>
    </w:p>
    <w:p>
      <w:pPr>
        <w:spacing w:after="0"/>
        <w:ind w:left="0"/>
        <w:jc w:val="both"/>
      </w:pPr>
      <w:r>
        <w:rPr>
          <w:rFonts w:ascii="Times New Roman"/>
          <w:b w:val="false"/>
          <w:i w:val="false"/>
          <w:color w:val="000000"/>
          <w:sz w:val="28"/>
        </w:rPr>
        <w:t xml:space="preserve">
      ДАВЫДОВ Руслан Валентинович – Федералдық кеден қызметі басшысының орынбасары </w:t>
      </w:r>
    </w:p>
    <w:p>
      <w:pPr>
        <w:spacing w:after="0"/>
        <w:ind w:left="0"/>
        <w:jc w:val="both"/>
      </w:pPr>
      <w:r>
        <w:rPr>
          <w:rFonts w:ascii="Times New Roman"/>
          <w:b w:val="false"/>
          <w:i w:val="false"/>
          <w:color w:val="000000"/>
          <w:sz w:val="28"/>
        </w:rPr>
        <w:t>
      ДАНКВЕРТ Сергей Алексеевич – Ветеринариялық және фитосанитариялық қадағалау жөніндегі федералдық қызмет басшысы</w:t>
      </w:r>
    </w:p>
    <w:p>
      <w:pPr>
        <w:spacing w:after="0"/>
        <w:ind w:left="0"/>
        <w:jc w:val="both"/>
      </w:pPr>
      <w:r>
        <w:rPr>
          <w:rFonts w:ascii="Times New Roman"/>
          <w:b w:val="false"/>
          <w:i w:val="false"/>
          <w:color w:val="000000"/>
          <w:sz w:val="28"/>
        </w:rPr>
        <w:t xml:space="preserve">
      ЕВДОКИМОВ Михаил Николаевич – Ресей Федерациясы Сыртқы істер министрлігі ТМД елдері Бірінші департаментінің директоры </w:t>
      </w:r>
    </w:p>
    <w:p>
      <w:pPr>
        <w:spacing w:after="0"/>
        <w:ind w:left="0"/>
        <w:jc w:val="both"/>
      </w:pPr>
      <w:r>
        <w:rPr>
          <w:rFonts w:ascii="Times New Roman"/>
          <w:b w:val="false"/>
          <w:i w:val="false"/>
          <w:color w:val="000000"/>
          <w:sz w:val="28"/>
        </w:rPr>
        <w:t xml:space="preserve">
      ЕГОРОВУ Екатерину Юрьевну – Федералдық көші-қон қызметі басшысының статс-хатшысы - бірінші орынбасары </w:t>
      </w:r>
    </w:p>
    <w:p>
      <w:pPr>
        <w:spacing w:after="0"/>
        <w:ind w:left="0"/>
        <w:jc w:val="both"/>
      </w:pPr>
      <w:r>
        <w:rPr>
          <w:rFonts w:ascii="Times New Roman"/>
          <w:b w:val="false"/>
          <w:i w:val="false"/>
          <w:color w:val="000000"/>
          <w:sz w:val="28"/>
        </w:rPr>
        <w:t xml:space="preserve">
      КАДЫРОВА Гульназ Маннуровна – Ресей Федерациясы Өнеркәсіп және сауда министрінің орынбасары </w:t>
      </w:r>
    </w:p>
    <w:p>
      <w:pPr>
        <w:spacing w:after="0"/>
        <w:ind w:left="0"/>
        <w:jc w:val="both"/>
      </w:pPr>
      <w:r>
        <w:rPr>
          <w:rFonts w:ascii="Times New Roman"/>
          <w:b w:val="false"/>
          <w:i w:val="false"/>
          <w:color w:val="000000"/>
          <w:sz w:val="28"/>
        </w:rPr>
        <w:t xml:space="preserve">
      КОСТЕННИКОВ Дмитрий Вячеславович – Ресей Федерациясы Денсаулық сақтау министрінің статс-хатшысы - орынбасары </w:t>
      </w:r>
    </w:p>
    <w:p>
      <w:pPr>
        <w:spacing w:after="0"/>
        <w:ind w:left="0"/>
        <w:jc w:val="both"/>
      </w:pPr>
      <w:r>
        <w:rPr>
          <w:rFonts w:ascii="Times New Roman"/>
          <w:b w:val="false"/>
          <w:i w:val="false"/>
          <w:color w:val="000000"/>
          <w:sz w:val="28"/>
        </w:rPr>
        <w:t xml:space="preserve">
      ЛЯКИШЕВ Дмитрий Владимирович – Ресей Федерациясы Орталық банкі халықаралық ынтымақтастық және қоғамдық коммуникациялар департаментінің директоры </w:t>
      </w:r>
    </w:p>
    <w:p>
      <w:pPr>
        <w:spacing w:after="0"/>
        <w:ind w:left="0"/>
        <w:jc w:val="both"/>
      </w:pPr>
      <w:r>
        <w:rPr>
          <w:rFonts w:ascii="Times New Roman"/>
          <w:b w:val="false"/>
          <w:i w:val="false"/>
          <w:color w:val="000000"/>
          <w:sz w:val="28"/>
        </w:rPr>
        <w:t xml:space="preserve">
      МАЛИНИН Владимир Михайлович – Федералдық кеден қызметі басшысының бірінші орынбасары </w:t>
      </w:r>
    </w:p>
    <w:p>
      <w:pPr>
        <w:spacing w:after="0"/>
        <w:ind w:left="0"/>
        <w:jc w:val="both"/>
      </w:pPr>
      <w:r>
        <w:rPr>
          <w:rFonts w:ascii="Times New Roman"/>
          <w:b w:val="false"/>
          <w:i w:val="false"/>
          <w:color w:val="000000"/>
          <w:sz w:val="28"/>
        </w:rPr>
        <w:t xml:space="preserve">
      МУХОМЕДЖАН Надера Мубиновна – Ресей Федерациясы Үкіметінің Төрағасы Бірінші орынбасары Хатшылығының басшысы </w:t>
      </w:r>
    </w:p>
    <w:p>
      <w:pPr>
        <w:spacing w:after="0"/>
        <w:ind w:left="0"/>
        <w:jc w:val="both"/>
      </w:pPr>
      <w:r>
        <w:rPr>
          <w:rFonts w:ascii="Times New Roman"/>
          <w:b w:val="false"/>
          <w:i w:val="false"/>
          <w:color w:val="000000"/>
          <w:sz w:val="28"/>
        </w:rPr>
        <w:t xml:space="preserve">
      НЕБЕНЗЯ Василий Алексеевич – Ресей Федерациясы Сыртқы істер министрінің орынбасары </w:t>
      </w:r>
    </w:p>
    <w:p>
      <w:pPr>
        <w:spacing w:after="0"/>
        <w:ind w:left="0"/>
        <w:jc w:val="both"/>
      </w:pPr>
      <w:r>
        <w:rPr>
          <w:rFonts w:ascii="Times New Roman"/>
          <w:b w:val="false"/>
          <w:i w:val="false"/>
          <w:color w:val="000000"/>
          <w:sz w:val="28"/>
        </w:rPr>
        <w:t xml:space="preserve">
      РОЗАНОВ Вадим Вадимович – Ресей Федерациясы Үкіметінің Төрағасы Бірінші орынбасары Хатшылығы басшысының орынбасары </w:t>
      </w:r>
    </w:p>
    <w:p>
      <w:pPr>
        <w:spacing w:after="0"/>
        <w:ind w:left="0"/>
        <w:jc w:val="both"/>
      </w:pPr>
      <w:r>
        <w:rPr>
          <w:rFonts w:ascii="Times New Roman"/>
          <w:b w:val="false"/>
          <w:i w:val="false"/>
          <w:color w:val="000000"/>
          <w:sz w:val="28"/>
        </w:rPr>
        <w:t>
      РОМОДАНОВСКИЙ Константин Олегович – Федералдық көші-қон қызметінің басшысы</w:t>
      </w:r>
    </w:p>
    <w:p>
      <w:pPr>
        <w:spacing w:after="0"/>
        <w:ind w:left="0"/>
        <w:jc w:val="both"/>
      </w:pPr>
      <w:r>
        <w:rPr>
          <w:rFonts w:ascii="Times New Roman"/>
          <w:b w:val="false"/>
          <w:i w:val="false"/>
          <w:color w:val="000000"/>
          <w:sz w:val="28"/>
        </w:rPr>
        <w:t xml:space="preserve">
      СТОРЧАК Сергей Анатольевич – Ресей Федерациясы Қаржы министрінің орынбасары </w:t>
      </w:r>
    </w:p>
    <w:p>
      <w:pPr>
        <w:spacing w:after="0"/>
        <w:ind w:left="0"/>
        <w:jc w:val="both"/>
      </w:pPr>
      <w:r>
        <w:rPr>
          <w:rFonts w:ascii="Times New Roman"/>
          <w:b w:val="false"/>
          <w:i w:val="false"/>
          <w:color w:val="000000"/>
          <w:sz w:val="28"/>
        </w:rPr>
        <w:t xml:space="preserve">
      СЫСОЕВА Анна Алексеевна – Ресей Федерациясы Экономикалық даму министрлігі Кеден одағы органдарымен өзара іс-қимыл және ТМД елдерімен экономикалық ынтымақтастық департаменті директорының орынбасары  </w:t>
      </w:r>
    </w:p>
    <w:p>
      <w:pPr>
        <w:spacing w:after="0"/>
        <w:ind w:left="0"/>
        <w:jc w:val="both"/>
      </w:pPr>
      <w:r>
        <w:rPr>
          <w:rFonts w:ascii="Times New Roman"/>
          <w:b w:val="false"/>
          <w:i w:val="false"/>
          <w:color w:val="000000"/>
          <w:sz w:val="28"/>
        </w:rPr>
        <w:t xml:space="preserve">
      ТАГИРОВ Эльмира Тагирович – Ресей Федерациясы Үкіметі Халықаралық ынтымақтастық департаментінің директоры </w:t>
      </w:r>
    </w:p>
    <w:p>
      <w:pPr>
        <w:spacing w:after="0"/>
        <w:ind w:left="0"/>
        <w:jc w:val="both"/>
      </w:pPr>
      <w:r>
        <w:rPr>
          <w:rFonts w:ascii="Times New Roman"/>
          <w:b w:val="false"/>
          <w:i w:val="false"/>
          <w:color w:val="000000"/>
          <w:sz w:val="28"/>
        </w:rPr>
        <w:t xml:space="preserve">
      ТОПИЛИН Максим Анатольевич – Ресей Федерациясы Еңбек және әлеуметтік қорғау министрі </w:t>
      </w:r>
    </w:p>
    <w:p>
      <w:pPr>
        <w:spacing w:after="0"/>
        <w:ind w:left="0"/>
        <w:jc w:val="both"/>
      </w:pPr>
      <w:r>
        <w:rPr>
          <w:rFonts w:ascii="Times New Roman"/>
          <w:b w:val="false"/>
          <w:i w:val="false"/>
          <w:color w:val="000000"/>
          <w:sz w:val="28"/>
        </w:rPr>
        <w:t xml:space="preserve">
      ТРАВНИКОВ Максим Александрович – Ресей Федерациясы Әділет министрінің орынбасары </w:t>
      </w:r>
    </w:p>
    <w:p>
      <w:pPr>
        <w:spacing w:after="0"/>
        <w:ind w:left="0"/>
        <w:jc w:val="both"/>
      </w:pPr>
      <w:r>
        <w:rPr>
          <w:rFonts w:ascii="Times New Roman"/>
          <w:b w:val="false"/>
          <w:i w:val="false"/>
          <w:color w:val="000000"/>
          <w:sz w:val="28"/>
        </w:rPr>
        <w:t>
      ЦЫБУЛЬСКИЙ Александр Витальевич – Ресей Федерациясы Экономикалық даму министрінің орынбасары</w:t>
      </w:r>
    </w:p>
    <w:p>
      <w:pPr>
        <w:spacing w:after="0"/>
        <w:ind w:left="0"/>
        <w:jc w:val="both"/>
      </w:pPr>
      <w:r>
        <w:rPr>
          <w:rFonts w:ascii="Times New Roman"/>
          <w:b w:val="false"/>
          <w:i w:val="false"/>
          <w:color w:val="000000"/>
          <w:sz w:val="28"/>
        </w:rPr>
        <w:t xml:space="preserve">
      ЦЫГАНОВ Андрей Геннадьевич – Федералдық монополияға қарсы қызмет басшысының орынбасары </w:t>
      </w:r>
    </w:p>
    <w:p>
      <w:pPr>
        <w:spacing w:after="0"/>
        <w:ind w:left="0"/>
        <w:jc w:val="both"/>
      </w:pPr>
      <w:r>
        <w:rPr>
          <w:rFonts w:ascii="Times New Roman"/>
          <w:b w:val="false"/>
          <w:i w:val="false"/>
          <w:color w:val="000000"/>
          <w:sz w:val="28"/>
        </w:rPr>
        <w:t>
      ШАТАЛОВ Сергей Дмитриевич – Ресей Федерациясы Қаржы министрінің орынбасары</w:t>
      </w:r>
    </w:p>
    <w:p>
      <w:pPr>
        <w:spacing w:after="0"/>
        <w:ind w:left="0"/>
        <w:jc w:val="both"/>
      </w:pPr>
      <w:r>
        <w:rPr>
          <w:rFonts w:ascii="Times New Roman"/>
          <w:b w:val="false"/>
          <w:i w:val="false"/>
          <w:color w:val="000000"/>
          <w:sz w:val="28"/>
        </w:rPr>
        <w:t xml:space="preserve">
      ШЕСТАКОВ Илья Васильевич – Ресей Федерациясы Ауыл шаруашылығы министрінің орынбасары – Федералдық балық аулау агенттігінің басшысы </w:t>
      </w:r>
    </w:p>
    <w:p>
      <w:pPr>
        <w:spacing w:after="0"/>
        <w:ind w:left="0"/>
        <w:jc w:val="both"/>
      </w:pPr>
      <w:r>
        <w:rPr>
          <w:rFonts w:ascii="Times New Roman"/>
          <w:b w:val="false"/>
          <w:i w:val="false"/>
          <w:color w:val="000000"/>
          <w:sz w:val="28"/>
        </w:rPr>
        <w:t>
      ЯНОВСКИЙ Анатолий Борисович – Ресей Федерациясы Энергетика министрінің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Еуразиялық экономикалық комиссиядан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АКБЕРДИН Рустам Александрович – Экономика және қаржы саясаты жөніндегі алқа мүшесінің (Министрдің) көмекшісі </w:t>
      </w:r>
    </w:p>
    <w:p>
      <w:pPr>
        <w:spacing w:after="0"/>
        <w:ind w:left="0"/>
        <w:jc w:val="both"/>
      </w:pPr>
      <w:r>
        <w:rPr>
          <w:rFonts w:ascii="Times New Roman"/>
          <w:b w:val="false"/>
          <w:i w:val="false"/>
          <w:color w:val="000000"/>
          <w:sz w:val="28"/>
        </w:rPr>
        <w:t>
      АРНАУТОВ Олег Вячеславович – Санитариялық, фитосанитариялық және ветеринариялық шаралар департаментінің директоры</w:t>
      </w:r>
    </w:p>
    <w:p>
      <w:pPr>
        <w:spacing w:after="0"/>
        <w:ind w:left="0"/>
        <w:jc w:val="both"/>
      </w:pPr>
      <w:r>
        <w:rPr>
          <w:rFonts w:ascii="Times New Roman"/>
          <w:b w:val="false"/>
          <w:i w:val="false"/>
          <w:color w:val="000000"/>
          <w:sz w:val="28"/>
        </w:rPr>
        <w:t xml:space="preserve">
      БОЙЦОВ Василий Борисович – Техникалық реттеу және аккредиттеу департаментінің директоры </w:t>
      </w:r>
    </w:p>
    <w:p>
      <w:pPr>
        <w:spacing w:after="0"/>
        <w:ind w:left="0"/>
        <w:jc w:val="both"/>
      </w:pPr>
      <w:r>
        <w:rPr>
          <w:rFonts w:ascii="Times New Roman"/>
          <w:b w:val="false"/>
          <w:i w:val="false"/>
          <w:color w:val="000000"/>
          <w:sz w:val="28"/>
        </w:rPr>
        <w:t xml:space="preserve">
      БОРЦОВ Олег Васильевич – Кедендік ынтымақтастық жөніндегі алқа мүшесі (Министр) Хатшылығының басшысы </w:t>
      </w:r>
    </w:p>
    <w:p>
      <w:pPr>
        <w:spacing w:after="0"/>
        <w:ind w:left="0"/>
        <w:jc w:val="both"/>
      </w:pPr>
      <w:r>
        <w:rPr>
          <w:rFonts w:ascii="Times New Roman"/>
          <w:b w:val="false"/>
          <w:i w:val="false"/>
          <w:color w:val="000000"/>
          <w:sz w:val="28"/>
        </w:rPr>
        <w:t>
      ТАНЕЕВА Марина Вилевна – Қаржы департаментінің директоры</w:t>
      </w:r>
    </w:p>
    <w:p>
      <w:pPr>
        <w:spacing w:after="0"/>
        <w:ind w:left="0"/>
        <w:jc w:val="both"/>
      </w:pPr>
      <w:r>
        <w:rPr>
          <w:rFonts w:ascii="Times New Roman"/>
          <w:b w:val="false"/>
          <w:i w:val="false"/>
          <w:color w:val="000000"/>
          <w:sz w:val="28"/>
        </w:rPr>
        <w:t>
      ГУДИН Виталий Васильевич – Кедендік-тарифтік және тарифтік емес реттеу департаментінің директоры</w:t>
      </w:r>
    </w:p>
    <w:p>
      <w:pPr>
        <w:spacing w:after="0"/>
        <w:ind w:left="0"/>
        <w:jc w:val="both"/>
      </w:pPr>
      <w:r>
        <w:rPr>
          <w:rFonts w:ascii="Times New Roman"/>
          <w:b w:val="false"/>
          <w:i w:val="false"/>
          <w:color w:val="000000"/>
          <w:sz w:val="28"/>
        </w:rPr>
        <w:t xml:space="preserve">
      ЕГОРОВ Сергей Васильевич – Істерді басқару департаментінің директоры </w:t>
      </w:r>
    </w:p>
    <w:p>
      <w:pPr>
        <w:spacing w:after="0"/>
        <w:ind w:left="0"/>
        <w:jc w:val="both"/>
      </w:pPr>
      <w:r>
        <w:rPr>
          <w:rFonts w:ascii="Times New Roman"/>
          <w:b w:val="false"/>
          <w:i w:val="false"/>
          <w:color w:val="000000"/>
          <w:sz w:val="28"/>
        </w:rPr>
        <w:t xml:space="preserve">
      ЕРМАКАЛИЕВА Лариса Сериковна – Бәсекелестік және монополияға қарсы реттеу жөніндегі алқа мүшесі (Министр) Хатшылығының басшысы </w:t>
      </w:r>
    </w:p>
    <w:p>
      <w:pPr>
        <w:spacing w:after="0"/>
        <w:ind w:left="0"/>
        <w:jc w:val="both"/>
      </w:pPr>
      <w:r>
        <w:rPr>
          <w:rFonts w:ascii="Times New Roman"/>
          <w:b w:val="false"/>
          <w:i w:val="false"/>
          <w:color w:val="000000"/>
          <w:sz w:val="28"/>
        </w:rPr>
        <w:t xml:space="preserve">
      ЗАЙЧЕНКО Николай Петрович – Өнеркәсіп және агроөнеркәсіптік кешен жөніндегі алқа (Министр) мүшесі Хатшылығының басшысы </w:t>
      </w:r>
    </w:p>
    <w:p>
      <w:pPr>
        <w:spacing w:after="0"/>
        <w:ind w:left="0"/>
        <w:jc w:val="both"/>
      </w:pPr>
      <w:r>
        <w:rPr>
          <w:rFonts w:ascii="Times New Roman"/>
          <w:b w:val="false"/>
          <w:i w:val="false"/>
          <w:color w:val="000000"/>
          <w:sz w:val="28"/>
        </w:rPr>
        <w:t xml:space="preserve">
      ИЛЬИН Виталий Григорьевич – Интеграция мен макроэкономиканың негізгі бағыттары жөніндегі алқа мүшесі (Министр) Хатшылығының басшысы </w:t>
      </w:r>
    </w:p>
    <w:p>
      <w:pPr>
        <w:spacing w:after="0"/>
        <w:ind w:left="0"/>
        <w:jc w:val="both"/>
      </w:pPr>
      <w:r>
        <w:rPr>
          <w:rFonts w:ascii="Times New Roman"/>
          <w:b w:val="false"/>
          <w:i w:val="false"/>
          <w:color w:val="000000"/>
          <w:sz w:val="28"/>
        </w:rPr>
        <w:t xml:space="preserve">
      ИЛЬИЧЕВ Владимир Евгеньевич – Ішкі нарықты қорғау департаментінің директоры </w:t>
      </w:r>
    </w:p>
    <w:p>
      <w:pPr>
        <w:spacing w:after="0"/>
        <w:ind w:left="0"/>
        <w:jc w:val="both"/>
      </w:pPr>
      <w:r>
        <w:rPr>
          <w:rFonts w:ascii="Times New Roman"/>
          <w:b w:val="false"/>
          <w:i w:val="false"/>
          <w:color w:val="000000"/>
          <w:sz w:val="28"/>
        </w:rPr>
        <w:t xml:space="preserve">
      КІШКЕМБАЕВ Асқар Болатұлы – Экономика және қаржы саясаты жөніндегі алқа мүшесі (Министр) Хатшылығының басшысы </w:t>
      </w:r>
    </w:p>
    <w:p>
      <w:pPr>
        <w:spacing w:after="0"/>
        <w:ind w:left="0"/>
        <w:jc w:val="both"/>
      </w:pPr>
      <w:r>
        <w:rPr>
          <w:rFonts w:ascii="Times New Roman"/>
          <w:b w:val="false"/>
          <w:i w:val="false"/>
          <w:color w:val="000000"/>
          <w:sz w:val="28"/>
        </w:rPr>
        <w:t xml:space="preserve">
      КУРИЛЬЧИК Александр Федорович – Монополияға қарсы реттеу департаменті директорының орынбасары </w:t>
      </w:r>
    </w:p>
    <w:p>
      <w:pPr>
        <w:spacing w:after="0"/>
        <w:ind w:left="0"/>
        <w:jc w:val="both"/>
      </w:pPr>
      <w:r>
        <w:rPr>
          <w:rFonts w:ascii="Times New Roman"/>
          <w:b w:val="false"/>
          <w:i w:val="false"/>
          <w:color w:val="000000"/>
          <w:sz w:val="28"/>
        </w:rPr>
        <w:t xml:space="preserve">
      МАЛЬЦЕВ Владимир Валерьевич – Өнеркәсіптік саясат департаментінің директоры </w:t>
      </w:r>
    </w:p>
    <w:p>
      <w:pPr>
        <w:spacing w:after="0"/>
        <w:ind w:left="0"/>
        <w:jc w:val="both"/>
      </w:pPr>
      <w:r>
        <w:rPr>
          <w:rFonts w:ascii="Times New Roman"/>
          <w:b w:val="false"/>
          <w:i w:val="false"/>
          <w:color w:val="000000"/>
          <w:sz w:val="28"/>
        </w:rPr>
        <w:t xml:space="preserve">
      МЯСНИК Виктор Чеславович – Энергетика департаментінің директоры </w:t>
      </w:r>
    </w:p>
    <w:p>
      <w:pPr>
        <w:spacing w:after="0"/>
        <w:ind w:left="0"/>
        <w:jc w:val="both"/>
      </w:pPr>
      <w:r>
        <w:rPr>
          <w:rFonts w:ascii="Times New Roman"/>
          <w:b w:val="false"/>
          <w:i w:val="false"/>
          <w:color w:val="000000"/>
          <w:sz w:val="28"/>
        </w:rPr>
        <w:t xml:space="preserve">
      НЕКРАСОВ Дмитрий Викторович – Кеден заңнамасы және құқық қолдану практикасы департаментінің директоры </w:t>
      </w:r>
    </w:p>
    <w:p>
      <w:pPr>
        <w:spacing w:after="0"/>
        <w:ind w:left="0"/>
        <w:jc w:val="both"/>
      </w:pPr>
      <w:r>
        <w:rPr>
          <w:rFonts w:ascii="Times New Roman"/>
          <w:b w:val="false"/>
          <w:i w:val="false"/>
          <w:color w:val="000000"/>
          <w:sz w:val="28"/>
        </w:rPr>
        <w:t xml:space="preserve">
      НҰРАХМЕТОВ Ержан Сағымбайұлы – Көлік және инфрақұрылым департаментінің директоры </w:t>
      </w:r>
    </w:p>
    <w:p>
      <w:pPr>
        <w:spacing w:after="0"/>
        <w:ind w:left="0"/>
        <w:jc w:val="both"/>
      </w:pPr>
      <w:r>
        <w:rPr>
          <w:rFonts w:ascii="Times New Roman"/>
          <w:b w:val="false"/>
          <w:i w:val="false"/>
          <w:color w:val="000000"/>
          <w:sz w:val="28"/>
        </w:rPr>
        <w:t xml:space="preserve">
      РИС Алексей Владимирович – Хаттама және ұйымдастырушылық қамтамасыз ету департаментінің директоры </w:t>
      </w:r>
    </w:p>
    <w:p>
      <w:pPr>
        <w:spacing w:after="0"/>
        <w:ind w:left="0"/>
        <w:jc w:val="both"/>
      </w:pPr>
      <w:r>
        <w:rPr>
          <w:rFonts w:ascii="Times New Roman"/>
          <w:b w:val="false"/>
          <w:i w:val="false"/>
          <w:color w:val="000000"/>
          <w:sz w:val="28"/>
        </w:rPr>
        <w:t>
      СКИБА Владимир Юрьевич – Кедендік инфрақұрылым департаментінің директоры</w:t>
      </w:r>
    </w:p>
    <w:p>
      <w:pPr>
        <w:spacing w:after="0"/>
        <w:ind w:left="0"/>
        <w:jc w:val="both"/>
      </w:pPr>
      <w:r>
        <w:rPr>
          <w:rFonts w:ascii="Times New Roman"/>
          <w:b w:val="false"/>
          <w:i w:val="false"/>
          <w:color w:val="000000"/>
          <w:sz w:val="28"/>
        </w:rPr>
        <w:t>
      СКОКОВ Александр Николаевич – Алқа Төрағасы Хатшылығының басшысы</w:t>
      </w:r>
    </w:p>
    <w:p>
      <w:pPr>
        <w:spacing w:after="0"/>
        <w:ind w:left="0"/>
        <w:jc w:val="both"/>
      </w:pPr>
      <w:r>
        <w:rPr>
          <w:rFonts w:ascii="Times New Roman"/>
          <w:b w:val="false"/>
          <w:i w:val="false"/>
          <w:color w:val="000000"/>
          <w:sz w:val="28"/>
        </w:rPr>
        <w:t xml:space="preserve">
      СПАССКИЙ Виктор Валентинович – Интеграцияны дамыту департаментінің директоры </w:t>
      </w:r>
    </w:p>
    <w:p>
      <w:pPr>
        <w:spacing w:after="0"/>
        <w:ind w:left="0"/>
        <w:jc w:val="both"/>
      </w:pPr>
      <w:r>
        <w:rPr>
          <w:rFonts w:ascii="Times New Roman"/>
          <w:b w:val="false"/>
          <w:i w:val="false"/>
          <w:color w:val="000000"/>
          <w:sz w:val="28"/>
        </w:rPr>
        <w:t xml:space="preserve">
      ТАРАСКИН Владимир Иванович – Құқықтық департамент директоры </w:t>
      </w:r>
    </w:p>
    <w:p>
      <w:pPr>
        <w:spacing w:after="0"/>
        <w:ind w:left="0"/>
        <w:jc w:val="both"/>
      </w:pPr>
      <w:r>
        <w:rPr>
          <w:rFonts w:ascii="Times New Roman"/>
          <w:b w:val="false"/>
          <w:i w:val="false"/>
          <w:color w:val="000000"/>
          <w:sz w:val="28"/>
        </w:rPr>
        <w:t xml:space="preserve">
      ТОЧИН Андрей Владимирович – Сауда саясаты департаментінің директоры </w:t>
      </w:r>
    </w:p>
    <w:p>
      <w:pPr>
        <w:spacing w:after="0"/>
        <w:ind w:left="0"/>
        <w:jc w:val="both"/>
      </w:pPr>
      <w:r>
        <w:rPr>
          <w:rFonts w:ascii="Times New Roman"/>
          <w:b w:val="false"/>
          <w:i w:val="false"/>
          <w:color w:val="000000"/>
          <w:sz w:val="28"/>
        </w:rPr>
        <w:t xml:space="preserve">
      ФАЗЫЛ Алмат Үйсінұлы – Монополияға қарсы реттеу департаментінің директоры </w:t>
      </w:r>
    </w:p>
    <w:p>
      <w:pPr>
        <w:spacing w:after="0"/>
        <w:ind w:left="0"/>
        <w:jc w:val="both"/>
      </w:pPr>
      <w:r>
        <w:rPr>
          <w:rFonts w:ascii="Times New Roman"/>
          <w:b w:val="false"/>
          <w:i w:val="false"/>
          <w:color w:val="000000"/>
          <w:sz w:val="28"/>
        </w:rPr>
        <w:t xml:space="preserve">
      ХОТУЛҢВ Евгений Леонидович – Макроэкономикалық саясат департаментінің директоры </w:t>
      </w:r>
    </w:p>
    <w:p>
      <w:pPr>
        <w:spacing w:after="0"/>
        <w:ind w:left="0"/>
        <w:jc w:val="both"/>
      </w:pPr>
      <w:r>
        <w:rPr>
          <w:rFonts w:ascii="Times New Roman"/>
          <w:b w:val="false"/>
          <w:i w:val="false"/>
          <w:color w:val="000000"/>
          <w:sz w:val="28"/>
        </w:rPr>
        <w:t xml:space="preserve">
      ХОТЬКО Александр Николаевич – Ақпараттық технологиялар департаментінің директоры </w:t>
      </w:r>
    </w:p>
    <w:p>
      <w:pPr>
        <w:spacing w:after="0"/>
        <w:ind w:left="0"/>
        <w:jc w:val="both"/>
      </w:pPr>
      <w:r>
        <w:rPr>
          <w:rFonts w:ascii="Times New Roman"/>
          <w:b w:val="false"/>
          <w:i w:val="false"/>
          <w:color w:val="000000"/>
          <w:sz w:val="28"/>
        </w:rPr>
        <w:t xml:space="preserve">
      ХУЛХАЧИЕВ Бембю Викторович – Қаржы саясаты департаментінің директоры </w:t>
      </w:r>
    </w:p>
    <w:p>
      <w:pPr>
        <w:spacing w:after="0"/>
        <w:ind w:left="0"/>
        <w:jc w:val="both"/>
      </w:pPr>
      <w:r>
        <w:rPr>
          <w:rFonts w:ascii="Times New Roman"/>
          <w:b w:val="false"/>
          <w:i w:val="false"/>
          <w:color w:val="000000"/>
          <w:sz w:val="28"/>
        </w:rPr>
        <w:t xml:space="preserve">
      ЦЫДЫПОВ Баясхалан Дарижапович – Сауда жөніндегі алқа мүшесі (Министр) Хатшылығының басшысы </w:t>
      </w:r>
    </w:p>
    <w:p>
      <w:pPr>
        <w:spacing w:after="0"/>
        <w:ind w:left="0"/>
        <w:jc w:val="both"/>
      </w:pPr>
      <w:r>
        <w:rPr>
          <w:rFonts w:ascii="Times New Roman"/>
          <w:b w:val="false"/>
          <w:i w:val="false"/>
          <w:color w:val="000000"/>
          <w:sz w:val="28"/>
        </w:rPr>
        <w:t xml:space="preserve">
      ЧЕГЛИК Людмила Владимировна – Өнеркәсіп және агроөнеркәсіптік кешен жөніндегі алқа мүшесінің (Министрдің) көмекшісі </w:t>
      </w:r>
    </w:p>
    <w:p>
      <w:pPr>
        <w:spacing w:after="0"/>
        <w:ind w:left="0"/>
        <w:jc w:val="both"/>
      </w:pPr>
      <w:r>
        <w:rPr>
          <w:rFonts w:ascii="Times New Roman"/>
          <w:b w:val="false"/>
          <w:i w:val="false"/>
          <w:color w:val="000000"/>
          <w:sz w:val="28"/>
        </w:rPr>
        <w:t xml:space="preserve">
      ЧУЙКО Михаил Георгиевич – Техникалық реттеу мәселелері жөніндегі алқа мүшесі (Министр) Хатшылығының басшысы </w:t>
      </w:r>
    </w:p>
    <w:p>
      <w:pPr>
        <w:spacing w:after="0"/>
        <w:ind w:left="0"/>
        <w:jc w:val="both"/>
      </w:pPr>
      <w:r>
        <w:rPr>
          <w:rFonts w:ascii="Times New Roman"/>
          <w:b w:val="false"/>
          <w:i w:val="false"/>
          <w:color w:val="000000"/>
          <w:sz w:val="28"/>
        </w:rPr>
        <w:t>
      ШОКАМАНОВ Юрий Камирович – Статистика департаментінің директоры</w:t>
      </w:r>
    </w:p>
    <w:p>
      <w:pPr>
        <w:spacing w:after="0"/>
        <w:ind w:left="0"/>
        <w:jc w:val="both"/>
      </w:pPr>
      <w:r>
        <w:rPr>
          <w:rFonts w:ascii="Times New Roman"/>
          <w:b w:val="false"/>
          <w:i w:val="false"/>
          <w:color w:val="000000"/>
          <w:sz w:val="28"/>
        </w:rPr>
        <w:t xml:space="preserve">
      ШӨБЕКОВ Болат Қасымбекұлы – Энергетика және инфрақұрылым жөніндегі алқа мүшесі (Министр) Хатшылығының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III дәрежелі медалімен:</w:t>
      </w:r>
    </w:p>
    <w:bookmarkEnd w:id="8"/>
    <w:p>
      <w:pPr>
        <w:spacing w:after="0"/>
        <w:ind w:left="0"/>
        <w:jc w:val="both"/>
      </w:pPr>
      <w:r>
        <w:rPr>
          <w:rFonts w:ascii="Times New Roman"/>
          <w:b w:val="false"/>
          <w:i w:val="false"/>
          <w:color w:val="000000"/>
          <w:sz w:val="28"/>
        </w:rPr>
        <w:t>
      Беларусь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АЛЕКСАНДРОВИЧ Александр Александрович – Беларусь Республикасының Оңтүстік Африка Республикасындағы Елшілігінің кеңесші-елшісі  </w:t>
      </w:r>
    </w:p>
    <w:p>
      <w:pPr>
        <w:spacing w:after="0"/>
        <w:ind w:left="0"/>
        <w:jc w:val="both"/>
      </w:pPr>
      <w:r>
        <w:rPr>
          <w:rFonts w:ascii="Times New Roman"/>
          <w:b w:val="false"/>
          <w:i w:val="false"/>
          <w:color w:val="000000"/>
          <w:sz w:val="28"/>
        </w:rPr>
        <w:t xml:space="preserve">
      АНИКОВИЧ Елена Борисовна – Жеңіл өнеркәсіп тауарларын шығару және өткізу жөніндегі Белорус мемлекеттік концерні сыртқы экономикалық байланыстар басқармасы ТМД, ЕО елдерімен ынтымақтастық және көрме қызметі секторының басшысы </w:t>
      </w:r>
    </w:p>
    <w:p>
      <w:pPr>
        <w:spacing w:after="0"/>
        <w:ind w:left="0"/>
        <w:jc w:val="both"/>
      </w:pPr>
      <w:r>
        <w:rPr>
          <w:rFonts w:ascii="Times New Roman"/>
          <w:b w:val="false"/>
          <w:i w:val="false"/>
          <w:color w:val="000000"/>
          <w:sz w:val="28"/>
        </w:rPr>
        <w:t xml:space="preserve">
      АНОШЕНКО Константин Борисович – Беларусь Республикасы Энергетика министрлігі Бас экономикалық басқармасының экономикалық талдау және болжау басқармасының бастығы </w:t>
      </w:r>
    </w:p>
    <w:p>
      <w:pPr>
        <w:spacing w:after="0"/>
        <w:ind w:left="0"/>
        <w:jc w:val="both"/>
      </w:pPr>
      <w:r>
        <w:rPr>
          <w:rFonts w:ascii="Times New Roman"/>
          <w:b w:val="false"/>
          <w:i w:val="false"/>
          <w:color w:val="000000"/>
          <w:sz w:val="28"/>
        </w:rPr>
        <w:t xml:space="preserve">
      БАГРОВЕЦ Наталья Васильевна – "Белэнерго" мемлекеттік өндірістік электр энергетикасы бірлестігі электр энергиясының көтерме саудасы мен беру және қуаттылық басқармасының бастығы </w:t>
      </w:r>
    </w:p>
    <w:p>
      <w:pPr>
        <w:spacing w:after="0"/>
        <w:ind w:left="0"/>
        <w:jc w:val="both"/>
      </w:pPr>
      <w:r>
        <w:rPr>
          <w:rFonts w:ascii="Times New Roman"/>
          <w:b w:val="false"/>
          <w:i w:val="false"/>
          <w:color w:val="000000"/>
          <w:sz w:val="28"/>
        </w:rPr>
        <w:t xml:space="preserve">
      БАЛТРУКОВИЧ Петр Иванович – Беларусь Республикасы Мемлекеттік ғылым және технологиялар комитеті Төрағасының орынбасары </w:t>
      </w:r>
    </w:p>
    <w:p>
      <w:pPr>
        <w:spacing w:after="0"/>
        <w:ind w:left="0"/>
        <w:jc w:val="both"/>
      </w:pPr>
      <w:r>
        <w:rPr>
          <w:rFonts w:ascii="Times New Roman"/>
          <w:b w:val="false"/>
          <w:i w:val="false"/>
          <w:color w:val="000000"/>
          <w:sz w:val="28"/>
        </w:rPr>
        <w:t xml:space="preserve">
      БАРКОВСКАЯ Елена Эдуардовна – Беларусь Республикасы Байланыс және ақпараттандыру министрлігі пошта байланысы істері бөлімі бастығының орынбасары </w:t>
      </w:r>
    </w:p>
    <w:p>
      <w:pPr>
        <w:spacing w:after="0"/>
        <w:ind w:left="0"/>
        <w:jc w:val="both"/>
      </w:pPr>
      <w:r>
        <w:rPr>
          <w:rFonts w:ascii="Times New Roman"/>
          <w:b w:val="false"/>
          <w:i w:val="false"/>
          <w:color w:val="000000"/>
          <w:sz w:val="28"/>
        </w:rPr>
        <w:t xml:space="preserve">
      БАСАЛЫГА Александр Евгеньевич - Беларусь Республикасы Әділет министрлігі Халықаралық ынтымақтастық басқармасының халықаралық-құқықтық бөлім бастығы </w:t>
      </w:r>
    </w:p>
    <w:p>
      <w:pPr>
        <w:spacing w:after="0"/>
        <w:ind w:left="0"/>
        <w:jc w:val="both"/>
      </w:pPr>
      <w:r>
        <w:rPr>
          <w:rFonts w:ascii="Times New Roman"/>
          <w:b w:val="false"/>
          <w:i w:val="false"/>
          <w:color w:val="000000"/>
          <w:sz w:val="28"/>
        </w:rPr>
        <w:t xml:space="preserve">
      БЕЛОВ Олег Александрович – Беларусь Республикасының Болгария Республикасындағы Елшілігінің кеңесшісі </w:t>
      </w:r>
    </w:p>
    <w:p>
      <w:pPr>
        <w:spacing w:after="0"/>
        <w:ind w:left="0"/>
        <w:jc w:val="both"/>
      </w:pPr>
      <w:r>
        <w:rPr>
          <w:rFonts w:ascii="Times New Roman"/>
          <w:b w:val="false"/>
          <w:i w:val="false"/>
          <w:color w:val="000000"/>
          <w:sz w:val="28"/>
        </w:rPr>
        <w:t xml:space="preserve">
      БОГДАНКЕВИЧ Ольга Анатольевна – Беларусь Республикасы Экономика министрлігі Сыртқы экономикалық саясат бас басқармасы экономикалық интеграция басқармасының бас экономисі </w:t>
      </w:r>
    </w:p>
    <w:p>
      <w:pPr>
        <w:spacing w:after="0"/>
        <w:ind w:left="0"/>
        <w:jc w:val="both"/>
      </w:pPr>
      <w:r>
        <w:rPr>
          <w:rFonts w:ascii="Times New Roman"/>
          <w:b w:val="false"/>
          <w:i w:val="false"/>
          <w:color w:val="000000"/>
          <w:sz w:val="28"/>
        </w:rPr>
        <w:t xml:space="preserve">
      БОРСУК Сергей Георгиевич – Беларусь Республикасы Мемлекеттік қауіпсіздік комитеті Бас қауіпсіздік басқармасы бөлімінің аға референті </w:t>
      </w:r>
    </w:p>
    <w:p>
      <w:pPr>
        <w:spacing w:after="0"/>
        <w:ind w:left="0"/>
        <w:jc w:val="both"/>
      </w:pPr>
      <w:r>
        <w:rPr>
          <w:rFonts w:ascii="Times New Roman"/>
          <w:b w:val="false"/>
          <w:i w:val="false"/>
          <w:color w:val="000000"/>
          <w:sz w:val="28"/>
        </w:rPr>
        <w:t xml:space="preserve">
      БОРУШКО Игорь Георгиевич – Беларусь Республикасы Өнеркәсіп министрлігі Машина жасау басқармасының бастығы </w:t>
      </w:r>
    </w:p>
    <w:p>
      <w:pPr>
        <w:spacing w:after="0"/>
        <w:ind w:left="0"/>
        <w:jc w:val="both"/>
      </w:pPr>
      <w:r>
        <w:rPr>
          <w:rFonts w:ascii="Times New Roman"/>
          <w:b w:val="false"/>
          <w:i w:val="false"/>
          <w:color w:val="000000"/>
          <w:sz w:val="28"/>
        </w:rPr>
        <w:t xml:space="preserve">
      БРОВКИН Петр Николаевич – "Ұлттық зияткерлік меншік орталығы" мемлекеттік мекемесінің бас директоры </w:t>
      </w:r>
    </w:p>
    <w:p>
      <w:pPr>
        <w:spacing w:after="0"/>
        <w:ind w:left="0"/>
        <w:jc w:val="both"/>
      </w:pPr>
      <w:r>
        <w:rPr>
          <w:rFonts w:ascii="Times New Roman"/>
          <w:b w:val="false"/>
          <w:i w:val="false"/>
          <w:color w:val="000000"/>
          <w:sz w:val="28"/>
        </w:rPr>
        <w:t xml:space="preserve">
      БУРДЫКО Владимир Михайлович – "Белорус машина сынау станциясы" директорының сертификаттау жөніндегі орынбасары, ауыл шаруашылығы техникасы мен тракторларды сертификаттау органы басшысының орынбасары, ауыл шаруашылығы техникасы мен тракторларды сертификаттау бөлімінің меңгерушісі </w:t>
      </w:r>
    </w:p>
    <w:p>
      <w:pPr>
        <w:spacing w:after="0"/>
        <w:ind w:left="0"/>
        <w:jc w:val="both"/>
      </w:pPr>
      <w:r>
        <w:rPr>
          <w:rFonts w:ascii="Times New Roman"/>
          <w:b w:val="false"/>
          <w:i w:val="false"/>
          <w:color w:val="000000"/>
          <w:sz w:val="28"/>
        </w:rPr>
        <w:t xml:space="preserve">
      ВАВОХИНА Екатерина Викторовна – Беларусь Республикасы Мемлекеттік кеден комитеті Кедендік бақылауды ұйымдастыру басқармасы тыйым салулар мен шектеулердің сақталуын бақылауды ұйымдастыру бөлімінің бас инспекторы </w:t>
      </w:r>
    </w:p>
    <w:p>
      <w:pPr>
        <w:spacing w:after="0"/>
        <w:ind w:left="0"/>
        <w:jc w:val="both"/>
      </w:pPr>
      <w:r>
        <w:rPr>
          <w:rFonts w:ascii="Times New Roman"/>
          <w:b w:val="false"/>
          <w:i w:val="false"/>
          <w:color w:val="000000"/>
          <w:sz w:val="28"/>
        </w:rPr>
        <w:t xml:space="preserve">
      ВИТЯЗЬ Петр Александрович – Беларусь Ұлттық ғылым академиясы аппаратының басшысы </w:t>
      </w:r>
    </w:p>
    <w:p>
      <w:pPr>
        <w:spacing w:after="0"/>
        <w:ind w:left="0"/>
        <w:jc w:val="both"/>
      </w:pPr>
      <w:r>
        <w:rPr>
          <w:rFonts w:ascii="Times New Roman"/>
          <w:b w:val="false"/>
          <w:i w:val="false"/>
          <w:color w:val="000000"/>
          <w:sz w:val="28"/>
        </w:rPr>
        <w:t xml:space="preserve">
      ГАЙКО Сергей Петрович – Беларусь Республикасы Ұлттық банкі қолма-қол ақша айналысы бас басқармасының бастығы </w:t>
      </w:r>
    </w:p>
    <w:p>
      <w:pPr>
        <w:spacing w:after="0"/>
        <w:ind w:left="0"/>
        <w:jc w:val="both"/>
      </w:pPr>
      <w:r>
        <w:rPr>
          <w:rFonts w:ascii="Times New Roman"/>
          <w:b w:val="false"/>
          <w:i w:val="false"/>
          <w:color w:val="000000"/>
          <w:sz w:val="28"/>
        </w:rPr>
        <w:t xml:space="preserve">
      ГАНАКОВА Елена Викторовна – Беларусь Республикасы Экономика министрлігі Баға саясаты департаменті монополистік қызметке қарсы іс-қимыл және даму бөлімінің бастығы </w:t>
      </w:r>
    </w:p>
    <w:p>
      <w:pPr>
        <w:spacing w:after="0"/>
        <w:ind w:left="0"/>
        <w:jc w:val="both"/>
      </w:pPr>
      <w:r>
        <w:rPr>
          <w:rFonts w:ascii="Times New Roman"/>
          <w:b w:val="false"/>
          <w:i w:val="false"/>
          <w:color w:val="000000"/>
          <w:sz w:val="28"/>
        </w:rPr>
        <w:t xml:space="preserve">
      ГОРЕЛИК Дмитрий Николаевич – Беларусь Республикасы Министрлері Кеңесі Аппараты халықаралық ынтымақтастық және сауда бас басқармасының бастығы </w:t>
      </w:r>
    </w:p>
    <w:p>
      <w:pPr>
        <w:spacing w:after="0"/>
        <w:ind w:left="0"/>
        <w:jc w:val="both"/>
      </w:pPr>
      <w:r>
        <w:rPr>
          <w:rFonts w:ascii="Times New Roman"/>
          <w:b w:val="false"/>
          <w:i w:val="false"/>
          <w:color w:val="000000"/>
          <w:sz w:val="28"/>
        </w:rPr>
        <w:t xml:space="preserve">
      ДОЛГИХ Галина Ивановна – "Белэнерго" мемлекеттік өндірістік электр энергетикасы бірлестігінің сыртқы экономикалық ынтымақтастық басқармасы бастығының орынбасары      </w:t>
      </w:r>
    </w:p>
    <w:p>
      <w:pPr>
        <w:spacing w:after="0"/>
        <w:ind w:left="0"/>
        <w:jc w:val="both"/>
      </w:pPr>
      <w:r>
        <w:rPr>
          <w:rFonts w:ascii="Times New Roman"/>
          <w:b w:val="false"/>
          <w:i w:val="false"/>
          <w:color w:val="000000"/>
          <w:sz w:val="28"/>
        </w:rPr>
        <w:t xml:space="preserve">
      ДРОЗДОВА Татьяна Михайловна – Беларусь Республикасы Экономика министрлігі Отын-энергетикалық кешен, химия және фармацевтикалық өнеркәсіп бас басқармасының бастығы </w:t>
      </w:r>
    </w:p>
    <w:p>
      <w:pPr>
        <w:spacing w:after="0"/>
        <w:ind w:left="0"/>
        <w:jc w:val="both"/>
      </w:pPr>
      <w:r>
        <w:rPr>
          <w:rFonts w:ascii="Times New Roman"/>
          <w:b w:val="false"/>
          <w:i w:val="false"/>
          <w:color w:val="000000"/>
          <w:sz w:val="28"/>
        </w:rPr>
        <w:t xml:space="preserve">
      ДУБИНИЧ Наталья Лазаревна – Беларусь Республикасы Экономика министрлігі Сыртқы экономикалық саясат бас басқармасы экономикалық интеграция басқармасының бас экономисі </w:t>
      </w:r>
    </w:p>
    <w:p>
      <w:pPr>
        <w:spacing w:after="0"/>
        <w:ind w:left="0"/>
        <w:jc w:val="both"/>
      </w:pPr>
      <w:r>
        <w:rPr>
          <w:rFonts w:ascii="Times New Roman"/>
          <w:b w:val="false"/>
          <w:i w:val="false"/>
          <w:color w:val="000000"/>
          <w:sz w:val="28"/>
        </w:rPr>
        <w:t>
      ЕВДОЧЕНКО Андрей Александрович – Беларусь Республикасының Бельгия Корольдігіндегі Төтенше және Өкілетті Елшісі, Беларусь Республикасының Ұлы Люксембург Герцогтігіндегі Төтенше және Өкілетті Елшісі, Беларусь Республикасының Еуропалық Одақтағы және Еуропалық атом энергиясы жөніндегі қоғамдастықтағы Тұрақты өкілі, Беларусь Республикасының Солтүстік Атлант шарты ұйымы жанындағы Тұрақты өкілі (қоса атқару бойынша)</w:t>
      </w:r>
    </w:p>
    <w:p>
      <w:pPr>
        <w:spacing w:after="0"/>
        <w:ind w:left="0"/>
        <w:jc w:val="both"/>
      </w:pPr>
      <w:r>
        <w:rPr>
          <w:rFonts w:ascii="Times New Roman"/>
          <w:b w:val="false"/>
          <w:i w:val="false"/>
          <w:color w:val="000000"/>
          <w:sz w:val="28"/>
        </w:rPr>
        <w:t xml:space="preserve">
      ЖОЛНЕРОВИЧ Зинаида Михайловна – Беларусь Республикасы Ауыл шаруашылығы және азық-түлік министрлігі Білім, ғылым және кадр бас басқармасы ғылым бөлімінің бастығы </w:t>
      </w:r>
    </w:p>
    <w:p>
      <w:pPr>
        <w:spacing w:after="0"/>
        <w:ind w:left="0"/>
        <w:jc w:val="both"/>
      </w:pPr>
      <w:r>
        <w:rPr>
          <w:rFonts w:ascii="Times New Roman"/>
          <w:b w:val="false"/>
          <w:i w:val="false"/>
          <w:color w:val="000000"/>
          <w:sz w:val="28"/>
        </w:rPr>
        <w:t xml:space="preserve">
      ЗАЛОМАЙ Игорь Владимирович – Беларусь Республикасы Сыртқы істер министрлігі ТМД елдерімен екіжақты қатынастар басқармасы Украина, Молдова және Закавказье бөлімінің бастығы </w:t>
      </w:r>
    </w:p>
    <w:p>
      <w:pPr>
        <w:spacing w:after="0"/>
        <w:ind w:left="0"/>
        <w:jc w:val="both"/>
      </w:pPr>
      <w:r>
        <w:rPr>
          <w:rFonts w:ascii="Times New Roman"/>
          <w:b w:val="false"/>
          <w:i w:val="false"/>
          <w:color w:val="000000"/>
          <w:sz w:val="28"/>
        </w:rPr>
        <w:t xml:space="preserve">
      ЗОРИЧ Андрей Михайлович – Беларусь Республикасы Энергетика министрлігі Стратегиялық даму және сыртқы инвестициялық ынтымақтастық басқармасының бастығы </w:t>
      </w:r>
    </w:p>
    <w:p>
      <w:pPr>
        <w:spacing w:after="0"/>
        <w:ind w:left="0"/>
        <w:jc w:val="both"/>
      </w:pPr>
      <w:r>
        <w:rPr>
          <w:rFonts w:ascii="Times New Roman"/>
          <w:b w:val="false"/>
          <w:i w:val="false"/>
          <w:color w:val="000000"/>
          <w:sz w:val="28"/>
        </w:rPr>
        <w:t xml:space="preserve">
      ЗУБКОВ Владимир Анатольевич – Беларусь Республикасы Мемлекеттік қауіпсіздік комитеті Қауіпсіздік бас басқармасының бас референті </w:t>
      </w:r>
    </w:p>
    <w:p>
      <w:pPr>
        <w:spacing w:after="0"/>
        <w:ind w:left="0"/>
        <w:jc w:val="both"/>
      </w:pPr>
      <w:r>
        <w:rPr>
          <w:rFonts w:ascii="Times New Roman"/>
          <w:b w:val="false"/>
          <w:i w:val="false"/>
          <w:color w:val="000000"/>
          <w:sz w:val="28"/>
        </w:rPr>
        <w:t xml:space="preserve">
      ИВАНОВ Юрий Евгеньевич – Беларусь Республикасы Экономика министрлігі Өнеркәсіп, көлік және байланыс бас басқармасы Тұтыну тауарлары экономикасы бөлімінің бастығының </w:t>
      </w:r>
    </w:p>
    <w:p>
      <w:pPr>
        <w:spacing w:after="0"/>
        <w:ind w:left="0"/>
        <w:jc w:val="both"/>
      </w:pPr>
      <w:r>
        <w:rPr>
          <w:rFonts w:ascii="Times New Roman"/>
          <w:b w:val="false"/>
          <w:i w:val="false"/>
          <w:color w:val="000000"/>
          <w:sz w:val="28"/>
        </w:rPr>
        <w:t xml:space="preserve">
      ИВЛЕВ Сергей Антонович – Беларусь Республикасы Мемлекеттік стандарттау комитеті төрағасының орынбасары </w:t>
      </w:r>
    </w:p>
    <w:p>
      <w:pPr>
        <w:spacing w:after="0"/>
        <w:ind w:left="0"/>
        <w:jc w:val="both"/>
      </w:pPr>
      <w:r>
        <w:rPr>
          <w:rFonts w:ascii="Times New Roman"/>
          <w:b w:val="false"/>
          <w:i w:val="false"/>
          <w:color w:val="000000"/>
          <w:sz w:val="28"/>
        </w:rPr>
        <w:t xml:space="preserve">
      ИНЬШИН Павел Михайлович – Беларусь Республикасы Ұлттық банкі Сыртқы экономикалық қызмет бас басқармасы интеграциялық ынтымақтастық басқармасының бастығы </w:t>
      </w:r>
    </w:p>
    <w:p>
      <w:pPr>
        <w:spacing w:after="0"/>
        <w:ind w:left="0"/>
        <w:jc w:val="both"/>
      </w:pPr>
      <w:r>
        <w:rPr>
          <w:rFonts w:ascii="Times New Roman"/>
          <w:b w:val="false"/>
          <w:i w:val="false"/>
          <w:color w:val="000000"/>
          <w:sz w:val="28"/>
        </w:rPr>
        <w:t xml:space="preserve">
      КАЖУРО Михаил Викторович – Беларусь Республикасы Сыртқы істер министрлігі Еуразиялық интеграция басқармасы өңірлік интеграция бөлімінің бастығы </w:t>
      </w:r>
    </w:p>
    <w:p>
      <w:pPr>
        <w:spacing w:after="0"/>
        <w:ind w:left="0"/>
        <w:jc w:val="both"/>
      </w:pPr>
      <w:r>
        <w:rPr>
          <w:rFonts w:ascii="Times New Roman"/>
          <w:b w:val="false"/>
          <w:i w:val="false"/>
          <w:color w:val="000000"/>
          <w:sz w:val="28"/>
        </w:rPr>
        <w:t xml:space="preserve">
      КАНАШ Игорь Игоревич – Беларусь Республикасы Байланыс және ақпараттандыру министрлігі ақпараттандыру департаменті ақпараттандыру бағдарламалары мен жобалары бөлімі бастығының орынбасары </w:t>
      </w:r>
    </w:p>
    <w:p>
      <w:pPr>
        <w:spacing w:after="0"/>
        <w:ind w:left="0"/>
        <w:jc w:val="both"/>
      </w:pPr>
      <w:r>
        <w:rPr>
          <w:rFonts w:ascii="Times New Roman"/>
          <w:b w:val="false"/>
          <w:i w:val="false"/>
          <w:color w:val="000000"/>
          <w:sz w:val="28"/>
        </w:rPr>
        <w:t xml:space="preserve">
      КАРПОВИЧ Станислав Константинович – Беларусь Республикасы Ауыл шаруашылығы және азық-түлік министрлігі Машиналар мен жабдықтың техникалық жай-күйін қадағалау жөніндегі бас мемлекеттік инспекциямен бірге Техникалық прогресс және энергетика бас басқармасының бастығы </w:t>
      </w:r>
    </w:p>
    <w:p>
      <w:pPr>
        <w:spacing w:after="0"/>
        <w:ind w:left="0"/>
        <w:jc w:val="both"/>
      </w:pPr>
      <w:r>
        <w:rPr>
          <w:rFonts w:ascii="Times New Roman"/>
          <w:b w:val="false"/>
          <w:i w:val="false"/>
          <w:color w:val="000000"/>
          <w:sz w:val="28"/>
        </w:rPr>
        <w:t xml:space="preserve">
      КАТЕРИНИЧ Дмитрий Степанович – "Минск автомобиль зауыты" ашық кционерлік қоғамының бас директоры – "БЕЛАВТОМАЗ" холдингі компаниясының басқарушысы </w:t>
      </w:r>
    </w:p>
    <w:p>
      <w:pPr>
        <w:spacing w:after="0"/>
        <w:ind w:left="0"/>
        <w:jc w:val="both"/>
      </w:pPr>
      <w:r>
        <w:rPr>
          <w:rFonts w:ascii="Times New Roman"/>
          <w:b w:val="false"/>
          <w:i w:val="false"/>
          <w:color w:val="000000"/>
          <w:sz w:val="28"/>
        </w:rPr>
        <w:t xml:space="preserve">
      КОЗЛОВСКАЯ Татьяна Геннадьевна – Беларусь Республикасы Әділет министрлігі Халықаралық ынтымақтастық басқармасының халықаралық-құқықтық бөлімі бастығының орынбасары </w:t>
      </w:r>
    </w:p>
    <w:p>
      <w:pPr>
        <w:spacing w:after="0"/>
        <w:ind w:left="0"/>
        <w:jc w:val="both"/>
      </w:pPr>
      <w:r>
        <w:rPr>
          <w:rFonts w:ascii="Times New Roman"/>
          <w:b w:val="false"/>
          <w:i w:val="false"/>
          <w:color w:val="000000"/>
          <w:sz w:val="28"/>
        </w:rPr>
        <w:t xml:space="preserve">
      КОМАР Юрий Адамович – Беларусь Республикасы Экономика министрлігі Сыртқы экономикалық саясат бас басқармасының сыртқы саясатты болжау басқармасы бастығының орынбасары </w:t>
      </w:r>
    </w:p>
    <w:p>
      <w:pPr>
        <w:spacing w:after="0"/>
        <w:ind w:left="0"/>
        <w:jc w:val="both"/>
      </w:pPr>
      <w:r>
        <w:rPr>
          <w:rFonts w:ascii="Times New Roman"/>
          <w:b w:val="false"/>
          <w:i w:val="false"/>
          <w:color w:val="000000"/>
          <w:sz w:val="28"/>
        </w:rPr>
        <w:t xml:space="preserve">
      КОМИК Виталия Сергеевна – Беларусь Республикасы Мемлекеттік ғылым және технологиялар комитеті заң бөлімінің бастығы </w:t>
      </w:r>
    </w:p>
    <w:p>
      <w:pPr>
        <w:spacing w:after="0"/>
        <w:ind w:left="0"/>
        <w:jc w:val="both"/>
      </w:pPr>
      <w:r>
        <w:rPr>
          <w:rFonts w:ascii="Times New Roman"/>
          <w:b w:val="false"/>
          <w:i w:val="false"/>
          <w:color w:val="000000"/>
          <w:sz w:val="28"/>
        </w:rPr>
        <w:t xml:space="preserve">
      КОРЗЮК Юрий Иосифович – Беларусь Республикасы Министрлер Кеңесі Аппараты халықаралық ынтымақтастық және сауда Бас басқармасының интеграциялық бірлестіктермен жұмыс бөлімінің бас кеңесшісі </w:t>
      </w:r>
    </w:p>
    <w:p>
      <w:pPr>
        <w:spacing w:after="0"/>
        <w:ind w:left="0"/>
        <w:jc w:val="both"/>
      </w:pPr>
      <w:r>
        <w:rPr>
          <w:rFonts w:ascii="Times New Roman"/>
          <w:b w:val="false"/>
          <w:i w:val="false"/>
          <w:color w:val="000000"/>
          <w:sz w:val="28"/>
        </w:rPr>
        <w:t xml:space="preserve">
      КОРОЛЮК Василий Федорович – Беларусь Республикасы Мемлекеттік стандарттау комитеті Сәйкестікті бағалау және лицензиялау басқармасының бастығы </w:t>
      </w:r>
    </w:p>
    <w:p>
      <w:pPr>
        <w:spacing w:after="0"/>
        <w:ind w:left="0"/>
        <w:jc w:val="both"/>
      </w:pPr>
      <w:r>
        <w:rPr>
          <w:rFonts w:ascii="Times New Roman"/>
          <w:b w:val="false"/>
          <w:i w:val="false"/>
          <w:color w:val="000000"/>
          <w:sz w:val="28"/>
        </w:rPr>
        <w:t>
      КРАВЦОВА Инесса Викторовна – Беларусь Республикасы Ұлттық банкі валюталық реттеу және валюталық бақылау бас басқармасы валюталық реттеу басқармасының бастығы</w:t>
      </w:r>
    </w:p>
    <w:p>
      <w:pPr>
        <w:spacing w:after="0"/>
        <w:ind w:left="0"/>
        <w:jc w:val="both"/>
      </w:pPr>
      <w:r>
        <w:rPr>
          <w:rFonts w:ascii="Times New Roman"/>
          <w:b w:val="false"/>
          <w:i w:val="false"/>
          <w:color w:val="000000"/>
          <w:sz w:val="28"/>
        </w:rPr>
        <w:t xml:space="preserve">
      КУДРЯШОВ Александр Николаевич – Беларусь Республикасы Төтенше жағдайлар министрлігі Өнеркәсіпте жұмыстардың қауіпсіз жүргізілуін қадағалау департаментінің бастығы </w:t>
      </w:r>
    </w:p>
    <w:p>
      <w:pPr>
        <w:spacing w:after="0"/>
        <w:ind w:left="0"/>
        <w:jc w:val="both"/>
      </w:pPr>
      <w:r>
        <w:rPr>
          <w:rFonts w:ascii="Times New Roman"/>
          <w:b w:val="false"/>
          <w:i w:val="false"/>
          <w:color w:val="000000"/>
          <w:sz w:val="28"/>
        </w:rPr>
        <w:t xml:space="preserve">
      ЛАВРУЩИК Андрей Васильевич – Беларусь Республикасы Ұлттық банкі сыртқы экономикалық қызмет бас басқармасының интеграциялық ынтымақтастық басқармасы бастығының орынбасары </w:t>
      </w:r>
    </w:p>
    <w:p>
      <w:pPr>
        <w:spacing w:after="0"/>
        <w:ind w:left="0"/>
        <w:jc w:val="both"/>
      </w:pPr>
      <w:r>
        <w:rPr>
          <w:rFonts w:ascii="Times New Roman"/>
          <w:b w:val="false"/>
          <w:i w:val="false"/>
          <w:color w:val="000000"/>
          <w:sz w:val="28"/>
        </w:rPr>
        <w:t xml:space="preserve">
      ЛАГУТЕНКО Людмила Дмитриевна – Беларусь Республикасы Салықтар және алымдар министрлігі Ақпараттық технологиялар бас басқармасының бастығы </w:t>
      </w:r>
    </w:p>
    <w:p>
      <w:pPr>
        <w:spacing w:after="0"/>
        <w:ind w:left="0"/>
        <w:jc w:val="both"/>
      </w:pPr>
      <w:r>
        <w:rPr>
          <w:rFonts w:ascii="Times New Roman"/>
          <w:b w:val="false"/>
          <w:i w:val="false"/>
          <w:color w:val="000000"/>
          <w:sz w:val="28"/>
        </w:rPr>
        <w:t xml:space="preserve">
      ЛЕСНОЙ Алексей Вячеславович – Беларусь Республикасы Ұлттық банкі сыртқы экономикалық қызмет бас басқармасының бастығы </w:t>
      </w:r>
    </w:p>
    <w:p>
      <w:pPr>
        <w:spacing w:after="0"/>
        <w:ind w:left="0"/>
        <w:jc w:val="both"/>
      </w:pPr>
      <w:r>
        <w:rPr>
          <w:rFonts w:ascii="Times New Roman"/>
          <w:b w:val="false"/>
          <w:i w:val="false"/>
          <w:color w:val="000000"/>
          <w:sz w:val="28"/>
        </w:rPr>
        <w:t xml:space="preserve">
      ЛИПНИЦКИЙ Юрий Альбинович – Беларусь Республикасы Ұлттық банкі Банктік қадағалау бас басқармасы бастығының орынбасары  </w:t>
      </w:r>
    </w:p>
    <w:p>
      <w:pPr>
        <w:spacing w:after="0"/>
        <w:ind w:left="0"/>
        <w:jc w:val="both"/>
      </w:pPr>
      <w:r>
        <w:rPr>
          <w:rFonts w:ascii="Times New Roman"/>
          <w:b w:val="false"/>
          <w:i w:val="false"/>
          <w:color w:val="000000"/>
          <w:sz w:val="28"/>
        </w:rPr>
        <w:t xml:space="preserve">
      ЛОМАКИНА Алла Леоновна – Беларусь Республикасы Ауыл шаруашылығы және азық-түлік министрлігі экономика бас басқармасының бастығы </w:t>
      </w:r>
    </w:p>
    <w:p>
      <w:pPr>
        <w:spacing w:after="0"/>
        <w:ind w:left="0"/>
        <w:jc w:val="both"/>
      </w:pPr>
      <w:r>
        <w:rPr>
          <w:rFonts w:ascii="Times New Roman"/>
          <w:b w:val="false"/>
          <w:i w:val="false"/>
          <w:color w:val="000000"/>
          <w:sz w:val="28"/>
        </w:rPr>
        <w:t xml:space="preserve">
      МАТУЛИС Эдвард Брониславович – Беларусь Республикасы Сауда министрінің орынбасары </w:t>
      </w:r>
    </w:p>
    <w:p>
      <w:pPr>
        <w:spacing w:after="0"/>
        <w:ind w:left="0"/>
        <w:jc w:val="both"/>
      </w:pPr>
      <w:r>
        <w:rPr>
          <w:rFonts w:ascii="Times New Roman"/>
          <w:b w:val="false"/>
          <w:i w:val="false"/>
          <w:color w:val="000000"/>
          <w:sz w:val="28"/>
        </w:rPr>
        <w:t xml:space="preserve">
      МАЦЕВИЛО Алексей Евгеньевич – Беларусь Республикасы Экономика министрлігі Сыртқы экономикалық саясат бас басқармасы бастығының орынбасары - экономикалық интеграция басқармасының бастығы </w:t>
      </w:r>
    </w:p>
    <w:p>
      <w:pPr>
        <w:spacing w:after="0"/>
        <w:ind w:left="0"/>
        <w:jc w:val="both"/>
      </w:pPr>
      <w:r>
        <w:rPr>
          <w:rFonts w:ascii="Times New Roman"/>
          <w:b w:val="false"/>
          <w:i w:val="false"/>
          <w:color w:val="000000"/>
          <w:sz w:val="28"/>
        </w:rPr>
        <w:t xml:space="preserve">
      МАЦКЕВИЧ Олег Сергеевич – Витебск облыстық атқару комитеті төрағасының орынбасары </w:t>
      </w:r>
    </w:p>
    <w:p>
      <w:pPr>
        <w:spacing w:after="0"/>
        <w:ind w:left="0"/>
        <w:jc w:val="both"/>
      </w:pPr>
      <w:r>
        <w:rPr>
          <w:rFonts w:ascii="Times New Roman"/>
          <w:b w:val="false"/>
          <w:i w:val="false"/>
          <w:color w:val="000000"/>
          <w:sz w:val="28"/>
        </w:rPr>
        <w:t xml:space="preserve">
      МЕДВЕДЕВ Геннадий Викторович – Беларусь Республикасы Министрлер Кеңесі Аппараты Халықаралық ынтымақтастық және сауда бас басқармасы бастығының орынбасары - сыртқы және ішкі сауда басқармасының бастығы </w:t>
      </w:r>
    </w:p>
    <w:p>
      <w:pPr>
        <w:spacing w:after="0"/>
        <w:ind w:left="0"/>
        <w:jc w:val="both"/>
      </w:pPr>
      <w:r>
        <w:rPr>
          <w:rFonts w:ascii="Times New Roman"/>
          <w:b w:val="false"/>
          <w:i w:val="false"/>
          <w:color w:val="000000"/>
          <w:sz w:val="28"/>
        </w:rPr>
        <w:t xml:space="preserve">
      МЕРКУЛОВ Владимир Сергеевич – "Белорус мемлекеттік стандарттау және сертификаттау институты" ғылыми-өндірістік республикалық унитарлық кәсіпорны бөлімінің бастығы </w:t>
      </w:r>
    </w:p>
    <w:p>
      <w:pPr>
        <w:spacing w:after="0"/>
        <w:ind w:left="0"/>
        <w:jc w:val="both"/>
      </w:pPr>
      <w:r>
        <w:rPr>
          <w:rFonts w:ascii="Times New Roman"/>
          <w:b w:val="false"/>
          <w:i w:val="false"/>
          <w:color w:val="000000"/>
          <w:sz w:val="28"/>
        </w:rPr>
        <w:t xml:space="preserve">
      МИНИЧ Дина Николаевна – Беларусь Республикасы Қаржы министрлігі Халықаралық қаржылық қатынастар бас басқармасы экономикалық интеграцияны дамыту бөлімінің консультанты </w:t>
      </w:r>
    </w:p>
    <w:p>
      <w:pPr>
        <w:spacing w:after="0"/>
        <w:ind w:left="0"/>
        <w:jc w:val="both"/>
      </w:pPr>
      <w:r>
        <w:rPr>
          <w:rFonts w:ascii="Times New Roman"/>
          <w:b w:val="false"/>
          <w:i w:val="false"/>
          <w:color w:val="000000"/>
          <w:sz w:val="28"/>
        </w:rPr>
        <w:t xml:space="preserve">
      МИСЮРОВ Сергей Петрович – Одақтас мемлекет Тұрақты Комитеті Минск қаласындағы Өкілдігі басшысының орынбасары </w:t>
      </w:r>
    </w:p>
    <w:p>
      <w:pPr>
        <w:spacing w:after="0"/>
        <w:ind w:left="0"/>
        <w:jc w:val="both"/>
      </w:pPr>
      <w:r>
        <w:rPr>
          <w:rFonts w:ascii="Times New Roman"/>
          <w:b w:val="false"/>
          <w:i w:val="false"/>
          <w:color w:val="000000"/>
          <w:sz w:val="28"/>
        </w:rPr>
        <w:t xml:space="preserve">
      МОКРЯГИН Александр Олегович – Беларусь Республикасы Байланыс және ақпараттандыру министрлігі сыртқы байланыс бөлімінің бастығы </w:t>
      </w:r>
    </w:p>
    <w:p>
      <w:pPr>
        <w:spacing w:after="0"/>
        <w:ind w:left="0"/>
        <w:jc w:val="both"/>
      </w:pPr>
      <w:r>
        <w:rPr>
          <w:rFonts w:ascii="Times New Roman"/>
          <w:b w:val="false"/>
          <w:i w:val="false"/>
          <w:color w:val="000000"/>
          <w:sz w:val="28"/>
        </w:rPr>
        <w:t xml:space="preserve">
      МОЛОШ Юлия Викторовна – Беларусь Республикасы Экономика министрлігі Сыртқы экономикалық саясат бас басқармасы экономикалық интеграция басқармасының консультанты </w:t>
      </w:r>
    </w:p>
    <w:p>
      <w:pPr>
        <w:spacing w:after="0"/>
        <w:ind w:left="0"/>
        <w:jc w:val="both"/>
      </w:pPr>
      <w:r>
        <w:rPr>
          <w:rFonts w:ascii="Times New Roman"/>
          <w:b w:val="false"/>
          <w:i w:val="false"/>
          <w:color w:val="000000"/>
          <w:sz w:val="28"/>
        </w:rPr>
        <w:t xml:space="preserve">
      МОРОЗ Сергей Александрович – Беларусь Республикасы Ұлттық банкі Сыртқы экономикалық қызмет бас басқармасы интеграциялық ынтымақтастық басқармасының бас маманы </w:t>
      </w:r>
    </w:p>
    <w:p>
      <w:pPr>
        <w:spacing w:after="0"/>
        <w:ind w:left="0"/>
        <w:jc w:val="both"/>
      </w:pPr>
      <w:r>
        <w:rPr>
          <w:rFonts w:ascii="Times New Roman"/>
          <w:b w:val="false"/>
          <w:i w:val="false"/>
          <w:color w:val="000000"/>
          <w:sz w:val="28"/>
        </w:rPr>
        <w:t xml:space="preserve">
      МУКВИЧ Владимир Валерьевич – Беларусь Республикасы Салықтар және алымдар министрлігі Акцизделетін тауарларды, ойын бизнесін және тауарларды өткізуді бақылаудың электрондық жүйелерін бақылау бас басқармасының бастығы </w:t>
      </w:r>
    </w:p>
    <w:p>
      <w:pPr>
        <w:spacing w:after="0"/>
        <w:ind w:left="0"/>
        <w:jc w:val="both"/>
      </w:pPr>
      <w:r>
        <w:rPr>
          <w:rFonts w:ascii="Times New Roman"/>
          <w:b w:val="false"/>
          <w:i w:val="false"/>
          <w:color w:val="000000"/>
          <w:sz w:val="28"/>
        </w:rPr>
        <w:t xml:space="preserve">
      МУРАШКО Наталия Анатольевна – Жеңіл өнеркәсіп тауарларын шығару және өткізу жөніндегі Белорус мемлекеттік концерні сыртқы экономикалық байланыстар басқармасы бастығының орынбасары </w:t>
      </w:r>
    </w:p>
    <w:p>
      <w:pPr>
        <w:spacing w:after="0"/>
        <w:ind w:left="0"/>
        <w:jc w:val="both"/>
      </w:pPr>
      <w:r>
        <w:rPr>
          <w:rFonts w:ascii="Times New Roman"/>
          <w:b w:val="false"/>
          <w:i w:val="false"/>
          <w:color w:val="000000"/>
          <w:sz w:val="28"/>
        </w:rPr>
        <w:t xml:space="preserve">
      НЕХАЙЧИК Андрей Викторович – Беларусь Республикасының Ресей Федерациясындағы Елшілігінің бірінші хатшысы  </w:t>
      </w:r>
    </w:p>
    <w:p>
      <w:pPr>
        <w:spacing w:after="0"/>
        <w:ind w:left="0"/>
        <w:jc w:val="both"/>
      </w:pPr>
      <w:r>
        <w:rPr>
          <w:rFonts w:ascii="Times New Roman"/>
          <w:b w:val="false"/>
          <w:i w:val="false"/>
          <w:color w:val="000000"/>
          <w:sz w:val="28"/>
        </w:rPr>
        <w:t xml:space="preserve">
      НИКУЛИНА Светлана Леонидовна – Беларусь Республикасы Министрлер Кеңесі Аппараты Халықаралық ынтымақтастық және сауда бас басқармасы халықаралық ынтымақтастық басқармасының бас кеңесшісі </w:t>
      </w:r>
    </w:p>
    <w:p>
      <w:pPr>
        <w:spacing w:after="0"/>
        <w:ind w:left="0"/>
        <w:jc w:val="both"/>
      </w:pPr>
      <w:r>
        <w:rPr>
          <w:rFonts w:ascii="Times New Roman"/>
          <w:b w:val="false"/>
          <w:i w:val="false"/>
          <w:color w:val="000000"/>
          <w:sz w:val="28"/>
        </w:rPr>
        <w:t xml:space="preserve">
      ОРДА Елена Валерьевна – Беларусь Республикасы Ұлттық банкі бас заң басқармасы заң жобалау жұмыстары және нормативтік құқықтық актілер сараптамасы басқармасының бастығы </w:t>
      </w:r>
    </w:p>
    <w:p>
      <w:pPr>
        <w:spacing w:after="0"/>
        <w:ind w:left="0"/>
        <w:jc w:val="both"/>
      </w:pPr>
      <w:r>
        <w:rPr>
          <w:rFonts w:ascii="Times New Roman"/>
          <w:b w:val="false"/>
          <w:i w:val="false"/>
          <w:color w:val="000000"/>
          <w:sz w:val="28"/>
        </w:rPr>
        <w:t xml:space="preserve">
      ОСЕНКО Сергей Александрович – Беларусь Республикасы Қаржы министрлігі Сақтандыру қадағалауы бас басқармасының бастығы </w:t>
      </w:r>
    </w:p>
    <w:p>
      <w:pPr>
        <w:spacing w:after="0"/>
        <w:ind w:left="0"/>
        <w:jc w:val="both"/>
      </w:pPr>
      <w:r>
        <w:rPr>
          <w:rFonts w:ascii="Times New Roman"/>
          <w:b w:val="false"/>
          <w:i w:val="false"/>
          <w:color w:val="000000"/>
          <w:sz w:val="28"/>
        </w:rPr>
        <w:t xml:space="preserve">
      ПАНАСЮК Сергей Константинович – Беларусь Республикасы Сыртқы істер министрлігі Еуразиялық интеграция басқармасы өңірлік интеграция бөлімінің аға кеңесшісі  </w:t>
      </w:r>
    </w:p>
    <w:p>
      <w:pPr>
        <w:spacing w:after="0"/>
        <w:ind w:left="0"/>
        <w:jc w:val="both"/>
      </w:pPr>
      <w:r>
        <w:rPr>
          <w:rFonts w:ascii="Times New Roman"/>
          <w:b w:val="false"/>
          <w:i w:val="false"/>
          <w:color w:val="000000"/>
          <w:sz w:val="28"/>
        </w:rPr>
        <w:t>
      ПАНТЮХОВ Владимир Иванович – Беларусь Республикасы Экономика, бюджет және қаржы жөніндегі Ұлттық жиналыстың Республика Кеңесі Тұрақты комиссиясының Төрағасы</w:t>
      </w:r>
    </w:p>
    <w:p>
      <w:pPr>
        <w:spacing w:after="0"/>
        <w:ind w:left="0"/>
        <w:jc w:val="both"/>
      </w:pPr>
      <w:r>
        <w:rPr>
          <w:rFonts w:ascii="Times New Roman"/>
          <w:b w:val="false"/>
          <w:i w:val="false"/>
          <w:color w:val="000000"/>
          <w:sz w:val="28"/>
        </w:rPr>
        <w:t xml:space="preserve">
      ПАНФЕРОВ Алексей Викторович – Беларусь Республикасының Француз Республикасындағы Өкілдігінің кеңесшісі </w:t>
      </w:r>
    </w:p>
    <w:p>
      <w:pPr>
        <w:spacing w:after="0"/>
        <w:ind w:left="0"/>
        <w:jc w:val="both"/>
      </w:pPr>
      <w:r>
        <w:rPr>
          <w:rFonts w:ascii="Times New Roman"/>
          <w:b w:val="false"/>
          <w:i w:val="false"/>
          <w:color w:val="000000"/>
          <w:sz w:val="28"/>
        </w:rPr>
        <w:t>
      ПЕТРОВИЧ Ирина Петровна – Беларусь Республикасы Экономика министрлігі Сыртқы экономикалық саясат бас басқармасы экономикалық интеграция басқармасының консультанты</w:t>
      </w:r>
    </w:p>
    <w:p>
      <w:pPr>
        <w:spacing w:after="0"/>
        <w:ind w:left="0"/>
        <w:jc w:val="both"/>
      </w:pPr>
      <w:r>
        <w:rPr>
          <w:rFonts w:ascii="Times New Roman"/>
          <w:b w:val="false"/>
          <w:i w:val="false"/>
          <w:color w:val="000000"/>
          <w:sz w:val="28"/>
        </w:rPr>
        <w:t xml:space="preserve">
      ПЛЕШКО Владимир Леонидович – "Тұқым шаруашылығы, өсімдіктер карантині және қорғау жөніндегі Бас мемлекеттік инспекциясы" мемлекеттік мекемесінің директоры – Беларусь Республикасының тұқым шаруашылығы, өсімдіктер карантині және қорғау жөніндегі мемлекеттік бас инспекторы </w:t>
      </w:r>
    </w:p>
    <w:p>
      <w:pPr>
        <w:spacing w:after="0"/>
        <w:ind w:left="0"/>
        <w:jc w:val="both"/>
      </w:pPr>
      <w:r>
        <w:rPr>
          <w:rFonts w:ascii="Times New Roman"/>
          <w:b w:val="false"/>
          <w:i w:val="false"/>
          <w:color w:val="000000"/>
          <w:sz w:val="28"/>
        </w:rPr>
        <w:t xml:space="preserve">
      ПРОХНИЧ Юрий Прокофьевич – Беларусь Республикасы Төтенше жағдайлар министрлігі Өнеркәсіпте жұмыстарды қауіпсіз жүргізуді қадағалау департаменті қысыммен жұмыс істейтін жабдықтың және жылу электр станцияларының қауіпсіздігін қадағалау басқармасының бастығы </w:t>
      </w:r>
    </w:p>
    <w:p>
      <w:pPr>
        <w:spacing w:after="0"/>
        <w:ind w:left="0"/>
        <w:jc w:val="both"/>
      </w:pPr>
      <w:r>
        <w:rPr>
          <w:rFonts w:ascii="Times New Roman"/>
          <w:b w:val="false"/>
          <w:i w:val="false"/>
          <w:color w:val="000000"/>
          <w:sz w:val="28"/>
        </w:rPr>
        <w:t xml:space="preserve">
      РАФАЛЬСКИЙ Владимир Николаевич – Беларусь Республикасы Төтенше жағдайлар министрлігі Қадағалау және профилактика басқармасының бастығы </w:t>
      </w:r>
    </w:p>
    <w:p>
      <w:pPr>
        <w:spacing w:after="0"/>
        <w:ind w:left="0"/>
        <w:jc w:val="both"/>
      </w:pPr>
      <w:r>
        <w:rPr>
          <w:rFonts w:ascii="Times New Roman"/>
          <w:b w:val="false"/>
          <w:i w:val="false"/>
          <w:color w:val="000000"/>
          <w:sz w:val="28"/>
        </w:rPr>
        <w:t xml:space="preserve">
      РОМАНОВИЧ Александр Семенович – "Тұқым шаруашылығы, өсімдіктер карантині және қорғау жөніндегі Бас мемлекеттік инспекциясы" мемлекеттік мекемесі директорының орынбасары – өсімдіктер карантині жөніндегі мемлекеттік инспекция бастығы – Беларусь Республикасының тұқым шаруашылығы, өсімдіктер карантині және қорғау жөніндегі мемлекеттік бас инспекторы </w:t>
      </w:r>
    </w:p>
    <w:p>
      <w:pPr>
        <w:spacing w:after="0"/>
        <w:ind w:left="0"/>
        <w:jc w:val="both"/>
      </w:pPr>
      <w:r>
        <w:rPr>
          <w:rFonts w:ascii="Times New Roman"/>
          <w:b w:val="false"/>
          <w:i w:val="false"/>
          <w:color w:val="000000"/>
          <w:sz w:val="28"/>
        </w:rPr>
        <w:t xml:space="preserve">
      РОМАНОВСКИЙ Алексей Валерьевич – Беларусь Республикасы Экономика министрлігі Сыртқы экономикалық саясат бас басқармасы экономикалық интеграция басқармасы бастығының орынбасары </w:t>
      </w:r>
    </w:p>
    <w:p>
      <w:pPr>
        <w:spacing w:after="0"/>
        <w:ind w:left="0"/>
        <w:jc w:val="both"/>
      </w:pPr>
      <w:r>
        <w:rPr>
          <w:rFonts w:ascii="Times New Roman"/>
          <w:b w:val="false"/>
          <w:i w:val="false"/>
          <w:color w:val="000000"/>
          <w:sz w:val="28"/>
        </w:rPr>
        <w:t>
      РЫЖКОВСКИЙ Леонид Владимирович – Беларусь Республикасы Өнеркәсіп министрлігі Электр техникасы, оптикалық-механикалық өнеркәсібі және аспап жасау басқармасының бастығы</w:t>
      </w:r>
    </w:p>
    <w:p>
      <w:pPr>
        <w:spacing w:after="0"/>
        <w:ind w:left="0"/>
        <w:jc w:val="both"/>
      </w:pPr>
      <w:r>
        <w:rPr>
          <w:rFonts w:ascii="Times New Roman"/>
          <w:b w:val="false"/>
          <w:i w:val="false"/>
          <w:color w:val="000000"/>
          <w:sz w:val="28"/>
        </w:rPr>
        <w:t xml:space="preserve">
      САДОВНИКОВ Юрий Иванович – Беларусь Республикасы Төтенше жағдайлар министрлігі Өнеркәсіпте жұмыстарды қауіпсіз жүргізуді қадағалау департаменті лицензиялау, сертификаттау, оқытуды ұйымдастыру және рұқсат беру жұмысы басқармасының бастығы </w:t>
      </w:r>
    </w:p>
    <w:p>
      <w:pPr>
        <w:spacing w:after="0"/>
        <w:ind w:left="0"/>
        <w:jc w:val="both"/>
      </w:pPr>
      <w:r>
        <w:rPr>
          <w:rFonts w:ascii="Times New Roman"/>
          <w:b w:val="false"/>
          <w:i w:val="false"/>
          <w:color w:val="000000"/>
          <w:sz w:val="28"/>
        </w:rPr>
        <w:t xml:space="preserve">
      САКУН Валерия Николаевна – Беларусь Республикасы Энергетика министрлігі Стратегиялық даму және сыртқы инвестициялық ынтымақтастық басқармасы бастығының орынбасары </w:t>
      </w:r>
    </w:p>
    <w:p>
      <w:pPr>
        <w:spacing w:after="0"/>
        <w:ind w:left="0"/>
        <w:jc w:val="both"/>
      </w:pPr>
      <w:r>
        <w:rPr>
          <w:rFonts w:ascii="Times New Roman"/>
          <w:b w:val="false"/>
          <w:i w:val="false"/>
          <w:color w:val="000000"/>
          <w:sz w:val="28"/>
        </w:rPr>
        <w:t>
      САМОСУЕВ Алексей Иванович – Беларусь Республикасы Сыртқы істер министрлігі Еуразиялық интеграция басқармасының бастығы</w:t>
      </w:r>
    </w:p>
    <w:p>
      <w:pPr>
        <w:spacing w:after="0"/>
        <w:ind w:left="0"/>
        <w:jc w:val="both"/>
      </w:pPr>
      <w:r>
        <w:rPr>
          <w:rFonts w:ascii="Times New Roman"/>
          <w:b w:val="false"/>
          <w:i w:val="false"/>
          <w:color w:val="000000"/>
          <w:sz w:val="28"/>
        </w:rPr>
        <w:t xml:space="preserve">
      САССА Вячеслав Николаевич – Беларусь Республикасы Энергетика министрлігі Сыртқы экономикалық саясат және халықаралық ынтымақтастық бөлімі бастығының орынбасары  </w:t>
      </w:r>
    </w:p>
    <w:p>
      <w:pPr>
        <w:spacing w:after="0"/>
        <w:ind w:left="0"/>
        <w:jc w:val="both"/>
      </w:pPr>
      <w:r>
        <w:rPr>
          <w:rFonts w:ascii="Times New Roman"/>
          <w:b w:val="false"/>
          <w:i w:val="false"/>
          <w:color w:val="000000"/>
          <w:sz w:val="28"/>
        </w:rPr>
        <w:t xml:space="preserve">
      СКОРИНА Людмила Мефодьевна – "Белорус мемлекеттік стандарттау және сертификаттау институты" республикалық унитарлық кәсіпорны ғылыми-өндірістік бөлімінің бастығы </w:t>
      </w:r>
    </w:p>
    <w:p>
      <w:pPr>
        <w:spacing w:after="0"/>
        <w:ind w:left="0"/>
        <w:jc w:val="both"/>
      </w:pPr>
      <w:r>
        <w:rPr>
          <w:rFonts w:ascii="Times New Roman"/>
          <w:b w:val="false"/>
          <w:i w:val="false"/>
          <w:color w:val="000000"/>
          <w:sz w:val="28"/>
        </w:rPr>
        <w:t xml:space="preserve">
      СПРЕСОВ Дмитрий Васильевич – Беларусь Республикасы Сыртқы істер министрлігі Шарттық-құқықтық бас басқармасы бастығының орынбасары </w:t>
      </w:r>
    </w:p>
    <w:p>
      <w:pPr>
        <w:spacing w:after="0"/>
        <w:ind w:left="0"/>
        <w:jc w:val="both"/>
      </w:pPr>
      <w:r>
        <w:rPr>
          <w:rFonts w:ascii="Times New Roman"/>
          <w:b w:val="false"/>
          <w:i w:val="false"/>
          <w:color w:val="000000"/>
          <w:sz w:val="28"/>
        </w:rPr>
        <w:t xml:space="preserve">
      СТЕПАНЕНКО Василий Алексеевич – Беларусь Республикасы Төтенше жағдайлар министрінің бірінші орынбасары </w:t>
      </w:r>
    </w:p>
    <w:p>
      <w:pPr>
        <w:spacing w:after="0"/>
        <w:ind w:left="0"/>
        <w:jc w:val="both"/>
      </w:pPr>
      <w:r>
        <w:rPr>
          <w:rFonts w:ascii="Times New Roman"/>
          <w:b w:val="false"/>
          <w:i w:val="false"/>
          <w:color w:val="000000"/>
          <w:sz w:val="28"/>
        </w:rPr>
        <w:t xml:space="preserve">
      СУШКО Сергей Александрович – Беларусь Республикасы Қаржы министрлігі Бағалы қағаздар департаментінің директоры </w:t>
      </w:r>
    </w:p>
    <w:p>
      <w:pPr>
        <w:spacing w:after="0"/>
        <w:ind w:left="0"/>
        <w:jc w:val="both"/>
      </w:pPr>
      <w:r>
        <w:rPr>
          <w:rFonts w:ascii="Times New Roman"/>
          <w:b w:val="false"/>
          <w:i w:val="false"/>
          <w:color w:val="000000"/>
          <w:sz w:val="28"/>
        </w:rPr>
        <w:t xml:space="preserve">
      ТОКУН Олег Валерьевич – Беларусь Республикасы Еңбек және әлеуметтік қорғау министрлігі Жұмыспен қамту саясаты басқармасының бастығы  </w:t>
      </w:r>
    </w:p>
    <w:p>
      <w:pPr>
        <w:spacing w:after="0"/>
        <w:ind w:left="0"/>
        <w:jc w:val="both"/>
      </w:pPr>
      <w:r>
        <w:rPr>
          <w:rFonts w:ascii="Times New Roman"/>
          <w:b w:val="false"/>
          <w:i w:val="false"/>
          <w:color w:val="000000"/>
          <w:sz w:val="28"/>
        </w:rPr>
        <w:t xml:space="preserve">
      ТРЕПЕНОК Иван Сергеевич – Беларусь Республикасы Экономика министрлігі Баға саясаты департаменті директорының орынбасары </w:t>
      </w:r>
    </w:p>
    <w:p>
      <w:pPr>
        <w:spacing w:after="0"/>
        <w:ind w:left="0"/>
        <w:jc w:val="both"/>
      </w:pPr>
      <w:r>
        <w:rPr>
          <w:rFonts w:ascii="Times New Roman"/>
          <w:b w:val="false"/>
          <w:i w:val="false"/>
          <w:color w:val="000000"/>
          <w:sz w:val="28"/>
        </w:rPr>
        <w:t>
      ТУРОВЕЦ Татьяна Игоревна – Беларусь Республикасы Министрлер Кеңесі Аппараты Халықаралық ынтымақтастық және сауда бас басқармасы бастығының орынбасары – халықаралық ынтымақтастық басқармасының бастығы</w:t>
      </w:r>
    </w:p>
    <w:p>
      <w:pPr>
        <w:spacing w:after="0"/>
        <w:ind w:left="0"/>
        <w:jc w:val="both"/>
      </w:pPr>
      <w:r>
        <w:rPr>
          <w:rFonts w:ascii="Times New Roman"/>
          <w:b w:val="false"/>
          <w:i w:val="false"/>
          <w:color w:val="000000"/>
          <w:sz w:val="28"/>
        </w:rPr>
        <w:t xml:space="preserve">
      ТУСКАЛЬ Дмитрий Валерьевич – Беларусь Республикасы Әділет министрлігі Халықаралық ынтымақтастық басқармасы Халықаралық шарттарды орындау бөлімінің бас маманы </w:t>
      </w:r>
    </w:p>
    <w:p>
      <w:pPr>
        <w:spacing w:after="0"/>
        <w:ind w:left="0"/>
        <w:jc w:val="both"/>
      </w:pPr>
      <w:r>
        <w:rPr>
          <w:rFonts w:ascii="Times New Roman"/>
          <w:b w:val="false"/>
          <w:i w:val="false"/>
          <w:color w:val="000000"/>
          <w:sz w:val="28"/>
        </w:rPr>
        <w:t xml:space="preserve">
      ФАЛЕЙ Тамара Ивановна – Беларусь Республикасы Салықтар және алымдар министрлігі халықаралық салықтық ынтымақтастық басқармасы бастығының орынбасары </w:t>
      </w:r>
    </w:p>
    <w:p>
      <w:pPr>
        <w:spacing w:after="0"/>
        <w:ind w:left="0"/>
        <w:jc w:val="both"/>
      </w:pPr>
      <w:r>
        <w:rPr>
          <w:rFonts w:ascii="Times New Roman"/>
          <w:b w:val="false"/>
          <w:i w:val="false"/>
          <w:color w:val="000000"/>
          <w:sz w:val="28"/>
        </w:rPr>
        <w:t xml:space="preserve">
      ФАЛЬКОВА Наталья Вячеславовна – Беларусь Республикасы Байланыс және ақпараттандыру министрлігі Сыртқы байланыстар бөлімінің консультанты </w:t>
      </w:r>
    </w:p>
    <w:p>
      <w:pPr>
        <w:spacing w:after="0"/>
        <w:ind w:left="0"/>
        <w:jc w:val="both"/>
      </w:pPr>
      <w:r>
        <w:rPr>
          <w:rFonts w:ascii="Times New Roman"/>
          <w:b w:val="false"/>
          <w:i w:val="false"/>
          <w:color w:val="000000"/>
          <w:sz w:val="28"/>
        </w:rPr>
        <w:t>
      ФЕДОРЕЕВА Ольга Николаевна – Беларусь Республикасы Байланыс және ақпараттандыру министрлігі электр байланысы басқармасы бастығының орынбасары - даму стратегиясы бөлімінің бастығы</w:t>
      </w:r>
    </w:p>
    <w:p>
      <w:pPr>
        <w:spacing w:after="0"/>
        <w:ind w:left="0"/>
        <w:jc w:val="both"/>
      </w:pPr>
      <w:r>
        <w:rPr>
          <w:rFonts w:ascii="Times New Roman"/>
          <w:b w:val="false"/>
          <w:i w:val="false"/>
          <w:color w:val="000000"/>
          <w:sz w:val="28"/>
        </w:rPr>
        <w:t xml:space="preserve">
      ХАРИТОНЧИК Дмитрий Иванович – Беларусь Республикасы Өнеркәсіп, отын-энергетикалық кешен, көлік және байланыс жөніндегі Ұлттық жиналысы Өкілдері Палатасы Тұрақты комиссиясының Төрағасы </w:t>
      </w:r>
    </w:p>
    <w:p>
      <w:pPr>
        <w:spacing w:after="0"/>
        <w:ind w:left="0"/>
        <w:jc w:val="both"/>
      </w:pPr>
      <w:r>
        <w:rPr>
          <w:rFonts w:ascii="Times New Roman"/>
          <w:b w:val="false"/>
          <w:i w:val="false"/>
          <w:color w:val="000000"/>
          <w:sz w:val="28"/>
        </w:rPr>
        <w:t xml:space="preserve">
      ХАТКЕВИЧ Елена Николаевна – Беларусь Республикасы Экономика министрлігі Сыртқы экономикалық саясат бас басқармасы экономикалық интеграция басқармасының консультанты </w:t>
      </w:r>
    </w:p>
    <w:p>
      <w:pPr>
        <w:spacing w:after="0"/>
        <w:ind w:left="0"/>
        <w:jc w:val="both"/>
      </w:pPr>
      <w:r>
        <w:rPr>
          <w:rFonts w:ascii="Times New Roman"/>
          <w:b w:val="false"/>
          <w:i w:val="false"/>
          <w:color w:val="000000"/>
          <w:sz w:val="28"/>
        </w:rPr>
        <w:t xml:space="preserve">
      ЧАУСОВ Виктор Николаевич – "Белорус стандарттау және сертификаттау мемлекеттік институты" республикалық унитарлық кәсіпорны ғылыми-өндірістік бөлімінің бастығы </w:t>
      </w:r>
    </w:p>
    <w:p>
      <w:pPr>
        <w:spacing w:after="0"/>
        <w:ind w:left="0"/>
        <w:jc w:val="both"/>
      </w:pPr>
      <w:r>
        <w:rPr>
          <w:rFonts w:ascii="Times New Roman"/>
          <w:b w:val="false"/>
          <w:i w:val="false"/>
          <w:color w:val="000000"/>
          <w:sz w:val="28"/>
        </w:rPr>
        <w:t xml:space="preserve">
      ЧАЩИН Михаил Юрьевич – Беларусь Республикасы Байланыс және ақпараттандыру министрлігі Ақпараттандыру департаментінің директоры </w:t>
      </w:r>
    </w:p>
    <w:p>
      <w:pPr>
        <w:spacing w:after="0"/>
        <w:ind w:left="0"/>
        <w:jc w:val="both"/>
      </w:pPr>
      <w:r>
        <w:rPr>
          <w:rFonts w:ascii="Times New Roman"/>
          <w:b w:val="false"/>
          <w:i w:val="false"/>
          <w:color w:val="000000"/>
          <w:sz w:val="28"/>
        </w:rPr>
        <w:t xml:space="preserve">
      ЧЕБОТАРЬ Юрий Адамович – Беларусь Республикасы Экономика министрлігі Өнеркәсіп, көлік және байланыс бас басқармасының бастығы </w:t>
      </w:r>
    </w:p>
    <w:p>
      <w:pPr>
        <w:spacing w:after="0"/>
        <w:ind w:left="0"/>
        <w:jc w:val="both"/>
      </w:pPr>
      <w:r>
        <w:rPr>
          <w:rFonts w:ascii="Times New Roman"/>
          <w:b w:val="false"/>
          <w:i w:val="false"/>
          <w:color w:val="000000"/>
          <w:sz w:val="28"/>
        </w:rPr>
        <w:t xml:space="preserve">
      ШАТОХИН Екатерина Владимировна – Беларусь Республикасы Мемлекеттік кеден комитеті Кедендік бақылауды ұйымдастыру бас басқармасы кедендік декларациялауды және тауарларды шығаруды ұйымдастыру бөлімінің инспекторы </w:t>
      </w:r>
    </w:p>
    <w:p>
      <w:pPr>
        <w:spacing w:after="0"/>
        <w:ind w:left="0"/>
        <w:jc w:val="both"/>
      </w:pPr>
      <w:r>
        <w:rPr>
          <w:rFonts w:ascii="Times New Roman"/>
          <w:b w:val="false"/>
          <w:i w:val="false"/>
          <w:color w:val="000000"/>
          <w:sz w:val="28"/>
        </w:rPr>
        <w:t xml:space="preserve">
      ШИХ Виктор Адамович – Беларусь Республикасының Австралия Одағындағы Төтенше және Өкілетті Елшісі </w:t>
      </w:r>
    </w:p>
    <w:p>
      <w:pPr>
        <w:spacing w:after="0"/>
        <w:ind w:left="0"/>
        <w:jc w:val="both"/>
      </w:pPr>
      <w:r>
        <w:rPr>
          <w:rFonts w:ascii="Times New Roman"/>
          <w:b w:val="false"/>
          <w:i w:val="false"/>
          <w:color w:val="000000"/>
          <w:sz w:val="28"/>
        </w:rPr>
        <w:t>
      ШПАК Александр Петрович – "Беларусь Ұлттық ғылым академиясының АӨК жүйелі зерттеулер институты" республикалық ғылыми унитарлық кәсіпорнының директоры</w:t>
      </w:r>
    </w:p>
    <w:p>
      <w:pPr>
        <w:spacing w:after="0"/>
        <w:ind w:left="0"/>
        <w:jc w:val="both"/>
      </w:pPr>
      <w:r>
        <w:rPr>
          <w:rFonts w:ascii="Times New Roman"/>
          <w:b w:val="false"/>
          <w:i w:val="false"/>
          <w:color w:val="000000"/>
          <w:sz w:val="28"/>
        </w:rPr>
        <w:t>
      ШУЛЬГА Павел Пантелеевич – Беларусь Республикасы Қаржы министрлігі Халықаралық қаржылық қатынастар Бас басқармасының бастығы</w:t>
      </w:r>
    </w:p>
    <w:p>
      <w:pPr>
        <w:spacing w:after="0"/>
        <w:ind w:left="0"/>
        <w:jc w:val="both"/>
      </w:pPr>
      <w:r>
        <w:rPr>
          <w:rFonts w:ascii="Times New Roman"/>
          <w:b w:val="false"/>
          <w:i w:val="false"/>
          <w:color w:val="000000"/>
          <w:sz w:val="28"/>
        </w:rPr>
        <w:t xml:space="preserve">
      ШУРПАК Анна Ивановна – Беларусь Республикасы Экономика министрлігі Макроэкономикалық талдау және болжау бас басқармасы макроэкономикалық саясат бөлімінің консультанты </w:t>
      </w:r>
    </w:p>
    <w:p>
      <w:pPr>
        <w:spacing w:after="0"/>
        <w:ind w:left="0"/>
        <w:jc w:val="both"/>
      </w:pPr>
      <w:r>
        <w:rPr>
          <w:rFonts w:ascii="Times New Roman"/>
          <w:b w:val="false"/>
          <w:i w:val="false"/>
          <w:color w:val="000000"/>
          <w:sz w:val="28"/>
        </w:rPr>
        <w:t xml:space="preserve">
      ЮДО Ирина Валентиновна – Беларусь Республикасы Әділет министрлігі Халықаралық ынтымақтастық басқармасы халықаралық-құқықтық бөлімінің бас маманы </w:t>
      </w:r>
    </w:p>
    <w:p>
      <w:pPr>
        <w:spacing w:after="0"/>
        <w:ind w:left="0"/>
        <w:jc w:val="both"/>
      </w:pPr>
      <w:r>
        <w:rPr>
          <w:rFonts w:ascii="Times New Roman"/>
          <w:b w:val="false"/>
          <w:i w:val="false"/>
          <w:color w:val="000000"/>
          <w:sz w:val="28"/>
        </w:rPr>
        <w:t xml:space="preserve">
      ЮХИМУК Михаил Иванович – Брест облыстық атқару комитеті Төрағасының бірінші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Қазақстан Республикасынан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АБАЙДЕЛДИНОВ Ербол Мұсаұлы – "Қазақстан Республикасы Заңнама институты" мемлекеттік мекемесінің бас ғылыми қызметкері  </w:t>
      </w:r>
    </w:p>
    <w:p>
      <w:pPr>
        <w:spacing w:after="0"/>
        <w:ind w:left="0"/>
        <w:jc w:val="both"/>
      </w:pPr>
      <w:r>
        <w:rPr>
          <w:rFonts w:ascii="Times New Roman"/>
          <w:b w:val="false"/>
          <w:i w:val="false"/>
          <w:color w:val="000000"/>
          <w:sz w:val="28"/>
        </w:rPr>
        <w:t xml:space="preserve">
      ӘБДІРАХМАНОВ Нұрлан Алмасұлы – Қазақстан Республикасы Ұлттық Банкі Бақылау және қадағалау әдіснамасы департаментінің директоры </w:t>
      </w:r>
    </w:p>
    <w:p>
      <w:pPr>
        <w:spacing w:after="0"/>
        <w:ind w:left="0"/>
        <w:jc w:val="both"/>
      </w:pPr>
      <w:r>
        <w:rPr>
          <w:rFonts w:ascii="Times New Roman"/>
          <w:b w:val="false"/>
          <w:i w:val="false"/>
          <w:color w:val="000000"/>
          <w:sz w:val="28"/>
        </w:rPr>
        <w:t xml:space="preserve">
      ӘБДРЕЕВА Шолпан Тоқтарқызы – Қазақстан Республикасы Әділет министрлігі Зияткерлік меншік істері департаменті директорының орынбасары </w:t>
      </w:r>
    </w:p>
    <w:p>
      <w:pPr>
        <w:spacing w:after="0"/>
        <w:ind w:left="0"/>
        <w:jc w:val="both"/>
      </w:pPr>
      <w:r>
        <w:rPr>
          <w:rFonts w:ascii="Times New Roman"/>
          <w:b w:val="false"/>
          <w:i w:val="false"/>
          <w:color w:val="000000"/>
          <w:sz w:val="28"/>
        </w:rPr>
        <w:t xml:space="preserve">
      ӘБДУӘЛИЕВА Меруерт Құлмұратқызы – Қазақстан Республикасы Ұлттық экономика министрлігі Халықаралық экономикалық интеграция департаменті директорының орынбасары </w:t>
      </w:r>
    </w:p>
    <w:p>
      <w:pPr>
        <w:spacing w:after="0"/>
        <w:ind w:left="0"/>
        <w:jc w:val="both"/>
      </w:pPr>
      <w:r>
        <w:rPr>
          <w:rFonts w:ascii="Times New Roman"/>
          <w:b w:val="false"/>
          <w:i w:val="false"/>
          <w:color w:val="000000"/>
          <w:sz w:val="28"/>
        </w:rPr>
        <w:t xml:space="preserve">
      АБДУЛЛИН Арман Мақсұтұлы – Қазақстан Республикасы Ауыл шаруашылығы министрлігі Агроөнеркәсіптік кешендегі мемлекеттік инспекция комитеті Өсімдіктер карантині жөніндегі мемлекеттік инспекция басқармасының басшысы </w:t>
      </w:r>
    </w:p>
    <w:p>
      <w:pPr>
        <w:spacing w:after="0"/>
        <w:ind w:left="0"/>
        <w:jc w:val="both"/>
      </w:pPr>
      <w:r>
        <w:rPr>
          <w:rFonts w:ascii="Times New Roman"/>
          <w:b w:val="false"/>
          <w:i w:val="false"/>
          <w:color w:val="000000"/>
          <w:sz w:val="28"/>
        </w:rPr>
        <w:t xml:space="preserve">
      ӘБІЛҒАЗЫ Талғат Әбілғазыұлы – Қазақстан Республикасы Энергетика министрлігі Электр энергетикасы департаменті директорының орынбасары </w:t>
      </w:r>
    </w:p>
    <w:p>
      <w:pPr>
        <w:spacing w:after="0"/>
        <w:ind w:left="0"/>
        <w:jc w:val="both"/>
      </w:pPr>
      <w:r>
        <w:rPr>
          <w:rFonts w:ascii="Times New Roman"/>
          <w:b w:val="false"/>
          <w:i w:val="false"/>
          <w:color w:val="000000"/>
          <w:sz w:val="28"/>
        </w:rPr>
        <w:t>
      ӘБІШЕВА Руза Аманкелдіқызы – Қазақстан Республикасы Қаржы министрлігі Халықаралық қаржылық қатынастар департаменті директорының орынбасары</w:t>
      </w:r>
    </w:p>
    <w:p>
      <w:pPr>
        <w:spacing w:after="0"/>
        <w:ind w:left="0"/>
        <w:jc w:val="both"/>
      </w:pPr>
      <w:r>
        <w:rPr>
          <w:rFonts w:ascii="Times New Roman"/>
          <w:b w:val="false"/>
          <w:i w:val="false"/>
          <w:color w:val="000000"/>
          <w:sz w:val="28"/>
        </w:rPr>
        <w:t>
      АБСАТОВ Ерлан Сембекұлы – Қазақстан Республикасы Инвестициялар және даму министрлігі Экономикалық интеграция департаменті директорының орынбасары</w:t>
      </w:r>
    </w:p>
    <w:p>
      <w:pPr>
        <w:spacing w:after="0"/>
        <w:ind w:left="0"/>
        <w:jc w:val="both"/>
      </w:pPr>
      <w:r>
        <w:rPr>
          <w:rFonts w:ascii="Times New Roman"/>
          <w:b w:val="false"/>
          <w:i w:val="false"/>
          <w:color w:val="000000"/>
          <w:sz w:val="28"/>
        </w:rPr>
        <w:t>
      АЗЕНОВ Жаслан Ерікұлы – Қазақстан Республикасы Ұлттық экономика министрлігі Сыртқы сауда қызметін дамыту департаменті сыртқы сауда келіссөздері басқармасының жетекшісі</w:t>
      </w:r>
    </w:p>
    <w:p>
      <w:pPr>
        <w:spacing w:after="0"/>
        <w:ind w:left="0"/>
        <w:jc w:val="both"/>
      </w:pPr>
      <w:r>
        <w:rPr>
          <w:rFonts w:ascii="Times New Roman"/>
          <w:b w:val="false"/>
          <w:i w:val="false"/>
          <w:color w:val="000000"/>
          <w:sz w:val="28"/>
        </w:rPr>
        <w:t xml:space="preserve">
      АЙТАЕВ Ренат Құрметжанұлы – Қазақстан Республикасы Премьер-Министрі Кеңсесі индустриялық-инновациялық даму бөлімінің меңгерушісі </w:t>
      </w:r>
    </w:p>
    <w:p>
      <w:pPr>
        <w:spacing w:after="0"/>
        <w:ind w:left="0"/>
        <w:jc w:val="both"/>
      </w:pPr>
      <w:r>
        <w:rPr>
          <w:rFonts w:ascii="Times New Roman"/>
          <w:b w:val="false"/>
          <w:i w:val="false"/>
          <w:color w:val="000000"/>
          <w:sz w:val="28"/>
        </w:rPr>
        <w:t xml:space="preserve">
      АЙТБАЕВА Нұргүл Талғатқызы – "Сауда саясатын дамыту орталығы" акционерлік қоғамы Дүниежүзілік сауда ұйымы келісімдер департаменті директорының орынбасары </w:t>
      </w:r>
    </w:p>
    <w:p>
      <w:pPr>
        <w:spacing w:after="0"/>
        <w:ind w:left="0"/>
        <w:jc w:val="both"/>
      </w:pPr>
      <w:r>
        <w:rPr>
          <w:rFonts w:ascii="Times New Roman"/>
          <w:b w:val="false"/>
          <w:i w:val="false"/>
          <w:color w:val="000000"/>
          <w:sz w:val="28"/>
        </w:rPr>
        <w:t xml:space="preserve">
      АЙТҚОЖИН Темірлан Болатқанұлы – Қазақстан Республикасы Премьер-Министрі Кеңсесі сыртқы байланыстар және хаттама бөлімінің бас сарапшысы  </w:t>
      </w:r>
    </w:p>
    <w:p>
      <w:pPr>
        <w:spacing w:after="0"/>
        <w:ind w:left="0"/>
        <w:jc w:val="both"/>
      </w:pPr>
      <w:r>
        <w:rPr>
          <w:rFonts w:ascii="Times New Roman"/>
          <w:b w:val="false"/>
          <w:i w:val="false"/>
          <w:color w:val="000000"/>
          <w:sz w:val="28"/>
        </w:rPr>
        <w:t xml:space="preserve">
      ӘЛІМБЕТОВА Әлия Назымбекқызы – Қазақстан Республикасы Ұлттық экономика министрлігі Сыртқы сауда қызметі департаменті директорының орынбасары </w:t>
      </w:r>
    </w:p>
    <w:p>
      <w:pPr>
        <w:spacing w:after="0"/>
        <w:ind w:left="0"/>
        <w:jc w:val="both"/>
      </w:pPr>
      <w:r>
        <w:rPr>
          <w:rFonts w:ascii="Times New Roman"/>
          <w:b w:val="false"/>
          <w:i w:val="false"/>
          <w:color w:val="000000"/>
          <w:sz w:val="28"/>
        </w:rPr>
        <w:t xml:space="preserve">
      АМРИН Азамат Кемеңгерұлы – Қазақстан Республикасы Ұлттық экономика министрлігі Салық және кедендік саясат департаментінің директоры </w:t>
      </w:r>
    </w:p>
    <w:p>
      <w:pPr>
        <w:spacing w:after="0"/>
        <w:ind w:left="0"/>
        <w:jc w:val="both"/>
      </w:pPr>
      <w:r>
        <w:rPr>
          <w:rFonts w:ascii="Times New Roman"/>
          <w:b w:val="false"/>
          <w:i w:val="false"/>
          <w:color w:val="000000"/>
          <w:sz w:val="28"/>
        </w:rPr>
        <w:t xml:space="preserve">
      АМРИН Ғұсман Кәрімұлы – Қазақстан Республикасы Қаржы министрлігі Мемлекеттік кірістер комитеті Төрағасының орынбасары </w:t>
      </w:r>
    </w:p>
    <w:p>
      <w:pPr>
        <w:spacing w:after="0"/>
        <w:ind w:left="0"/>
        <w:jc w:val="both"/>
      </w:pPr>
      <w:r>
        <w:rPr>
          <w:rFonts w:ascii="Times New Roman"/>
          <w:b w:val="false"/>
          <w:i w:val="false"/>
          <w:color w:val="000000"/>
          <w:sz w:val="28"/>
        </w:rPr>
        <w:t xml:space="preserve">
      АРТЫҚОВА Айдын Қыдырбайқызы – Қазақстан Республикасы Әділет министрлігі Зияткерлік меншік комитеті "Ұлттық зияткерлік меншік институты" республикалық мемлекеттік кәсіпорнының құқық және халықаралық шарттар басқармасының бастығы </w:t>
      </w:r>
    </w:p>
    <w:p>
      <w:pPr>
        <w:spacing w:after="0"/>
        <w:ind w:left="0"/>
        <w:jc w:val="both"/>
      </w:pPr>
      <w:r>
        <w:rPr>
          <w:rFonts w:ascii="Times New Roman"/>
          <w:b w:val="false"/>
          <w:i w:val="false"/>
          <w:color w:val="000000"/>
          <w:sz w:val="28"/>
        </w:rPr>
        <w:t xml:space="preserve">
      АСАУТАЕВ Бахтияр Берікұлы – Қазақстан Республикасы Ұлттық экономика министрлігі Халықаралық экономикалық интеграция департаментінің Бірыңғай экономикалық кеңістік құру мәселелері жөніндегі басқарманың бас сарапшысы </w:t>
      </w:r>
    </w:p>
    <w:p>
      <w:pPr>
        <w:spacing w:after="0"/>
        <w:ind w:left="0"/>
        <w:jc w:val="both"/>
      </w:pPr>
      <w:r>
        <w:rPr>
          <w:rFonts w:ascii="Times New Roman"/>
          <w:b w:val="false"/>
          <w:i w:val="false"/>
          <w:color w:val="000000"/>
          <w:sz w:val="28"/>
        </w:rPr>
        <w:t xml:space="preserve">
      АСҚАРОВА Найля Жанаберліқызы – Қазақстан Республикасы Қаржы министрлігі Мемлекеттік қарыз алу департаменті басқармасының басшысы </w:t>
      </w:r>
    </w:p>
    <w:p>
      <w:pPr>
        <w:spacing w:after="0"/>
        <w:ind w:left="0"/>
        <w:jc w:val="both"/>
      </w:pPr>
      <w:r>
        <w:rPr>
          <w:rFonts w:ascii="Times New Roman"/>
          <w:b w:val="false"/>
          <w:i w:val="false"/>
          <w:color w:val="000000"/>
          <w:sz w:val="28"/>
        </w:rPr>
        <w:t xml:space="preserve">
      АХМЕТОВА Алтын Қалидолақызы – Қазақстан Республикасы Қаржы министрлігі Мемлекеттік кірістер комитеті Халықаралық ынтымақтастық басқармасының бас сарапшысы </w:t>
      </w:r>
    </w:p>
    <w:p>
      <w:pPr>
        <w:spacing w:after="0"/>
        <w:ind w:left="0"/>
        <w:jc w:val="both"/>
      </w:pPr>
      <w:r>
        <w:rPr>
          <w:rFonts w:ascii="Times New Roman"/>
          <w:b w:val="false"/>
          <w:i w:val="false"/>
          <w:color w:val="000000"/>
          <w:sz w:val="28"/>
        </w:rPr>
        <w:t>
      АХМЕТОВА Зауре Дәлелқызы – Қазақстан Республикасы Ұлттық экономика министрлігі Тұтынушылардың құқықтарын қорғау комитеті Зертханалық қызмет басқармасының басшысы</w:t>
      </w:r>
    </w:p>
    <w:p>
      <w:pPr>
        <w:spacing w:after="0"/>
        <w:ind w:left="0"/>
        <w:jc w:val="both"/>
      </w:pPr>
      <w:r>
        <w:rPr>
          <w:rFonts w:ascii="Times New Roman"/>
          <w:b w:val="false"/>
          <w:i w:val="false"/>
          <w:color w:val="000000"/>
          <w:sz w:val="28"/>
        </w:rPr>
        <w:t xml:space="preserve">
      АШЕНОВА Алмагүл Ибрагимқызы – Қазақстан Республикасы Әділет министрлігі Зияткерлік меншік құқығы комитеті "Ұлттық зияткерлік меншік институты" республикалық мемлекеттік кәсіпорнының ақпараттандыру және ақпараттық ресурстар басқармасының бастығы </w:t>
      </w:r>
    </w:p>
    <w:p>
      <w:pPr>
        <w:spacing w:after="0"/>
        <w:ind w:left="0"/>
        <w:jc w:val="both"/>
      </w:pPr>
      <w:r>
        <w:rPr>
          <w:rFonts w:ascii="Times New Roman"/>
          <w:b w:val="false"/>
          <w:i w:val="false"/>
          <w:color w:val="000000"/>
          <w:sz w:val="28"/>
        </w:rPr>
        <w:t xml:space="preserve">
      БАЙБАҒЫСОВА Айсұлу Сапиқызы – Қазақстан Республикасы Ұлттық Банкінің Ресей Федерациясындағы Өкілдігінің Басшысы </w:t>
      </w:r>
    </w:p>
    <w:p>
      <w:pPr>
        <w:spacing w:after="0"/>
        <w:ind w:left="0"/>
        <w:jc w:val="both"/>
      </w:pPr>
      <w:r>
        <w:rPr>
          <w:rFonts w:ascii="Times New Roman"/>
          <w:b w:val="false"/>
          <w:i w:val="false"/>
          <w:color w:val="000000"/>
          <w:sz w:val="28"/>
        </w:rPr>
        <w:t xml:space="preserve">
      БАЙБАТЧИН Еркін Әубәкірұлы – Қазақстан Республикасы Ішкі істер министрлігі Көші-қон полициясы департаменті бастығының орынбасары  </w:t>
      </w:r>
    </w:p>
    <w:p>
      <w:pPr>
        <w:spacing w:after="0"/>
        <w:ind w:left="0"/>
        <w:jc w:val="both"/>
      </w:pPr>
      <w:r>
        <w:rPr>
          <w:rFonts w:ascii="Times New Roman"/>
          <w:b w:val="false"/>
          <w:i w:val="false"/>
          <w:color w:val="000000"/>
          <w:sz w:val="28"/>
        </w:rPr>
        <w:t xml:space="preserve">
      БАЙҒОЖИНА Айгүл Мұрзатайқызы – Қазақстан Республикасы Қаржы министрлігі Қазынашылық комитеті төрағасының орынбасары </w:t>
      </w:r>
    </w:p>
    <w:p>
      <w:pPr>
        <w:spacing w:after="0"/>
        <w:ind w:left="0"/>
        <w:jc w:val="both"/>
      </w:pPr>
      <w:r>
        <w:rPr>
          <w:rFonts w:ascii="Times New Roman"/>
          <w:b w:val="false"/>
          <w:i w:val="false"/>
          <w:color w:val="000000"/>
          <w:sz w:val="28"/>
        </w:rPr>
        <w:t xml:space="preserve">
      БАЙҚАДАМОВА Уасиля Төлеуқызы – Қазақстан Республикасы Ұлттық экономика министрлігі Сыртқы сауда қызметін дамыту департаменті директорының орынбасары </w:t>
      </w:r>
    </w:p>
    <w:p>
      <w:pPr>
        <w:spacing w:after="0"/>
        <w:ind w:left="0"/>
        <w:jc w:val="both"/>
      </w:pPr>
      <w:r>
        <w:rPr>
          <w:rFonts w:ascii="Times New Roman"/>
          <w:b w:val="false"/>
          <w:i w:val="false"/>
          <w:color w:val="000000"/>
          <w:sz w:val="28"/>
        </w:rPr>
        <w:t xml:space="preserve">
      БӘРІКЕНОВ Аман Сайлаубекұлы – Қазақстан Республикасы Премьер-Министрі Кеңсесі Әлеуметтік-экономикалық бөлімінің бас консультанты </w:t>
      </w:r>
    </w:p>
    <w:p>
      <w:pPr>
        <w:spacing w:after="0"/>
        <w:ind w:left="0"/>
        <w:jc w:val="both"/>
      </w:pPr>
      <w:r>
        <w:rPr>
          <w:rFonts w:ascii="Times New Roman"/>
          <w:b w:val="false"/>
          <w:i w:val="false"/>
          <w:color w:val="000000"/>
          <w:sz w:val="28"/>
        </w:rPr>
        <w:t xml:space="preserve">
      БАТЫРХАНОВ Ерік Романұлы – Қазақстан Республикасы Ұлттық кәсіпкерлер палатасы экономикалық интеграция департаментінің I санаттағы сарапшысы </w:t>
      </w:r>
    </w:p>
    <w:p>
      <w:pPr>
        <w:spacing w:after="0"/>
        <w:ind w:left="0"/>
        <w:jc w:val="both"/>
      </w:pPr>
      <w:r>
        <w:rPr>
          <w:rFonts w:ascii="Times New Roman"/>
          <w:b w:val="false"/>
          <w:i w:val="false"/>
          <w:color w:val="000000"/>
          <w:sz w:val="28"/>
        </w:rPr>
        <w:t xml:space="preserve">
      БЕКБОСЫНОВА Сәния Өтебекқызы – Қазақстан Республикасы Ұлттық экономика министрлігі Сыртқы сауда қызметін дамыту департаменті сыртқы сауда келіссөздері басқармасының бас сарапшысы </w:t>
      </w:r>
    </w:p>
    <w:p>
      <w:pPr>
        <w:spacing w:after="0"/>
        <w:ind w:left="0"/>
        <w:jc w:val="both"/>
      </w:pPr>
      <w:r>
        <w:rPr>
          <w:rFonts w:ascii="Times New Roman"/>
          <w:b w:val="false"/>
          <w:i w:val="false"/>
          <w:color w:val="000000"/>
          <w:sz w:val="28"/>
        </w:rPr>
        <w:t xml:space="preserve">
      БЕКЕНОВА Бибигүл Темірғалиқызы – Қазақстан Республикасы Ауыл шаруашылығы министрлігі Ветеринариялық және тамақ қауіпсіздігі департаментінің директоры </w:t>
      </w:r>
    </w:p>
    <w:p>
      <w:pPr>
        <w:spacing w:after="0"/>
        <w:ind w:left="0"/>
        <w:jc w:val="both"/>
      </w:pPr>
      <w:r>
        <w:rPr>
          <w:rFonts w:ascii="Times New Roman"/>
          <w:b w:val="false"/>
          <w:i w:val="false"/>
          <w:color w:val="000000"/>
          <w:sz w:val="28"/>
        </w:rPr>
        <w:t xml:space="preserve">
      БИСЕМБАЕВА Арайлым Айбекқызы – Қазақстан Республикасы Ұлттық экономика министрлігі сыртқы сауда қызметін дамыту департаменті қорғау шараларын қолдану басқармасының бас сарапшысы </w:t>
      </w:r>
    </w:p>
    <w:p>
      <w:pPr>
        <w:spacing w:after="0"/>
        <w:ind w:left="0"/>
        <w:jc w:val="both"/>
      </w:pPr>
      <w:r>
        <w:rPr>
          <w:rFonts w:ascii="Times New Roman"/>
          <w:b w:val="false"/>
          <w:i w:val="false"/>
          <w:color w:val="000000"/>
          <w:sz w:val="28"/>
        </w:rPr>
        <w:t xml:space="preserve">
      БӨКЕБАЕВ Қазбек Төлегенұлы – Қазақстан Республикасы Сыртқы істер министрлігі Халықаралық-құқықтық департаментінің кеңесшісі </w:t>
      </w:r>
    </w:p>
    <w:p>
      <w:pPr>
        <w:spacing w:after="0"/>
        <w:ind w:left="0"/>
        <w:jc w:val="both"/>
      </w:pPr>
      <w:r>
        <w:rPr>
          <w:rFonts w:ascii="Times New Roman"/>
          <w:b w:val="false"/>
          <w:i w:val="false"/>
          <w:color w:val="000000"/>
          <w:sz w:val="28"/>
        </w:rPr>
        <w:t xml:space="preserve">
      БОРАНБАЕВА Айгүл Мэлсқызы – Қазақстан Республикасы Ұлттық Банкі Төлем балансы, валюталық реттеу және статистика департаменті директорының орынбасары  </w:t>
      </w:r>
    </w:p>
    <w:p>
      <w:pPr>
        <w:spacing w:after="0"/>
        <w:ind w:left="0"/>
        <w:jc w:val="both"/>
      </w:pPr>
      <w:r>
        <w:rPr>
          <w:rFonts w:ascii="Times New Roman"/>
          <w:b w:val="false"/>
          <w:i w:val="false"/>
          <w:color w:val="000000"/>
          <w:sz w:val="28"/>
        </w:rPr>
        <w:t>
      ЖАМАНҚҰЛОВ Данияр Қалибекұлы – Қазақстан Республикасы Ұлттық экономика министрлігі Халықаралық экономикалық интеграция департаменті Бірыңғай экономикалық кеңістікті қалыптастыру мәселелері басқармасының сарапшысы</w:t>
      </w:r>
    </w:p>
    <w:p>
      <w:pPr>
        <w:spacing w:after="0"/>
        <w:ind w:left="0"/>
        <w:jc w:val="both"/>
      </w:pPr>
      <w:r>
        <w:rPr>
          <w:rFonts w:ascii="Times New Roman"/>
          <w:b w:val="false"/>
          <w:i w:val="false"/>
          <w:color w:val="000000"/>
          <w:sz w:val="28"/>
        </w:rPr>
        <w:t xml:space="preserve">
      ЖАМАНҚҰЛОВ Рүстем Тұңғышбайұлы – Қазақстан Республикасы Сыртқы істер министрлігі Еуразиялық интеграция департаментінің кеңесшісі </w:t>
      </w:r>
    </w:p>
    <w:p>
      <w:pPr>
        <w:spacing w:after="0"/>
        <w:ind w:left="0"/>
        <w:jc w:val="both"/>
      </w:pPr>
      <w:r>
        <w:rPr>
          <w:rFonts w:ascii="Times New Roman"/>
          <w:b w:val="false"/>
          <w:i w:val="false"/>
          <w:color w:val="000000"/>
          <w:sz w:val="28"/>
        </w:rPr>
        <w:t xml:space="preserve">
      ЖҰМАБАЕВА Әлия Маратқызы – Қазақстан Республикасы Ұлттық экономика министрлігі Табиғи монополияларды реттеу және бәсекелестікті қорғау комитеті төрағасының орынбасары </w:t>
      </w:r>
    </w:p>
    <w:p>
      <w:pPr>
        <w:spacing w:after="0"/>
        <w:ind w:left="0"/>
        <w:jc w:val="both"/>
      </w:pPr>
      <w:r>
        <w:rPr>
          <w:rFonts w:ascii="Times New Roman"/>
          <w:b w:val="false"/>
          <w:i w:val="false"/>
          <w:color w:val="000000"/>
          <w:sz w:val="28"/>
        </w:rPr>
        <w:t xml:space="preserve">
      ЖҰМАШЕВ Ерлан Ермешұлы – Қазақстан Республикасы Инвестициялар және даму министрлігі Көлік комитеті төрағасының орынбасары </w:t>
      </w:r>
    </w:p>
    <w:p>
      <w:pPr>
        <w:spacing w:after="0"/>
        <w:ind w:left="0"/>
        <w:jc w:val="both"/>
      </w:pPr>
      <w:r>
        <w:rPr>
          <w:rFonts w:ascii="Times New Roman"/>
          <w:b w:val="false"/>
          <w:i w:val="false"/>
          <w:color w:val="000000"/>
          <w:sz w:val="28"/>
        </w:rPr>
        <w:t xml:space="preserve">
      ДОҒАЛОВ Ғалымжан Тілектесұлы – Қазақстан Республикасы Инвестициялар және даму министрлігі Техникалық реттеу және метрология комитеті төрағасының орынбасары </w:t>
      </w:r>
    </w:p>
    <w:p>
      <w:pPr>
        <w:spacing w:after="0"/>
        <w:ind w:left="0"/>
        <w:jc w:val="both"/>
      </w:pPr>
      <w:r>
        <w:rPr>
          <w:rFonts w:ascii="Times New Roman"/>
          <w:b w:val="false"/>
          <w:i w:val="false"/>
          <w:color w:val="000000"/>
          <w:sz w:val="28"/>
        </w:rPr>
        <w:t>
      ЕЛЕУСІЗОВ Айхын Қылышұлы – Қазақстан Республикасы Инвестициялар және даму министрлігі Экономикалық интеграция департаменті көлік және инфрақұрылым басқармасының жетекшісі</w:t>
      </w:r>
    </w:p>
    <w:p>
      <w:pPr>
        <w:spacing w:after="0"/>
        <w:ind w:left="0"/>
        <w:jc w:val="both"/>
      </w:pPr>
      <w:r>
        <w:rPr>
          <w:rFonts w:ascii="Times New Roman"/>
          <w:b w:val="false"/>
          <w:i w:val="false"/>
          <w:color w:val="000000"/>
          <w:sz w:val="28"/>
        </w:rPr>
        <w:t xml:space="preserve">
      ЕЛЕУСІЗОВА Құралай Болатқызы – Қазақстан Республикасы Инвестициялар және даму министрлігі Байланыс, ақпараттандыру және ақпарат комитеті "Электрондық үкіметті" ішкі бақылау жобалары басқармасының басшысы </w:t>
      </w:r>
    </w:p>
    <w:p>
      <w:pPr>
        <w:spacing w:after="0"/>
        <w:ind w:left="0"/>
        <w:jc w:val="both"/>
      </w:pPr>
      <w:r>
        <w:rPr>
          <w:rFonts w:ascii="Times New Roman"/>
          <w:b w:val="false"/>
          <w:i w:val="false"/>
          <w:color w:val="000000"/>
          <w:sz w:val="28"/>
        </w:rPr>
        <w:t xml:space="preserve">
      ЕЛІКБАЕВ Қуаныш Нұрланұлы – Қазақстан Республикасы Ұлттық экономика министрлігі Халықаралық экономикалық интеграция департаменті ЕурАзЭҚ пен Кеден одағының жұмыс істеу мәселелері басқармасының бас сарапшысы </w:t>
      </w:r>
    </w:p>
    <w:p>
      <w:pPr>
        <w:spacing w:after="0"/>
        <w:ind w:left="0"/>
        <w:jc w:val="both"/>
      </w:pPr>
      <w:r>
        <w:rPr>
          <w:rFonts w:ascii="Times New Roman"/>
          <w:b w:val="false"/>
          <w:i w:val="false"/>
          <w:color w:val="000000"/>
          <w:sz w:val="28"/>
        </w:rPr>
        <w:t xml:space="preserve">
      ЕСПАЕВ Сағымбай Жолдығалиұлы – Қазақстан Республикасы Ұлттық экономика министрлігі Халықаралық экономикалық интеграция департаменті ЕурАзЭҚ пен Кеден одағының жұмыс істеу мәселелері басқармасының бас сарапшысы </w:t>
      </w:r>
    </w:p>
    <w:p>
      <w:pPr>
        <w:spacing w:after="0"/>
        <w:ind w:left="0"/>
        <w:jc w:val="both"/>
      </w:pPr>
      <w:r>
        <w:rPr>
          <w:rFonts w:ascii="Times New Roman"/>
          <w:b w:val="false"/>
          <w:i w:val="false"/>
          <w:color w:val="000000"/>
          <w:sz w:val="28"/>
        </w:rPr>
        <w:t xml:space="preserve">
      ЖАҚСЫҒАЛИЕВА Венера Ернарқызы – Қазақстан Республикасы Әділет министрлігі экономикалық интеграция жөніндегі жобалар сараптамасы департаменті экономика, қаржы және және сауда саласындағы жобалар сараптамасы басқармасының басшысы </w:t>
      </w:r>
    </w:p>
    <w:p>
      <w:pPr>
        <w:spacing w:after="0"/>
        <w:ind w:left="0"/>
        <w:jc w:val="both"/>
      </w:pPr>
      <w:r>
        <w:rPr>
          <w:rFonts w:ascii="Times New Roman"/>
          <w:b w:val="false"/>
          <w:i w:val="false"/>
          <w:color w:val="000000"/>
          <w:sz w:val="28"/>
        </w:rPr>
        <w:t>
      ЖАМБЫЛОВ Ержан Диасұлы – Қазақстан Республикасы Ұлттық экономика министрлігі Салықтық және кедендік саясат департаменті кедендік саясат басқармасының басшысы</w:t>
      </w:r>
    </w:p>
    <w:p>
      <w:pPr>
        <w:spacing w:after="0"/>
        <w:ind w:left="0"/>
        <w:jc w:val="both"/>
      </w:pPr>
      <w:r>
        <w:rPr>
          <w:rFonts w:ascii="Times New Roman"/>
          <w:b w:val="false"/>
          <w:i w:val="false"/>
          <w:color w:val="000000"/>
          <w:sz w:val="28"/>
        </w:rPr>
        <w:t>
      ЖАНТАСОВ Темірлан Бекетұлы – Қазақстан Республикасы Ұлттық экономика министрлігі Халықаралық экономикалық интеграция департаменті Біртұтас экономикалық кеңістікті қалыптастыру мәселелері басқармасының басшысы</w:t>
      </w:r>
    </w:p>
    <w:p>
      <w:pPr>
        <w:spacing w:after="0"/>
        <w:ind w:left="0"/>
        <w:jc w:val="both"/>
      </w:pPr>
      <w:r>
        <w:rPr>
          <w:rFonts w:ascii="Times New Roman"/>
          <w:b w:val="false"/>
          <w:i w:val="false"/>
          <w:color w:val="000000"/>
          <w:sz w:val="28"/>
        </w:rPr>
        <w:t xml:space="preserve">
      ЖҰМАБЕКОВ Хамит Сұлтанұлы – Қазақстан Республикасы Қаржы министрлігі Халықаралық қаржылық қатынастар департаментінің бас сарапшысы </w:t>
      </w:r>
    </w:p>
    <w:p>
      <w:pPr>
        <w:spacing w:after="0"/>
        <w:ind w:left="0"/>
        <w:jc w:val="both"/>
      </w:pPr>
      <w:r>
        <w:rPr>
          <w:rFonts w:ascii="Times New Roman"/>
          <w:b w:val="false"/>
          <w:i w:val="false"/>
          <w:color w:val="000000"/>
          <w:sz w:val="28"/>
        </w:rPr>
        <w:t xml:space="preserve">
      ЖҰМАТАЕВА Шынар Жаңабайқызы – Қазақстан Республикасы Премьер-Министрі Кеңсесі Сыртқы байланыстар және хаттама бөлімінің бас сарапшысы </w:t>
      </w:r>
    </w:p>
    <w:p>
      <w:pPr>
        <w:spacing w:after="0"/>
        <w:ind w:left="0"/>
        <w:jc w:val="both"/>
      </w:pPr>
      <w:r>
        <w:rPr>
          <w:rFonts w:ascii="Times New Roman"/>
          <w:b w:val="false"/>
          <w:i w:val="false"/>
          <w:color w:val="000000"/>
          <w:sz w:val="28"/>
        </w:rPr>
        <w:t>
      ЖҮНІСОВА Бахыт Абайқызы – Қазақстан Республикасы Қаржы министрлігі Мемлекеттік кірістер комитеті Дамыту және жаңғырту департаментінің басқарма басшысының орынбасары</w:t>
      </w:r>
    </w:p>
    <w:p>
      <w:pPr>
        <w:spacing w:after="0"/>
        <w:ind w:left="0"/>
        <w:jc w:val="both"/>
      </w:pPr>
      <w:r>
        <w:rPr>
          <w:rFonts w:ascii="Times New Roman"/>
          <w:b w:val="false"/>
          <w:i w:val="false"/>
          <w:color w:val="000000"/>
          <w:sz w:val="28"/>
        </w:rPr>
        <w:t xml:space="preserve">
      ЖУСАНБАЕВ Еркін Семетайұлы – "Қазақстан темір жолы" ұлттық компаниясы" акционерлік қоғамының корпоративтік даму жөніндегі басқарушы директоры </w:t>
      </w:r>
    </w:p>
    <w:p>
      <w:pPr>
        <w:spacing w:after="0"/>
        <w:ind w:left="0"/>
        <w:jc w:val="both"/>
      </w:pPr>
      <w:r>
        <w:rPr>
          <w:rFonts w:ascii="Times New Roman"/>
          <w:b w:val="false"/>
          <w:i w:val="false"/>
          <w:color w:val="000000"/>
          <w:sz w:val="28"/>
        </w:rPr>
        <w:t xml:space="preserve">
      ЗАБЕКОВ Азамат Төлешұлы – Қазақстан Республикасы Ауыл шаруашылығы министрлігі Ветеринариялық бақылау және қадағалау комитеті Ветеринариядағы интеграциялық өзара іс-қимыл Басқармасының бас сарапшысы </w:t>
      </w:r>
    </w:p>
    <w:p>
      <w:pPr>
        <w:spacing w:after="0"/>
        <w:ind w:left="0"/>
        <w:jc w:val="both"/>
      </w:pPr>
      <w:r>
        <w:rPr>
          <w:rFonts w:ascii="Times New Roman"/>
          <w:b w:val="false"/>
          <w:i w:val="false"/>
          <w:color w:val="000000"/>
          <w:sz w:val="28"/>
        </w:rPr>
        <w:t xml:space="preserve">
      ЗЕКЕНОВА Айжан Жақсылыққызы – Қазақстан Республикасы Ұлттық экономика министрлігі Халықаралық экономикалық интеграция департаменті Біртұтас экономикалық кеңістікті қалыптастыру мәселелері басқармасының сарапшысы </w:t>
      </w:r>
    </w:p>
    <w:p>
      <w:pPr>
        <w:spacing w:after="0"/>
        <w:ind w:left="0"/>
        <w:jc w:val="both"/>
      </w:pPr>
      <w:r>
        <w:rPr>
          <w:rFonts w:ascii="Times New Roman"/>
          <w:b w:val="false"/>
          <w:i w:val="false"/>
          <w:color w:val="000000"/>
          <w:sz w:val="28"/>
        </w:rPr>
        <w:t xml:space="preserve">
      ЫБРАЕВ Серік Нарсұлтанұлы – Қазақстан Республикасы Ауыл шаруашылығы министрлігі Стратегиялық жоспарлау және талдау департаментінің директоры  </w:t>
      </w:r>
    </w:p>
    <w:p>
      <w:pPr>
        <w:spacing w:after="0"/>
        <w:ind w:left="0"/>
        <w:jc w:val="both"/>
      </w:pPr>
      <w:r>
        <w:rPr>
          <w:rFonts w:ascii="Times New Roman"/>
          <w:b w:val="false"/>
          <w:i w:val="false"/>
          <w:color w:val="000000"/>
          <w:sz w:val="28"/>
        </w:rPr>
        <w:t xml:space="preserve">
      ЫБРАЙ Талғат Қарекеұлы – Қазақстан Республикасы Сыртқы істер министрлігі Еуразиялық интеграция департаменті директорының орынбасары </w:t>
      </w:r>
    </w:p>
    <w:p>
      <w:pPr>
        <w:spacing w:after="0"/>
        <w:ind w:left="0"/>
        <w:jc w:val="both"/>
      </w:pPr>
      <w:r>
        <w:rPr>
          <w:rFonts w:ascii="Times New Roman"/>
          <w:b w:val="false"/>
          <w:i w:val="false"/>
          <w:color w:val="000000"/>
          <w:sz w:val="28"/>
        </w:rPr>
        <w:t xml:space="preserve">
      ИМАНБАЕВ Мұрат Серікұлы – Қазақстан Республикасы Ішкі істер министрлігі Әкімшілік полиция комитеті Мемлекеттік автомобиль инспекциясы басқармасы бөлімінің бастығы </w:t>
      </w:r>
    </w:p>
    <w:p>
      <w:pPr>
        <w:spacing w:after="0"/>
        <w:ind w:left="0"/>
        <w:jc w:val="both"/>
      </w:pPr>
      <w:r>
        <w:rPr>
          <w:rFonts w:ascii="Times New Roman"/>
          <w:b w:val="false"/>
          <w:i w:val="false"/>
          <w:color w:val="000000"/>
          <w:sz w:val="28"/>
        </w:rPr>
        <w:t xml:space="preserve">
      ИСЕТОВ Арман Асқарұлы – Қазақстан Республикасы Сыртқы істер министрлігі Халықаралық-құқықтық департаментінің директоры </w:t>
      </w:r>
    </w:p>
    <w:p>
      <w:pPr>
        <w:spacing w:after="0"/>
        <w:ind w:left="0"/>
        <w:jc w:val="both"/>
      </w:pPr>
      <w:r>
        <w:rPr>
          <w:rFonts w:ascii="Times New Roman"/>
          <w:b w:val="false"/>
          <w:i w:val="false"/>
          <w:color w:val="000000"/>
          <w:sz w:val="28"/>
        </w:rPr>
        <w:t xml:space="preserve">
      ИХСАНОВ Алмас Мұхитұлы – Қазақстан Республикасы Энергетика министрлігі Халықаралық ынтымақтастық және экономикалық интеграциялық процестер департаментінің бас сарапшысы </w:t>
      </w:r>
    </w:p>
    <w:p>
      <w:pPr>
        <w:spacing w:after="0"/>
        <w:ind w:left="0"/>
        <w:jc w:val="both"/>
      </w:pPr>
      <w:r>
        <w:rPr>
          <w:rFonts w:ascii="Times New Roman"/>
          <w:b w:val="false"/>
          <w:i w:val="false"/>
          <w:color w:val="000000"/>
          <w:sz w:val="28"/>
        </w:rPr>
        <w:t xml:space="preserve">
      ҚАБАЗИЕВ Манарбек Шәкірұлы – Қазақстан Республикасы Сыртқы істер министрлігі ТМД департаменті директорының орынбасары </w:t>
      </w:r>
    </w:p>
    <w:p>
      <w:pPr>
        <w:spacing w:after="0"/>
        <w:ind w:left="0"/>
        <w:jc w:val="both"/>
      </w:pPr>
      <w:r>
        <w:rPr>
          <w:rFonts w:ascii="Times New Roman"/>
          <w:b w:val="false"/>
          <w:i w:val="false"/>
          <w:color w:val="000000"/>
          <w:sz w:val="28"/>
        </w:rPr>
        <w:t xml:space="preserve">
      ҚАЖЫТАЕВА Нұргүл Серікқызы – Қазақстан Республикасы Сыртқы істер министрлігі Еуразиялық интеграция департаментінің бірінші хатшысы </w:t>
      </w:r>
    </w:p>
    <w:p>
      <w:pPr>
        <w:spacing w:after="0"/>
        <w:ind w:left="0"/>
        <w:jc w:val="both"/>
      </w:pPr>
      <w:r>
        <w:rPr>
          <w:rFonts w:ascii="Times New Roman"/>
          <w:b w:val="false"/>
          <w:i w:val="false"/>
          <w:color w:val="000000"/>
          <w:sz w:val="28"/>
        </w:rPr>
        <w:t xml:space="preserve">
      ҚАЗАНТАЕВ Самат Мұратұлы – "Сауда саясатын дамыту орталығы" акционерлік қоғамы ішкі әкімшілік ету департаментінің директоры </w:t>
      </w:r>
    </w:p>
    <w:p>
      <w:pPr>
        <w:spacing w:after="0"/>
        <w:ind w:left="0"/>
        <w:jc w:val="both"/>
      </w:pPr>
      <w:r>
        <w:rPr>
          <w:rFonts w:ascii="Times New Roman"/>
          <w:b w:val="false"/>
          <w:i w:val="false"/>
          <w:color w:val="000000"/>
          <w:sz w:val="28"/>
        </w:rPr>
        <w:t xml:space="preserve">
      ҚАПЫШЕВА Алтын-Ай Әмірғалиқызы – Қазақстан Республикасы Мемлекеттік қызмет істері және сыбайлас жемқорлыққа қарсы күрес агенттігі Мемлекеттік қызмет және сыбайлас жемқорлық профилактикасы департаменті тәртіптік-әкімшілік практика және мемлекеттік көрсетілетін қызметтер басқармасының бас сарапшысы </w:t>
      </w:r>
    </w:p>
    <w:p>
      <w:pPr>
        <w:spacing w:after="0"/>
        <w:ind w:left="0"/>
        <w:jc w:val="both"/>
      </w:pPr>
      <w:r>
        <w:rPr>
          <w:rFonts w:ascii="Times New Roman"/>
          <w:b w:val="false"/>
          <w:i w:val="false"/>
          <w:color w:val="000000"/>
          <w:sz w:val="28"/>
        </w:rPr>
        <w:t xml:space="preserve">
      ҚАПЫШОВ Тілек Қанатұлы - Қазақстан Республикасы Сыртқы істер министрлігі Еуразиялық интеграция департаменті ЕО және БЭК басқармасының үшінші хатшысы </w:t>
      </w:r>
    </w:p>
    <w:p>
      <w:pPr>
        <w:spacing w:after="0"/>
        <w:ind w:left="0"/>
        <w:jc w:val="both"/>
      </w:pPr>
      <w:r>
        <w:rPr>
          <w:rFonts w:ascii="Times New Roman"/>
          <w:b w:val="false"/>
          <w:i w:val="false"/>
          <w:color w:val="000000"/>
          <w:sz w:val="28"/>
        </w:rPr>
        <w:t xml:space="preserve">
      КӘРІМОВ Айдын Мейрамбекұлы – Қазақстан Республикасы Ұлттық экономика министрлігі Халықаралық экономикалық интеграция департаменті директорының орынбасары </w:t>
      </w:r>
    </w:p>
    <w:p>
      <w:pPr>
        <w:spacing w:after="0"/>
        <w:ind w:left="0"/>
        <w:jc w:val="both"/>
      </w:pPr>
      <w:r>
        <w:rPr>
          <w:rFonts w:ascii="Times New Roman"/>
          <w:b w:val="false"/>
          <w:i w:val="false"/>
          <w:color w:val="000000"/>
          <w:sz w:val="28"/>
        </w:rPr>
        <w:t xml:space="preserve">
      КӘРІМОВА Эльвира Шағатайқызы – Қазақстан Республикасы Ұлттық кәсіпкерлер палатасы Кедендік әкімшілік ету департаменті директорының орынбасары </w:t>
      </w:r>
    </w:p>
    <w:p>
      <w:pPr>
        <w:spacing w:after="0"/>
        <w:ind w:left="0"/>
        <w:jc w:val="both"/>
      </w:pPr>
      <w:r>
        <w:rPr>
          <w:rFonts w:ascii="Times New Roman"/>
          <w:b w:val="false"/>
          <w:i w:val="false"/>
          <w:color w:val="000000"/>
          <w:sz w:val="28"/>
        </w:rPr>
        <w:t xml:space="preserve">
      КАРПЛЮК Сергей Алексеевич – Қазақстан Республикасы Қостанай облысы әкімінің орынбасары </w:t>
      </w:r>
    </w:p>
    <w:p>
      <w:pPr>
        <w:spacing w:after="0"/>
        <w:ind w:left="0"/>
        <w:jc w:val="both"/>
      </w:pPr>
      <w:r>
        <w:rPr>
          <w:rFonts w:ascii="Times New Roman"/>
          <w:b w:val="false"/>
          <w:i w:val="false"/>
          <w:color w:val="000000"/>
          <w:sz w:val="28"/>
        </w:rPr>
        <w:t xml:space="preserve">
      КЕНЖАЛИН Жандос Жұмабекұлы – Қазақстан Республикасы Ұлттық Банкі Халықаралық қатынастар және жұршылықпен байланыс департаментінің халықаралық ынтымақтастық басқармасы бастығының орынбасары </w:t>
      </w:r>
    </w:p>
    <w:p>
      <w:pPr>
        <w:spacing w:after="0"/>
        <w:ind w:left="0"/>
        <w:jc w:val="both"/>
      </w:pPr>
      <w:r>
        <w:rPr>
          <w:rFonts w:ascii="Times New Roman"/>
          <w:b w:val="false"/>
          <w:i w:val="false"/>
          <w:color w:val="000000"/>
          <w:sz w:val="28"/>
        </w:rPr>
        <w:t xml:space="preserve">
      ҚИЛЫБАЕВ Алтынбек Сенбайұлы – Қазақстан Республикасы Қаржы министрлігі Мемлекеттік кірістер комитеті Кедендік ресімдеу департаментінің бас сарапшысы </w:t>
      </w:r>
    </w:p>
    <w:p>
      <w:pPr>
        <w:spacing w:after="0"/>
        <w:ind w:left="0"/>
        <w:jc w:val="both"/>
      </w:pPr>
      <w:r>
        <w:rPr>
          <w:rFonts w:ascii="Times New Roman"/>
          <w:b w:val="false"/>
          <w:i w:val="false"/>
          <w:color w:val="000000"/>
          <w:sz w:val="28"/>
        </w:rPr>
        <w:t xml:space="preserve">
      ҚЫПШАҚОВ Арғын Мықтыбайұлы – Қазақстан Республикасы Қаржы министрлігі Мемлекеттік кірістер комитеті төрағасының орынбасары </w:t>
      </w:r>
    </w:p>
    <w:p>
      <w:pPr>
        <w:spacing w:after="0"/>
        <w:ind w:left="0"/>
        <w:jc w:val="both"/>
      </w:pPr>
      <w:r>
        <w:rPr>
          <w:rFonts w:ascii="Times New Roman"/>
          <w:b w:val="false"/>
          <w:i w:val="false"/>
          <w:color w:val="000000"/>
          <w:sz w:val="28"/>
        </w:rPr>
        <w:t>
      ҚОЖАХМЕТОВА Зәйтүн Аркенқызы – Қазақстан Республикасының Өзбекстан Республикасындағы Елшілігінің кеңесшісі</w:t>
      </w:r>
    </w:p>
    <w:p>
      <w:pPr>
        <w:spacing w:after="0"/>
        <w:ind w:left="0"/>
        <w:jc w:val="both"/>
      </w:pPr>
      <w:r>
        <w:rPr>
          <w:rFonts w:ascii="Times New Roman"/>
          <w:b w:val="false"/>
          <w:i w:val="false"/>
          <w:color w:val="000000"/>
          <w:sz w:val="28"/>
        </w:rPr>
        <w:t xml:space="preserve">
      ҚОЗЖАНОВА Майраш Сапарбекқызы – Қазақстан Республикасы Денсаулық сақтау және әлеуметтік даму министрлігі Әлеуметтік қамсыздандыру және әлеуметтік сақтандыру департаментінің директоры </w:t>
      </w:r>
    </w:p>
    <w:p>
      <w:pPr>
        <w:spacing w:after="0"/>
        <w:ind w:left="0"/>
        <w:jc w:val="both"/>
      </w:pPr>
      <w:r>
        <w:rPr>
          <w:rFonts w:ascii="Times New Roman"/>
          <w:b w:val="false"/>
          <w:i w:val="false"/>
          <w:color w:val="000000"/>
          <w:sz w:val="28"/>
        </w:rPr>
        <w:t xml:space="preserve">
      КӨПЕЖАНОВА Нұржамал Әшірбекқызы – Қазақстан Республикасы Ішкі істер министрлігі Штаб-департаменті үйлестіру басқармасының бастығы </w:t>
      </w:r>
    </w:p>
    <w:p>
      <w:pPr>
        <w:spacing w:after="0"/>
        <w:ind w:left="0"/>
        <w:jc w:val="both"/>
      </w:pPr>
      <w:r>
        <w:rPr>
          <w:rFonts w:ascii="Times New Roman"/>
          <w:b w:val="false"/>
          <w:i w:val="false"/>
          <w:color w:val="000000"/>
          <w:sz w:val="28"/>
        </w:rPr>
        <w:t xml:space="preserve">
      ҚҰБАШЕВ Әміржан Нұрланұлы – "Сауда саясатын дамыту орталығы" акционерлік қоғамының мониторинг жөніндегі кеңесшісі </w:t>
      </w:r>
    </w:p>
    <w:p>
      <w:pPr>
        <w:spacing w:after="0"/>
        <w:ind w:left="0"/>
        <w:jc w:val="both"/>
      </w:pPr>
      <w:r>
        <w:rPr>
          <w:rFonts w:ascii="Times New Roman"/>
          <w:b w:val="false"/>
          <w:i w:val="false"/>
          <w:color w:val="000000"/>
          <w:sz w:val="28"/>
        </w:rPr>
        <w:t xml:space="preserve">
      ҚҰЛЖАБАЕВА Жанат Орынбекқызы – Қазақстан Республикасы Заңнама институты директорының заң шығару жұмысы жөніндегі орынбасары </w:t>
      </w:r>
    </w:p>
    <w:p>
      <w:pPr>
        <w:spacing w:after="0"/>
        <w:ind w:left="0"/>
        <w:jc w:val="both"/>
      </w:pPr>
      <w:r>
        <w:rPr>
          <w:rFonts w:ascii="Times New Roman"/>
          <w:b w:val="false"/>
          <w:i w:val="false"/>
          <w:color w:val="000000"/>
          <w:sz w:val="28"/>
        </w:rPr>
        <w:t xml:space="preserve">
      ҚҰЛМУРЗИН Қуандық Сағындықұлы – Қазақстан Республикасы Энергетика министрлігі Мұнай өнеркәсібін дамыту департаментінің директоры </w:t>
      </w:r>
    </w:p>
    <w:p>
      <w:pPr>
        <w:spacing w:after="0"/>
        <w:ind w:left="0"/>
        <w:jc w:val="both"/>
      </w:pPr>
      <w:r>
        <w:rPr>
          <w:rFonts w:ascii="Times New Roman"/>
          <w:b w:val="false"/>
          <w:i w:val="false"/>
          <w:color w:val="000000"/>
          <w:sz w:val="28"/>
        </w:rPr>
        <w:t xml:space="preserve">
      КҮПӘНОВА Ләззат Кәкешқызы – Қазақстан Республикасы Ауыл шаруашылығы министрлігі Өсімдік өнімін өндіру және өңдеу және фитосанитариялық қауіпсіздік департаменті директорының орынбасары </w:t>
      </w:r>
    </w:p>
    <w:p>
      <w:pPr>
        <w:spacing w:after="0"/>
        <w:ind w:left="0"/>
        <w:jc w:val="both"/>
      </w:pPr>
      <w:r>
        <w:rPr>
          <w:rFonts w:ascii="Times New Roman"/>
          <w:b w:val="false"/>
          <w:i w:val="false"/>
          <w:color w:val="000000"/>
          <w:sz w:val="28"/>
        </w:rPr>
        <w:t xml:space="preserve">
      КУРБАТ Александр Леонидович – Қазақстан Республикасы Қаржы министрлігі Мемлекеттік кірістер комитеті Кедендік бақылау департаментінің бас сарапшысы </w:t>
      </w:r>
    </w:p>
    <w:p>
      <w:pPr>
        <w:spacing w:after="0"/>
        <w:ind w:left="0"/>
        <w:jc w:val="both"/>
      </w:pPr>
      <w:r>
        <w:rPr>
          <w:rFonts w:ascii="Times New Roman"/>
          <w:b w:val="false"/>
          <w:i w:val="false"/>
          <w:color w:val="000000"/>
          <w:sz w:val="28"/>
        </w:rPr>
        <w:t>
      КУШУКОВА Жанель Сабырқызы – Қазақстан Республикасы Ұлттық экономика министрлігі Сыртқы сауда қызметін дамыту департаментінің директоры</w:t>
      </w:r>
    </w:p>
    <w:p>
      <w:pPr>
        <w:spacing w:after="0"/>
        <w:ind w:left="0"/>
        <w:jc w:val="both"/>
      </w:pPr>
      <w:r>
        <w:rPr>
          <w:rFonts w:ascii="Times New Roman"/>
          <w:b w:val="false"/>
          <w:i w:val="false"/>
          <w:color w:val="000000"/>
          <w:sz w:val="28"/>
        </w:rPr>
        <w:t xml:space="preserve">
      ҚЫСЫҚОВ Асқар Бауыржанұлы – Қазақстан Республикасы Ұлттық кәсіпкерлер палатасы Экономикалық интеграция департаменті директорының орынбасары </w:t>
      </w:r>
    </w:p>
    <w:p>
      <w:pPr>
        <w:spacing w:after="0"/>
        <w:ind w:left="0"/>
        <w:jc w:val="both"/>
      </w:pPr>
      <w:r>
        <w:rPr>
          <w:rFonts w:ascii="Times New Roman"/>
          <w:b w:val="false"/>
          <w:i w:val="false"/>
          <w:color w:val="000000"/>
          <w:sz w:val="28"/>
        </w:rPr>
        <w:t xml:space="preserve">
      МАДАЛИЕВ Бақытжан Нұрханұлы – Қазақстан Республикасы Ұлттық экономика министрлігі Қазақстан Республикасы Экономикалық интеграция істері министрінің кеңесшісі </w:t>
      </w:r>
    </w:p>
    <w:p>
      <w:pPr>
        <w:spacing w:after="0"/>
        <w:ind w:left="0"/>
        <w:jc w:val="both"/>
      </w:pPr>
      <w:r>
        <w:rPr>
          <w:rFonts w:ascii="Times New Roman"/>
          <w:b w:val="false"/>
          <w:i w:val="false"/>
          <w:color w:val="000000"/>
          <w:sz w:val="28"/>
        </w:rPr>
        <w:t xml:space="preserve">
      МАЙҚОНОВА Мәриям Сабырқызы – Қазақстан Республикасы Ұлттық экономика министрлігі Макроэкономикалық талдау және болжау департаментінің экономикалық саясатты үйлестіру басқармасының бас сарапшысы </w:t>
      </w:r>
    </w:p>
    <w:p>
      <w:pPr>
        <w:spacing w:after="0"/>
        <w:ind w:left="0"/>
        <w:jc w:val="both"/>
      </w:pPr>
      <w:r>
        <w:rPr>
          <w:rFonts w:ascii="Times New Roman"/>
          <w:b w:val="false"/>
          <w:i w:val="false"/>
          <w:color w:val="000000"/>
          <w:sz w:val="28"/>
        </w:rPr>
        <w:t xml:space="preserve">
      МАҚАНОВА Мәдина Мұхамеджанқызы – Қазақстан Республикасы Ұлттық экономика министрлігі Сыртқы сауда қызметін дамыту департаменті тарифтік емес реттеу басқармасының жетекшісі </w:t>
      </w:r>
    </w:p>
    <w:p>
      <w:pPr>
        <w:spacing w:after="0"/>
        <w:ind w:left="0"/>
        <w:jc w:val="both"/>
      </w:pPr>
      <w:r>
        <w:rPr>
          <w:rFonts w:ascii="Times New Roman"/>
          <w:b w:val="false"/>
          <w:i w:val="false"/>
          <w:color w:val="000000"/>
          <w:sz w:val="28"/>
        </w:rPr>
        <w:t xml:space="preserve">
      МАМБЕТАЛИН Әлихан Есенғосұлы – Қазақстан Республикасы Ұлттық кәсіпкерлер палатасы Кедендік әкімшілік ету департаментінің директоры </w:t>
      </w:r>
    </w:p>
    <w:p>
      <w:pPr>
        <w:spacing w:after="0"/>
        <w:ind w:left="0"/>
        <w:jc w:val="both"/>
      </w:pPr>
      <w:r>
        <w:rPr>
          <w:rFonts w:ascii="Times New Roman"/>
          <w:b w:val="false"/>
          <w:i w:val="false"/>
          <w:color w:val="000000"/>
          <w:sz w:val="28"/>
        </w:rPr>
        <w:t xml:space="preserve">
      МАРАТ Мадина – Қазақстан Республикасы Инвестициялар және даму министрлігі Индустриялық даму және өнеркәсіптік қауіпсіздік комитеті Салааралық үйлестіру басқармасының сарапшысы </w:t>
      </w:r>
    </w:p>
    <w:p>
      <w:pPr>
        <w:spacing w:after="0"/>
        <w:ind w:left="0"/>
        <w:jc w:val="both"/>
      </w:pPr>
      <w:r>
        <w:rPr>
          <w:rFonts w:ascii="Times New Roman"/>
          <w:b w:val="false"/>
          <w:i w:val="false"/>
          <w:color w:val="000000"/>
          <w:sz w:val="28"/>
        </w:rPr>
        <w:t xml:space="preserve">
      МАРС Алмабек Марсұлы – Қазақстан Республикасы Ауыл шаруашылығы министрлігі Агроөнеркәсіптік кешендегі мемлекеттік инспекция комитеті төрағасының орынбасары </w:t>
      </w:r>
    </w:p>
    <w:p>
      <w:pPr>
        <w:spacing w:after="0"/>
        <w:ind w:left="0"/>
        <w:jc w:val="both"/>
      </w:pPr>
      <w:r>
        <w:rPr>
          <w:rFonts w:ascii="Times New Roman"/>
          <w:b w:val="false"/>
          <w:i w:val="false"/>
          <w:color w:val="000000"/>
          <w:sz w:val="28"/>
        </w:rPr>
        <w:t xml:space="preserve">
      МЕДЕБАЕВА Әлия Балтабайқызы – Қазақстан Республикасы Ұлттық кәсіпкерлер палатасы Экономикалық интеграция департаментінің I санатты сарапшысы </w:t>
      </w:r>
    </w:p>
    <w:p>
      <w:pPr>
        <w:spacing w:after="0"/>
        <w:ind w:left="0"/>
        <w:jc w:val="both"/>
      </w:pPr>
      <w:r>
        <w:rPr>
          <w:rFonts w:ascii="Times New Roman"/>
          <w:b w:val="false"/>
          <w:i w:val="false"/>
          <w:color w:val="000000"/>
          <w:sz w:val="28"/>
        </w:rPr>
        <w:t xml:space="preserve">
      МОЛДАХМЕТОВА Лейла Саятқызы – Қазақстан Республикасы Қаржы министрлігі Мемлекеттік кірістер комитеті Халықаралық ынтымақтастық басқармасының бас сарапшысы </w:t>
      </w:r>
    </w:p>
    <w:p>
      <w:pPr>
        <w:spacing w:after="0"/>
        <w:ind w:left="0"/>
        <w:jc w:val="both"/>
      </w:pPr>
      <w:r>
        <w:rPr>
          <w:rFonts w:ascii="Times New Roman"/>
          <w:b w:val="false"/>
          <w:i w:val="false"/>
          <w:color w:val="000000"/>
          <w:sz w:val="28"/>
        </w:rPr>
        <w:t xml:space="preserve">
      МҰҚЫШЕВ Алмаз Қайырбекұлы – Қазақстан Республикасы Ұлттық экономика министрлігі Салық және кедендік саясат департаменті кедендік саясат басқармасының бас сарапшысы </w:t>
      </w:r>
    </w:p>
    <w:p>
      <w:pPr>
        <w:spacing w:after="0"/>
        <w:ind w:left="0"/>
        <w:jc w:val="both"/>
      </w:pPr>
      <w:r>
        <w:rPr>
          <w:rFonts w:ascii="Times New Roman"/>
          <w:b w:val="false"/>
          <w:i w:val="false"/>
          <w:color w:val="000000"/>
          <w:sz w:val="28"/>
        </w:rPr>
        <w:t xml:space="preserve">
      МУСИНА Алтын Шайкенқызы – Қазақстан Республикасы Денсаулық сақтау дәне әлеуметтік даму министрлігі Әлеуметтік қамсыздандыру және әлеуметтік сақтандыру департаменті базалық әлеуметтік қамсыздандыру басқармасының жетекшісі </w:t>
      </w:r>
    </w:p>
    <w:p>
      <w:pPr>
        <w:spacing w:after="0"/>
        <w:ind w:left="0"/>
        <w:jc w:val="both"/>
      </w:pPr>
      <w:r>
        <w:rPr>
          <w:rFonts w:ascii="Times New Roman"/>
          <w:b w:val="false"/>
          <w:i w:val="false"/>
          <w:color w:val="000000"/>
          <w:sz w:val="28"/>
        </w:rPr>
        <w:t>
      МҰСРАЛИЕВ Ержан Тұрсынханұлы – Қазақстан Республикасы Сыртқы істер министрлігі Еуразиялық интеграция департаменті КО және БЭК басқармасының жетекшісі</w:t>
      </w:r>
    </w:p>
    <w:p>
      <w:pPr>
        <w:spacing w:after="0"/>
        <w:ind w:left="0"/>
        <w:jc w:val="both"/>
      </w:pPr>
      <w:r>
        <w:rPr>
          <w:rFonts w:ascii="Times New Roman"/>
          <w:b w:val="false"/>
          <w:i w:val="false"/>
          <w:color w:val="000000"/>
          <w:sz w:val="28"/>
        </w:rPr>
        <w:t xml:space="preserve">
      МҰТАЛИЕВА Фарида Мәлікқызы – Қазақстан Республикасы Қаржы министрлігі Халықаралық қаржылық қатынастар департаментінің директоры  </w:t>
      </w:r>
    </w:p>
    <w:p>
      <w:pPr>
        <w:spacing w:after="0"/>
        <w:ind w:left="0"/>
        <w:jc w:val="both"/>
      </w:pPr>
      <w:r>
        <w:rPr>
          <w:rFonts w:ascii="Times New Roman"/>
          <w:b w:val="false"/>
          <w:i w:val="false"/>
          <w:color w:val="000000"/>
          <w:sz w:val="28"/>
        </w:rPr>
        <w:t xml:space="preserve">
      МҰХАНОВА Гүлнар Жанетқызы – Қазақстан Республикасы Денсаулық сақтау және әлеуметтік даму министрлігі Халықаралық ынтымақтастық және интеграция департаментінің директоры </w:t>
      </w:r>
    </w:p>
    <w:p>
      <w:pPr>
        <w:spacing w:after="0"/>
        <w:ind w:left="0"/>
        <w:jc w:val="both"/>
      </w:pPr>
      <w:r>
        <w:rPr>
          <w:rFonts w:ascii="Times New Roman"/>
          <w:b w:val="false"/>
          <w:i w:val="false"/>
          <w:color w:val="000000"/>
          <w:sz w:val="28"/>
        </w:rPr>
        <w:t xml:space="preserve">
      НОКИНА Гүлнар Зәкірқызы – Қазақстан Республикасы Ауыл шаруашылығы министрлігі Ветеринарлық бақылау және қадағалау комитеті Тамақ өнімдері мен тасымалданатын объектілердің қауіпсіздігі басқармасының басшысы </w:t>
      </w:r>
    </w:p>
    <w:p>
      <w:pPr>
        <w:spacing w:after="0"/>
        <w:ind w:left="0"/>
        <w:jc w:val="both"/>
      </w:pPr>
      <w:r>
        <w:rPr>
          <w:rFonts w:ascii="Times New Roman"/>
          <w:b w:val="false"/>
          <w:i w:val="false"/>
          <w:color w:val="000000"/>
          <w:sz w:val="28"/>
        </w:rPr>
        <w:t xml:space="preserve">
      НҰРӘЛИЕВ Ералы Манапұлы – Қазақстан Республикасы Қаржы министрлігі Мемлекеттік кірістер комитеті Кедендік бақылау департаментінің бас сарапшысы </w:t>
      </w:r>
    </w:p>
    <w:p>
      <w:pPr>
        <w:spacing w:after="0"/>
        <w:ind w:left="0"/>
        <w:jc w:val="both"/>
      </w:pPr>
      <w:r>
        <w:rPr>
          <w:rFonts w:ascii="Times New Roman"/>
          <w:b w:val="false"/>
          <w:i w:val="false"/>
          <w:color w:val="000000"/>
          <w:sz w:val="28"/>
        </w:rPr>
        <w:t>
      НҰРАХМЕТ Біржан Серікұлы – Қазақстан Республикасы Ұлттық экономика министрлігі Қазақстан Республикасы Экономикалық интеграция істері министрінің кеңесшісі</w:t>
      </w:r>
    </w:p>
    <w:p>
      <w:pPr>
        <w:spacing w:after="0"/>
        <w:ind w:left="0"/>
        <w:jc w:val="both"/>
      </w:pPr>
      <w:r>
        <w:rPr>
          <w:rFonts w:ascii="Times New Roman"/>
          <w:b w:val="false"/>
          <w:i w:val="false"/>
          <w:color w:val="000000"/>
          <w:sz w:val="28"/>
        </w:rPr>
        <w:t xml:space="preserve">
      НҰРБЕКОВА Гаухар Тұрсынбайқызы – Қазақстан Республикасы Ұлттық Банкі Құқықтық қамтамасыз ету департаментінің бас маманы – заңгер консультанты  </w:t>
      </w:r>
    </w:p>
    <w:p>
      <w:pPr>
        <w:spacing w:after="0"/>
        <w:ind w:left="0"/>
        <w:jc w:val="both"/>
      </w:pPr>
      <w:r>
        <w:rPr>
          <w:rFonts w:ascii="Times New Roman"/>
          <w:b w:val="false"/>
          <w:i w:val="false"/>
          <w:color w:val="000000"/>
          <w:sz w:val="28"/>
        </w:rPr>
        <w:t>
      НҰРТАЗИН Мирлан Мирболатұлы – Қазақстан Республикасы Инвестициялар және даму министрлігінің Экономикалық интеграция департаменті интеграциялық процестерді реттеу басқармасының басшысы</w:t>
      </w:r>
    </w:p>
    <w:p>
      <w:pPr>
        <w:spacing w:after="0"/>
        <w:ind w:left="0"/>
        <w:jc w:val="both"/>
      </w:pPr>
      <w:r>
        <w:rPr>
          <w:rFonts w:ascii="Times New Roman"/>
          <w:b w:val="false"/>
          <w:i w:val="false"/>
          <w:color w:val="000000"/>
          <w:sz w:val="28"/>
        </w:rPr>
        <w:t>
      ОЛЖАБАЕВ Қанат Жеңсікбайұлы –  Қазақстан Республикасы Ұлттық экономика министрлігінің Сыртқы сауда саясатын дамыту департаменті кедендік-тарифтік реттеу басқармасының басшысы</w:t>
      </w:r>
    </w:p>
    <w:p>
      <w:pPr>
        <w:spacing w:after="0"/>
        <w:ind w:left="0"/>
        <w:jc w:val="both"/>
      </w:pPr>
      <w:r>
        <w:rPr>
          <w:rFonts w:ascii="Times New Roman"/>
          <w:b w:val="false"/>
          <w:i w:val="false"/>
          <w:color w:val="000000"/>
          <w:sz w:val="28"/>
        </w:rPr>
        <w:t>
      ПАК Лариса Юн-Бойевна –   Қазақстан Республикасы Денсаулық сақтау және әлеуметтік-даму министрлігінің Алматы қаласы бойынша Медициналық және фармацевтикалық қызметті бақылау комитетінің Департамент басшысы</w:t>
      </w:r>
    </w:p>
    <w:p>
      <w:pPr>
        <w:spacing w:after="0"/>
        <w:ind w:left="0"/>
        <w:jc w:val="both"/>
      </w:pPr>
      <w:r>
        <w:rPr>
          <w:rFonts w:ascii="Times New Roman"/>
          <w:b w:val="false"/>
          <w:i w:val="false"/>
          <w:color w:val="000000"/>
          <w:sz w:val="28"/>
        </w:rPr>
        <w:t>
       РАДАЕВ Сергей Юрьевич – Қазақстан Республикасы Ұлттық Кәсіпкерлер палатасы Техникалық реттеу департаментінің директоры</w:t>
      </w:r>
    </w:p>
    <w:p>
      <w:pPr>
        <w:spacing w:after="0"/>
        <w:ind w:left="0"/>
        <w:jc w:val="both"/>
      </w:pPr>
      <w:r>
        <w:rPr>
          <w:rFonts w:ascii="Times New Roman"/>
          <w:b w:val="false"/>
          <w:i w:val="false"/>
          <w:color w:val="000000"/>
          <w:sz w:val="28"/>
        </w:rPr>
        <w:t>
      РАЗЗАРЕНОВ Александр Александрович – Қазақстан Республикасы Ауыл шаруашылығы министрілігі Ветеринариялық бақылау және қадағалау комитетінің Ветеринариядағы интеграциялық өзара іс-қимыл басқармасының бас сарапшысы</w:t>
      </w:r>
    </w:p>
    <w:p>
      <w:pPr>
        <w:spacing w:after="0"/>
        <w:ind w:left="0"/>
        <w:jc w:val="both"/>
      </w:pPr>
      <w:r>
        <w:rPr>
          <w:rFonts w:ascii="Times New Roman"/>
          <w:b w:val="false"/>
          <w:i w:val="false"/>
          <w:color w:val="000000"/>
          <w:sz w:val="28"/>
        </w:rPr>
        <w:t>
      РАМАЗАНОВА Әсел Амангелдіқызы –  Қазақстан Республикасы Ауыл шаруашылығы министрлігінің Экономикалық интеграция және агроазық-түлік нарықтары департаменті тарифтік, тарифтік емес реттеу және мемлекеттік қолдау мәселелері бойынша интеграциялау басқармасының басшысы</w:t>
      </w:r>
    </w:p>
    <w:p>
      <w:pPr>
        <w:spacing w:after="0"/>
        <w:ind w:left="0"/>
        <w:jc w:val="both"/>
      </w:pPr>
      <w:r>
        <w:rPr>
          <w:rFonts w:ascii="Times New Roman"/>
          <w:b w:val="false"/>
          <w:i w:val="false"/>
          <w:color w:val="000000"/>
          <w:sz w:val="28"/>
        </w:rPr>
        <w:t>
      РАҚЫМЖАНОВА Марал Тілеулесқызы – Қазақстан Республикасы Ұлттық экономика министрлігінің Тұтынушылардың құқықтарын қорғау комитеті Санитариялық-гигиеналық қадағалау басқармасының бас сарапшысы</w:t>
      </w:r>
    </w:p>
    <w:p>
      <w:pPr>
        <w:spacing w:after="0"/>
        <w:ind w:left="0"/>
        <w:jc w:val="both"/>
      </w:pPr>
      <w:r>
        <w:rPr>
          <w:rFonts w:ascii="Times New Roman"/>
          <w:b w:val="false"/>
          <w:i w:val="false"/>
          <w:color w:val="000000"/>
          <w:sz w:val="28"/>
        </w:rPr>
        <w:t>
      РАХИМОВ Қуат Жеңісовұлы – Қазақстан Республикасы Қаржы министрлігінің Мемлекеттік кіріс комитеті Кедендік ресімдеу департаментінің басқарма басшысының орынбасары</w:t>
      </w:r>
    </w:p>
    <w:p>
      <w:pPr>
        <w:spacing w:after="0"/>
        <w:ind w:left="0"/>
        <w:jc w:val="both"/>
      </w:pPr>
      <w:r>
        <w:rPr>
          <w:rFonts w:ascii="Times New Roman"/>
          <w:b w:val="false"/>
          <w:i w:val="false"/>
          <w:color w:val="000000"/>
          <w:sz w:val="28"/>
        </w:rPr>
        <w:t>
      РАХМЕТОВ Дәурен Нұржановұлы – Қазақстан Республикасы Инвестициялар және даму министрлігінің Экономикалық интеграция департаменті Интеграциялық процестерді реттеу басқармасының сарапшысы</w:t>
      </w:r>
    </w:p>
    <w:p>
      <w:pPr>
        <w:spacing w:after="0"/>
        <w:ind w:left="0"/>
        <w:jc w:val="both"/>
      </w:pPr>
      <w:r>
        <w:rPr>
          <w:rFonts w:ascii="Times New Roman"/>
          <w:b w:val="false"/>
          <w:i w:val="false"/>
          <w:color w:val="000000"/>
          <w:sz w:val="28"/>
        </w:rPr>
        <w:t>
      РАХМЕТОВА Мүслим Көмекқызы – Қазақстан Республикасы Қаржы министрлігі Есептілік және мемлекеттік қаржы-қаражат департаментінің басқарма басшысы</w:t>
      </w:r>
    </w:p>
    <w:p>
      <w:pPr>
        <w:spacing w:after="0"/>
        <w:ind w:left="0"/>
        <w:jc w:val="both"/>
      </w:pPr>
      <w:r>
        <w:rPr>
          <w:rFonts w:ascii="Times New Roman"/>
          <w:b w:val="false"/>
          <w:i w:val="false"/>
          <w:color w:val="000000"/>
          <w:sz w:val="28"/>
        </w:rPr>
        <w:t>
      РЫМЖАНОВ Қазбек Тілеубекұлы – Қазақстан Республикасы Премьер-Министрі орынбасарының көмекшісі</w:t>
      </w:r>
    </w:p>
    <w:p>
      <w:pPr>
        <w:spacing w:after="0"/>
        <w:ind w:left="0"/>
        <w:jc w:val="both"/>
      </w:pPr>
      <w:r>
        <w:rPr>
          <w:rFonts w:ascii="Times New Roman"/>
          <w:b w:val="false"/>
          <w:i w:val="false"/>
          <w:color w:val="000000"/>
          <w:sz w:val="28"/>
        </w:rPr>
        <w:t>
      РЫСПАЕВА Әлия Мұратбекқызы – Қазақстан Республикасы Сыртқы істер министрлігі Еуразиялық интеграция департаментінің бірінші хатшысы</w:t>
      </w:r>
    </w:p>
    <w:p>
      <w:pPr>
        <w:spacing w:after="0"/>
        <w:ind w:left="0"/>
        <w:jc w:val="both"/>
      </w:pPr>
      <w:r>
        <w:rPr>
          <w:rFonts w:ascii="Times New Roman"/>
          <w:b w:val="false"/>
          <w:i w:val="false"/>
          <w:color w:val="000000"/>
          <w:sz w:val="28"/>
        </w:rPr>
        <w:t>
      САВЕЛЬЕВА Ксения Владимировна – Қазақстан Республикасы Ұлттық экономика министрлігінің Салық және кеден саясаты департаменті Кеден саясаты басқармасының бас сарапшысы</w:t>
      </w:r>
    </w:p>
    <w:p>
      <w:pPr>
        <w:spacing w:after="0"/>
        <w:ind w:left="0"/>
        <w:jc w:val="both"/>
      </w:pPr>
      <w:r>
        <w:rPr>
          <w:rFonts w:ascii="Times New Roman"/>
          <w:b w:val="false"/>
          <w:i w:val="false"/>
          <w:color w:val="000000"/>
          <w:sz w:val="28"/>
        </w:rPr>
        <w:t>
      САГИДАН Анар Жарылкасынкызы – Қазақстан Республикасы Заңнама институты Халықаралық заңнама және салыстырмалы құқықтану бөлімінің бас сарапшысы - бастығы</w:t>
      </w:r>
    </w:p>
    <w:p>
      <w:pPr>
        <w:spacing w:after="0"/>
        <w:ind w:left="0"/>
        <w:jc w:val="both"/>
      </w:pPr>
      <w:r>
        <w:rPr>
          <w:rFonts w:ascii="Times New Roman"/>
          <w:b w:val="false"/>
          <w:i w:val="false"/>
          <w:color w:val="000000"/>
          <w:sz w:val="28"/>
        </w:rPr>
        <w:t>
      САДУАҚАСОВ Нұрқан Олжабайұлы –  Қазақстан Республикасы Ұлттық экономика министрлігінің Тұтынушылардың құқықтарын қорғау комитеті Техникалық регламенттер талаптары мен санитариялық шаралардың сақталуын бақылау басқармасының басшысы</w:t>
      </w:r>
    </w:p>
    <w:p>
      <w:pPr>
        <w:spacing w:after="0"/>
        <w:ind w:left="0"/>
        <w:jc w:val="both"/>
      </w:pPr>
      <w:r>
        <w:rPr>
          <w:rFonts w:ascii="Times New Roman"/>
          <w:b w:val="false"/>
          <w:i w:val="false"/>
          <w:color w:val="000000"/>
          <w:sz w:val="28"/>
        </w:rPr>
        <w:t>
      САЙЫНОВ Серік Сайынұлы – Қазақстан Республикасы Ішкі істер министрілігі Көші-қон полициясы департаментінің бастығы</w:t>
      </w:r>
    </w:p>
    <w:p>
      <w:pPr>
        <w:spacing w:after="0"/>
        <w:ind w:left="0"/>
        <w:jc w:val="both"/>
      </w:pPr>
      <w:r>
        <w:rPr>
          <w:rFonts w:ascii="Times New Roman"/>
          <w:b w:val="false"/>
          <w:i w:val="false"/>
          <w:color w:val="000000"/>
          <w:sz w:val="28"/>
        </w:rPr>
        <w:t>
      САПАРҒАЛИЕВ Талғат Болатұлы – Қазақстан Республикасы Премьер-Министрі Кеңсесінің Индустриялық-инновациялық даму бөлімі мемлекеттік реттеу секторының меңгерушісі</w:t>
      </w:r>
    </w:p>
    <w:p>
      <w:pPr>
        <w:spacing w:after="0"/>
        <w:ind w:left="0"/>
        <w:jc w:val="both"/>
      </w:pPr>
      <w:r>
        <w:rPr>
          <w:rFonts w:ascii="Times New Roman"/>
          <w:b w:val="false"/>
          <w:i w:val="false"/>
          <w:color w:val="000000"/>
          <w:sz w:val="28"/>
        </w:rPr>
        <w:t>
      САРМАНОВ Бекжан Ерхалыұлы – Қазақстан Республикасы Ұлттық экономика министрлігінің Халықаралық экономикалық интеграция департаменті ЕурАзЭО және Кеден одағының жұмыс істеу мәселелері басқармасының сарапшысы</w:t>
      </w:r>
    </w:p>
    <w:p>
      <w:pPr>
        <w:spacing w:after="0"/>
        <w:ind w:left="0"/>
        <w:jc w:val="both"/>
      </w:pPr>
      <w:r>
        <w:rPr>
          <w:rFonts w:ascii="Times New Roman"/>
          <w:b w:val="false"/>
          <w:i w:val="false"/>
          <w:color w:val="000000"/>
          <w:sz w:val="28"/>
        </w:rPr>
        <w:t>
      СӘРСЕКЕЕВ Қуаныш Мейірбекұлы –  Қазақстан Республикасы Энергетика министрлігінің Газ өнеркәсібін дамыту департаменті директорының орынбасары</w:t>
      </w:r>
    </w:p>
    <w:p>
      <w:pPr>
        <w:spacing w:after="0"/>
        <w:ind w:left="0"/>
        <w:jc w:val="both"/>
      </w:pPr>
      <w:r>
        <w:rPr>
          <w:rFonts w:ascii="Times New Roman"/>
          <w:b w:val="false"/>
          <w:i w:val="false"/>
          <w:color w:val="000000"/>
          <w:sz w:val="28"/>
        </w:rPr>
        <w:t>
      СӘРСЕМБАЕВ Марат Алданғорұлы – "Болашақ" консалтингтік тобы" жауапкершілігі шектеулі серіктестіктің бас ғылыми қызметкері</w:t>
      </w:r>
    </w:p>
    <w:p>
      <w:pPr>
        <w:spacing w:after="0"/>
        <w:ind w:left="0"/>
        <w:jc w:val="both"/>
      </w:pPr>
      <w:r>
        <w:rPr>
          <w:rFonts w:ascii="Times New Roman"/>
          <w:b w:val="false"/>
          <w:i w:val="false"/>
          <w:color w:val="000000"/>
          <w:sz w:val="28"/>
        </w:rPr>
        <w:t>
      СӘРСЕНОВ Бауыржан Нұрланұлы –  Қазақстан Республикасы Энергетика министрлігі Электр энергетикасы департаментінің директоры</w:t>
      </w:r>
    </w:p>
    <w:p>
      <w:pPr>
        <w:spacing w:after="0"/>
        <w:ind w:left="0"/>
        <w:jc w:val="both"/>
      </w:pPr>
      <w:r>
        <w:rPr>
          <w:rFonts w:ascii="Times New Roman"/>
          <w:b w:val="false"/>
          <w:i w:val="false"/>
          <w:color w:val="000000"/>
          <w:sz w:val="28"/>
        </w:rPr>
        <w:t>
      СӘРСЕНОВ Мәди Серікұлы – Қазақстан Республикасы Ұлттық экономика министрлігі Сыртқы сауда қызметін дамыту департаментінің бас сарапшысы</w:t>
      </w:r>
    </w:p>
    <w:p>
      <w:pPr>
        <w:spacing w:after="0"/>
        <w:ind w:left="0"/>
        <w:jc w:val="both"/>
      </w:pPr>
      <w:r>
        <w:rPr>
          <w:rFonts w:ascii="Times New Roman"/>
          <w:b w:val="false"/>
          <w:i w:val="false"/>
          <w:color w:val="000000"/>
          <w:sz w:val="28"/>
        </w:rPr>
        <w:t>
      САХИ Альдина Дүйсенқызы – "Сауда саясатын дамыту орталығы" акционерлік қоғамының көрсетілетін қызметтер және инвестициялар саласындағы заңнаманы талдау департаментінің директоры</w:t>
      </w:r>
    </w:p>
    <w:p>
      <w:pPr>
        <w:spacing w:after="0"/>
        <w:ind w:left="0"/>
        <w:jc w:val="both"/>
      </w:pPr>
      <w:r>
        <w:rPr>
          <w:rFonts w:ascii="Times New Roman"/>
          <w:b w:val="false"/>
          <w:i w:val="false"/>
          <w:color w:val="000000"/>
          <w:sz w:val="28"/>
        </w:rPr>
        <w:t xml:space="preserve">
      САХИПОВА Нұрғайша ֊ – Қазақстан Республикасы Әділет министрлігінің Зияткерлік меншік құқықтары комитеті "Ұлттық зияткерлік меншік институты" республикалық мемлекеттік кәсіпорнының зияткерлік меншік объектілерін коммерцияландыруға жәрдемдесу басқармасының бастығы </w:t>
      </w:r>
    </w:p>
    <w:p>
      <w:pPr>
        <w:spacing w:after="0"/>
        <w:ind w:left="0"/>
        <w:jc w:val="both"/>
      </w:pPr>
      <w:r>
        <w:rPr>
          <w:rFonts w:ascii="Times New Roman"/>
          <w:b w:val="false"/>
          <w:i w:val="false"/>
          <w:color w:val="000000"/>
          <w:sz w:val="28"/>
        </w:rPr>
        <w:t>
      СЕЙФУЛЛИНА Айгүл Анатольевна – Қазақстан Республикасы Ұлттық экономика министрлігінің Халықаралық экономикалық интеграция департаменті ЕурАзЭО және Кеден одағының жұмыс істеу мәселелері басқармасының бас сарапшысы</w:t>
      </w:r>
    </w:p>
    <w:p>
      <w:pPr>
        <w:spacing w:after="0"/>
        <w:ind w:left="0"/>
        <w:jc w:val="both"/>
      </w:pPr>
      <w:r>
        <w:rPr>
          <w:rFonts w:ascii="Times New Roman"/>
          <w:b w:val="false"/>
          <w:i w:val="false"/>
          <w:color w:val="000000"/>
          <w:sz w:val="28"/>
        </w:rPr>
        <w:t>
      СЕРҒАЗИЕВ Таңатар Аманжолұлы – Қазақстан Республикасы Қаржы министрлігінің Мемлекеттік кіріс комитеті Кедендік ресімдеу департаментінің бас сарапшысы</w:t>
      </w:r>
    </w:p>
    <w:p>
      <w:pPr>
        <w:spacing w:after="0"/>
        <w:ind w:left="0"/>
        <w:jc w:val="both"/>
      </w:pPr>
      <w:r>
        <w:rPr>
          <w:rFonts w:ascii="Times New Roman"/>
          <w:b w:val="false"/>
          <w:i w:val="false"/>
          <w:color w:val="000000"/>
          <w:sz w:val="28"/>
        </w:rPr>
        <w:t>
      СИРОТИНА Марина Николаевна – "Сауда саясатын дамыту орталығы" акционерлік қоғамының Дүиежүзілік сауда ұйымы департаментінің директоры</w:t>
      </w:r>
    </w:p>
    <w:p>
      <w:pPr>
        <w:spacing w:after="0"/>
        <w:ind w:left="0"/>
        <w:jc w:val="both"/>
      </w:pPr>
      <w:r>
        <w:rPr>
          <w:rFonts w:ascii="Times New Roman"/>
          <w:b w:val="false"/>
          <w:i w:val="false"/>
          <w:color w:val="000000"/>
          <w:sz w:val="28"/>
        </w:rPr>
        <w:t>
      СМАҒҰЛОВА Ботагөз Балтайқызы –  Қазақстан Республикасы Денсаулық сақтау және әлеуметтік даму министрлігінің Медициналық және фармацевтикалық қызметті бақылау комитеті фармацевтикалық инспекторат басқармасының басшысы</w:t>
      </w:r>
    </w:p>
    <w:p>
      <w:pPr>
        <w:spacing w:after="0"/>
        <w:ind w:left="0"/>
        <w:jc w:val="both"/>
      </w:pPr>
      <w:r>
        <w:rPr>
          <w:rFonts w:ascii="Times New Roman"/>
          <w:b w:val="false"/>
          <w:i w:val="false"/>
          <w:color w:val="000000"/>
          <w:sz w:val="28"/>
        </w:rPr>
        <w:t>
      СМАҒҰЛОВА Нұргүл Ілесқызы – Қазақстан Республикасының Жоғарғы Соты жанындағы Соттардың қызметін қамтамасыз ету департаментінің Халықаралық байланыстар және хаттама бөлімі меңгерушісінің орынбасары</w:t>
      </w:r>
    </w:p>
    <w:p>
      <w:pPr>
        <w:spacing w:after="0"/>
        <w:ind w:left="0"/>
        <w:jc w:val="both"/>
      </w:pPr>
      <w:r>
        <w:rPr>
          <w:rFonts w:ascii="Times New Roman"/>
          <w:b w:val="false"/>
          <w:i w:val="false"/>
          <w:color w:val="000000"/>
          <w:sz w:val="28"/>
        </w:rPr>
        <w:t>
      СУКУРОВ Нұрболат Николаевич – Қазақстан Республикасы Ұлттық кәсіпкерлер палатасының Мәскеу қ. Еуразиялық экономикалық комиссиядағы Өкілдігінің директоры</w:t>
      </w:r>
    </w:p>
    <w:p>
      <w:pPr>
        <w:spacing w:after="0"/>
        <w:ind w:left="0"/>
        <w:jc w:val="both"/>
      </w:pPr>
      <w:r>
        <w:rPr>
          <w:rFonts w:ascii="Times New Roman"/>
          <w:b w:val="false"/>
          <w:i w:val="false"/>
          <w:color w:val="000000"/>
          <w:sz w:val="28"/>
        </w:rPr>
        <w:t>
      СҰЛТАНӘЛІ Гүлмира Хамидоллакызы – Қазақстан Республикасы Сыртқы істер министрлігінің Еуразиялық интеграция департаменті ЕурАзЭО басқармасының басшысы</w:t>
      </w:r>
    </w:p>
    <w:p>
      <w:pPr>
        <w:spacing w:after="0"/>
        <w:ind w:left="0"/>
        <w:jc w:val="both"/>
      </w:pPr>
      <w:r>
        <w:rPr>
          <w:rFonts w:ascii="Times New Roman"/>
          <w:b w:val="false"/>
          <w:i w:val="false"/>
          <w:color w:val="000000"/>
          <w:sz w:val="28"/>
        </w:rPr>
        <w:t>
      СҰЛТАНОВ Руслан Серікұлы – "Сауда саясатын дамыту орталығы" акционерлік қоғамының бас директоры</w:t>
      </w:r>
    </w:p>
    <w:p>
      <w:pPr>
        <w:spacing w:after="0"/>
        <w:ind w:left="0"/>
        <w:jc w:val="both"/>
      </w:pPr>
      <w:r>
        <w:rPr>
          <w:rFonts w:ascii="Times New Roman"/>
          <w:b w:val="false"/>
          <w:i w:val="false"/>
          <w:color w:val="000000"/>
          <w:sz w:val="28"/>
        </w:rPr>
        <w:t>
      ТӘЖЕНОВ Асқар Дәулетханұлы – Қазақстан Республикасы Ішкі істер министрлігінің Әкімшілік полиция комитеті Мемлекеттік автомобиль инспекциясы басқармасының жол және техникалық инспекцияның айрықша тапсырмалар жөніндегі аға инспекторы</w:t>
      </w:r>
    </w:p>
    <w:p>
      <w:pPr>
        <w:spacing w:after="0"/>
        <w:ind w:left="0"/>
        <w:jc w:val="both"/>
      </w:pPr>
      <w:r>
        <w:rPr>
          <w:rFonts w:ascii="Times New Roman"/>
          <w:b w:val="false"/>
          <w:i w:val="false"/>
          <w:color w:val="000000"/>
          <w:sz w:val="28"/>
        </w:rPr>
        <w:t>
      ТАНИЕВ Ержан Бақытұлы –  Қазақстан Республикасы Қаржы министрлігінің Мемлекеттік кіріс комитеті Тауар номенклатурасы, кедендік құн және тарифтік реттеу басқармасы басшысының орынбасары</w:t>
      </w:r>
    </w:p>
    <w:p>
      <w:pPr>
        <w:spacing w:after="0"/>
        <w:ind w:left="0"/>
        <w:jc w:val="both"/>
      </w:pPr>
      <w:r>
        <w:rPr>
          <w:rFonts w:ascii="Times New Roman"/>
          <w:b w:val="false"/>
          <w:i w:val="false"/>
          <w:color w:val="000000"/>
          <w:sz w:val="28"/>
        </w:rPr>
        <w:t>
      ТЕҢЕЛБАЕВ Бауыржан - Қазақстан Республикасы Қаржы министрлігінің Мемлекеттік кіріс комитеті Жанама қаржы-қаражатты әкімшілендіру басқармасының бас сарапшысы</w:t>
      </w:r>
    </w:p>
    <w:p>
      <w:pPr>
        <w:spacing w:after="0"/>
        <w:ind w:left="0"/>
        <w:jc w:val="both"/>
      </w:pPr>
      <w:r>
        <w:rPr>
          <w:rFonts w:ascii="Times New Roman"/>
          <w:b w:val="false"/>
          <w:i w:val="false"/>
          <w:color w:val="000000"/>
          <w:sz w:val="28"/>
        </w:rPr>
        <w:t>
      ТЕҢІЗБАЕВА Алтын – Қазақстан Республикасы Қаржы министрлігі Мемлекеттік қарыз беру департаменті директорының орынбасары</w:t>
      </w:r>
    </w:p>
    <w:p>
      <w:pPr>
        <w:spacing w:after="0"/>
        <w:ind w:left="0"/>
        <w:jc w:val="both"/>
      </w:pPr>
      <w:r>
        <w:rPr>
          <w:rFonts w:ascii="Times New Roman"/>
          <w:b w:val="false"/>
          <w:i w:val="false"/>
          <w:color w:val="000000"/>
          <w:sz w:val="28"/>
        </w:rPr>
        <w:t>
      ТІЛЕГЕНОВ Динара Серікқызы – Қазақстан Республикасы Ұлттық экономика министрлігінің Сыртқы сауда қызметін дамыту департаменті кедендік-тарифтік реттеу басқармасының бас сарапшысы</w:t>
      </w:r>
    </w:p>
    <w:p>
      <w:pPr>
        <w:spacing w:after="0"/>
        <w:ind w:left="0"/>
        <w:jc w:val="both"/>
      </w:pPr>
      <w:r>
        <w:rPr>
          <w:rFonts w:ascii="Times New Roman"/>
          <w:b w:val="false"/>
          <w:i w:val="false"/>
          <w:color w:val="000000"/>
          <w:sz w:val="28"/>
        </w:rPr>
        <w:t>
      ТІЛЕУЛИН Рауан Манатұлы  –  Қазақстан Республикасы Премьер-Министрінің Кеңсесі Сыртқы байланыс және хаттама бөлімінің меңгерушісі –  Қазақстан Республикасы Премьер-Министрі протоколының шефі</w:t>
      </w:r>
    </w:p>
    <w:p>
      <w:pPr>
        <w:spacing w:after="0"/>
        <w:ind w:left="0"/>
        <w:jc w:val="both"/>
      </w:pPr>
      <w:r>
        <w:rPr>
          <w:rFonts w:ascii="Times New Roman"/>
          <w:b w:val="false"/>
          <w:i w:val="false"/>
          <w:color w:val="000000"/>
          <w:sz w:val="28"/>
        </w:rPr>
        <w:t>
      ТЫНЫМБЕРГЕНОВА Майра Қайратқызы – Қазақстан Республикасы Премьер-Министрі орынбасарының штаттан тыс кеңесшісі</w:t>
      </w:r>
    </w:p>
    <w:p>
      <w:pPr>
        <w:spacing w:after="0"/>
        <w:ind w:left="0"/>
        <w:jc w:val="both"/>
      </w:pPr>
      <w:r>
        <w:rPr>
          <w:rFonts w:ascii="Times New Roman"/>
          <w:b w:val="false"/>
          <w:i w:val="false"/>
          <w:color w:val="000000"/>
          <w:sz w:val="28"/>
        </w:rPr>
        <w:t>
      ТОРТАЕВ Жамбыл Тұрсынұлы – Қазақстан Республикасы Қаржы министрлігінің Мемлекеттік кіріс комитеті Заң басқармасының бас сарапшысы</w:t>
      </w:r>
    </w:p>
    <w:p>
      <w:pPr>
        <w:spacing w:after="0"/>
        <w:ind w:left="0"/>
        <w:jc w:val="both"/>
      </w:pPr>
      <w:r>
        <w:rPr>
          <w:rFonts w:ascii="Times New Roman"/>
          <w:b w:val="false"/>
          <w:i w:val="false"/>
          <w:color w:val="000000"/>
          <w:sz w:val="28"/>
        </w:rPr>
        <w:t>
      ТӨЛЕҒАЛИЕВА Ажар Ғинятоллақызы – Қазақстан Республикасы Денсаулық сақтау және әлеуметтік даму министрлігі Әлеуметтік көрсетілетін қызметтер департаментінің директоры</w:t>
      </w:r>
    </w:p>
    <w:p>
      <w:pPr>
        <w:spacing w:after="0"/>
        <w:ind w:left="0"/>
        <w:jc w:val="both"/>
      </w:pPr>
      <w:r>
        <w:rPr>
          <w:rFonts w:ascii="Times New Roman"/>
          <w:b w:val="false"/>
          <w:i w:val="false"/>
          <w:color w:val="000000"/>
          <w:sz w:val="28"/>
        </w:rPr>
        <w:t>
      ТҰРАРБЕКОВ Дидар Аманжолқызы – Қазақстан Республикасы Энергетика министрлігі Мұнай өнеркәсібін дамыту департаментінің бас сарапшысы</w:t>
      </w:r>
    </w:p>
    <w:p>
      <w:pPr>
        <w:spacing w:after="0"/>
        <w:ind w:left="0"/>
        <w:jc w:val="both"/>
      </w:pPr>
      <w:r>
        <w:rPr>
          <w:rFonts w:ascii="Times New Roman"/>
          <w:b w:val="false"/>
          <w:i w:val="false"/>
          <w:color w:val="000000"/>
          <w:sz w:val="28"/>
        </w:rPr>
        <w:t>
      ТҰРСҰНҚҰЛОВ Әлжан Сағындықұлы – Қазақстан Республикасы Премьер-Министрінің Кеңсесі Сыртқы байланыс және хаттама бөлімінің бас инспекторы</w:t>
      </w:r>
    </w:p>
    <w:p>
      <w:pPr>
        <w:spacing w:after="0"/>
        <w:ind w:left="0"/>
        <w:jc w:val="both"/>
      </w:pPr>
      <w:r>
        <w:rPr>
          <w:rFonts w:ascii="Times New Roman"/>
          <w:b w:val="false"/>
          <w:i w:val="false"/>
          <w:color w:val="000000"/>
          <w:sz w:val="28"/>
        </w:rPr>
        <w:t>
      ТЫНЫБЕКОВ Болатбек Серікұлы – Қазақстан Республикасы Қаржы министрлігінің Мемлекеттік кіріс комитеті Кедендік ресімдеу департаментінің бас сарапшысы</w:t>
      </w:r>
    </w:p>
    <w:p>
      <w:pPr>
        <w:spacing w:after="0"/>
        <w:ind w:left="0"/>
        <w:jc w:val="both"/>
      </w:pPr>
      <w:r>
        <w:rPr>
          <w:rFonts w:ascii="Times New Roman"/>
          <w:b w:val="false"/>
          <w:i w:val="false"/>
          <w:color w:val="000000"/>
          <w:sz w:val="28"/>
        </w:rPr>
        <w:t>
      ҮМБЕТОВ Ажар Сапарбекқызы –   Қазақстан Республикасы Ұлттық экономика министрлігінің Макроэкономикалық талдау және болжамдау департаменті экономикалық саясатты үйлестіру басқармасының басшысы</w:t>
      </w:r>
    </w:p>
    <w:p>
      <w:pPr>
        <w:spacing w:after="0"/>
        <w:ind w:left="0"/>
        <w:jc w:val="both"/>
      </w:pPr>
      <w:r>
        <w:rPr>
          <w:rFonts w:ascii="Times New Roman"/>
          <w:b w:val="false"/>
          <w:i w:val="false"/>
          <w:color w:val="000000"/>
          <w:sz w:val="28"/>
        </w:rPr>
        <w:t xml:space="preserve">
      ҰМЫТБАЕВ Берік Алтайұлы – Қазақстан Республикасы Ұлттық кәсіпкерлер палатасының Мәскеу қ. Еуразиялық экономикалық комиссиядағы Өкілдігі директорының орынбасары </w:t>
      </w:r>
    </w:p>
    <w:p>
      <w:pPr>
        <w:spacing w:after="0"/>
        <w:ind w:left="0"/>
        <w:jc w:val="both"/>
      </w:pPr>
      <w:r>
        <w:rPr>
          <w:rFonts w:ascii="Times New Roman"/>
          <w:b w:val="false"/>
          <w:i w:val="false"/>
          <w:color w:val="000000"/>
          <w:sz w:val="28"/>
        </w:rPr>
        <w:t>
      ҮСЕРҚҰЛОВА Жанна Теміржанқызы – Қазақстан Республикасы Премьер-Министрінің Кеңсесі Сыртқы байланыс және хаттама бөлімінің бас сарапшысы</w:t>
      </w:r>
    </w:p>
    <w:p>
      <w:pPr>
        <w:spacing w:after="0"/>
        <w:ind w:left="0"/>
        <w:jc w:val="both"/>
      </w:pPr>
      <w:r>
        <w:rPr>
          <w:rFonts w:ascii="Times New Roman"/>
          <w:b w:val="false"/>
          <w:i w:val="false"/>
          <w:color w:val="000000"/>
          <w:sz w:val="28"/>
        </w:rPr>
        <w:t>
      ФЕРАФОНОВА Ирина Александровна – Қазақстан Республикасы Инвестициялар және даму министрлігі Техникалық реттеу және метрология комитетінің бас сарапшысы</w:t>
      </w:r>
    </w:p>
    <w:p>
      <w:pPr>
        <w:spacing w:after="0"/>
        <w:ind w:left="0"/>
        <w:jc w:val="both"/>
      </w:pPr>
      <w:r>
        <w:rPr>
          <w:rFonts w:ascii="Times New Roman"/>
          <w:b w:val="false"/>
          <w:i w:val="false"/>
          <w:color w:val="000000"/>
          <w:sz w:val="28"/>
        </w:rPr>
        <w:t>
      ХАЖИДИНОВА Әсел Мамырбекқызы – Қазақстан Республикасы Әділет министрлігінің Экономикалық интеграция бойынша жобаларды сараптау департаментінің Өнеркәсіп, агроөнеркәсіптік кешен және техникалық реттеу саласындағы жобаларды сараптау басқармасының басшысы</w:t>
      </w:r>
    </w:p>
    <w:p>
      <w:pPr>
        <w:spacing w:after="0"/>
        <w:ind w:left="0"/>
        <w:jc w:val="both"/>
      </w:pPr>
      <w:r>
        <w:rPr>
          <w:rFonts w:ascii="Times New Roman"/>
          <w:b w:val="false"/>
          <w:i w:val="false"/>
          <w:color w:val="000000"/>
          <w:sz w:val="28"/>
        </w:rPr>
        <w:t>
      ХАЙДАРОВА Нұргүл Дулатқызы – "Сауда саясатын дамыту орталығы" акционерлік қоғамының сауда-экономикалық ынтымақтастық жөніндегі кеңесшісі</w:t>
      </w:r>
    </w:p>
    <w:p>
      <w:pPr>
        <w:spacing w:after="0"/>
        <w:ind w:left="0"/>
        <w:jc w:val="both"/>
      </w:pPr>
      <w:r>
        <w:rPr>
          <w:rFonts w:ascii="Times New Roman"/>
          <w:b w:val="false"/>
          <w:i w:val="false"/>
          <w:color w:val="000000"/>
          <w:sz w:val="28"/>
        </w:rPr>
        <w:t>
      ЧИГАМБАЕВ Дәуір Батырұлы – "Сауда саясатын дамыту орталығы" акционерлік қоғамының экономика жөніндегі кеңесшісі</w:t>
      </w:r>
    </w:p>
    <w:p>
      <w:pPr>
        <w:spacing w:after="0"/>
        <w:ind w:left="0"/>
        <w:jc w:val="both"/>
      </w:pPr>
      <w:r>
        <w:rPr>
          <w:rFonts w:ascii="Times New Roman"/>
          <w:b w:val="false"/>
          <w:i w:val="false"/>
          <w:color w:val="000000"/>
          <w:sz w:val="28"/>
        </w:rPr>
        <w:t>
      ШҮЙІНШАЛИНА Гүлжазира Мырзабекқызы – Қазақстан Республикасы Қаржы министрлігінің Мемлекеттік кіріс комитеті Жанама салықтарды әкімшілендіру басқармасының бас сарапшысы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Ресей Федерациясынан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АБРАМОВ Алексей Владимирович – Техникалық реттеу және метрология жөніндегі федералдық агенттіктің басшысы </w:t>
      </w:r>
    </w:p>
    <w:p>
      <w:pPr>
        <w:spacing w:after="0"/>
        <w:ind w:left="0"/>
        <w:jc w:val="both"/>
      </w:pPr>
      <w:r>
        <w:rPr>
          <w:rFonts w:ascii="Times New Roman"/>
          <w:b w:val="false"/>
          <w:i w:val="false"/>
          <w:color w:val="000000"/>
          <w:sz w:val="28"/>
        </w:rPr>
        <w:t>
      АБРАМОВ Олег Вячеславович – Ресей Федерациясы Үкіметі Төрағасының Бірінші орынбасарының көмекшісі</w:t>
      </w:r>
    </w:p>
    <w:p>
      <w:pPr>
        <w:spacing w:after="0"/>
        <w:ind w:left="0"/>
        <w:jc w:val="both"/>
      </w:pPr>
      <w:r>
        <w:rPr>
          <w:rFonts w:ascii="Times New Roman"/>
          <w:b w:val="false"/>
          <w:i w:val="false"/>
          <w:color w:val="000000"/>
          <w:sz w:val="28"/>
        </w:rPr>
        <w:t xml:space="preserve">
      АВРУТИН Александр Игоревич – Ресей Федерациясы Экономикалық даму министрлігінің Реттеуші әсерді бағалау департаменті ауыл және орман шаруашылығы, тамақ өнеркәсібі, сауда және көрсетілетін қызметтер саласындағы реттеуші әсерді бағалау бөлімінің кеңесшісі </w:t>
      </w:r>
    </w:p>
    <w:p>
      <w:pPr>
        <w:spacing w:after="0"/>
        <w:ind w:left="0"/>
        <w:jc w:val="both"/>
      </w:pPr>
      <w:r>
        <w:rPr>
          <w:rFonts w:ascii="Times New Roman"/>
          <w:b w:val="false"/>
          <w:i w:val="false"/>
          <w:color w:val="000000"/>
          <w:sz w:val="28"/>
        </w:rPr>
        <w:t xml:space="preserve">
      АЛЕКСАНДРОВ Роман Владимирович – Ресей Федерациясы Көлік министрлігі Халықаралық ынтымақтастық департаментінің директоры </w:t>
      </w:r>
    </w:p>
    <w:p>
      <w:pPr>
        <w:spacing w:after="0"/>
        <w:ind w:left="0"/>
        <w:jc w:val="both"/>
      </w:pPr>
      <w:r>
        <w:rPr>
          <w:rFonts w:ascii="Times New Roman"/>
          <w:b w:val="false"/>
          <w:i w:val="false"/>
          <w:color w:val="000000"/>
          <w:sz w:val="28"/>
        </w:rPr>
        <w:t>
      АЛИХАНОВ Антон Андреевич – Ресей Федерациясы Сауда және өнеркәсіп министрлігінің Сыртқы сауда қызметін мемлекеттік реттеу департаменті директорының орынбасары</w:t>
      </w:r>
    </w:p>
    <w:p>
      <w:pPr>
        <w:spacing w:after="0"/>
        <w:ind w:left="0"/>
        <w:jc w:val="both"/>
      </w:pPr>
      <w:r>
        <w:rPr>
          <w:rFonts w:ascii="Times New Roman"/>
          <w:b w:val="false"/>
          <w:i w:val="false"/>
          <w:color w:val="000000"/>
          <w:sz w:val="28"/>
        </w:rPr>
        <w:t>
      АНДРИЯШИНА Наталья Вадимовна – Тұтынушылардың құқықтарын қорғау және адамның саламаттылығы саласындағы қадағалау жөніндегі федералдық қызметтің Құқық басқармасының бастығы</w:t>
      </w:r>
    </w:p>
    <w:p>
      <w:pPr>
        <w:spacing w:after="0"/>
        <w:ind w:left="0"/>
        <w:jc w:val="both"/>
      </w:pPr>
      <w:r>
        <w:rPr>
          <w:rFonts w:ascii="Times New Roman"/>
          <w:b w:val="false"/>
          <w:i w:val="false"/>
          <w:color w:val="000000"/>
          <w:sz w:val="28"/>
        </w:rPr>
        <w:t>
      АРИСТОВ Сергей Алексеевич – Ресей Федерациясы Көлік министрінің орынбасары</w:t>
      </w:r>
    </w:p>
    <w:p>
      <w:pPr>
        <w:spacing w:after="0"/>
        <w:ind w:left="0"/>
        <w:jc w:val="both"/>
      </w:pPr>
      <w:r>
        <w:rPr>
          <w:rFonts w:ascii="Times New Roman"/>
          <w:b w:val="false"/>
          <w:i w:val="false"/>
          <w:color w:val="000000"/>
          <w:sz w:val="28"/>
        </w:rPr>
        <w:t>
      АРТАМОНОВ Олег Викторович – Федералдық көші-қон қызметі Сыртқы байланыс басқармасының бастығы</w:t>
      </w:r>
    </w:p>
    <w:p>
      <w:pPr>
        <w:spacing w:after="0"/>
        <w:ind w:left="0"/>
        <w:jc w:val="both"/>
      </w:pPr>
      <w:r>
        <w:rPr>
          <w:rFonts w:ascii="Times New Roman"/>
          <w:b w:val="false"/>
          <w:i w:val="false"/>
          <w:color w:val="000000"/>
          <w:sz w:val="28"/>
        </w:rPr>
        <w:t>
      АСТАХОВ Владислав Владимирович – Тарифтер жөніндегі федералдық қызметтің Халықаралық ынтымақтастық және сыртқы байланысты дамыту басқармасы бастығының орынбасары</w:t>
      </w:r>
    </w:p>
    <w:p>
      <w:pPr>
        <w:spacing w:after="0"/>
        <w:ind w:left="0"/>
        <w:jc w:val="both"/>
      </w:pPr>
      <w:r>
        <w:rPr>
          <w:rFonts w:ascii="Times New Roman"/>
          <w:b w:val="false"/>
          <w:i w:val="false"/>
          <w:color w:val="000000"/>
          <w:sz w:val="28"/>
        </w:rPr>
        <w:t>
      АФАНАСЬЕВ Александр Анатольевич – Ресей Федерациясы Үкіметі Төрағасының Бірінші орынбасарының көмекшісі</w:t>
      </w:r>
    </w:p>
    <w:p>
      <w:pPr>
        <w:spacing w:after="0"/>
        <w:ind w:left="0"/>
        <w:jc w:val="both"/>
      </w:pPr>
      <w:r>
        <w:rPr>
          <w:rFonts w:ascii="Times New Roman"/>
          <w:b w:val="false"/>
          <w:i w:val="false"/>
          <w:color w:val="000000"/>
          <w:sz w:val="28"/>
        </w:rPr>
        <w:t>
      БАЛАГУЛ Татьяна Викторовна – Ветеринариялық және фитосанитариялық қадағалау жөніндегі федералдық қызметтің Ішкі ветеринариялық қадағалау басқармасы бастығының орынбасары</w:t>
      </w:r>
    </w:p>
    <w:p>
      <w:pPr>
        <w:spacing w:after="0"/>
        <w:ind w:left="0"/>
        <w:jc w:val="both"/>
      </w:pPr>
      <w:r>
        <w:rPr>
          <w:rFonts w:ascii="Times New Roman"/>
          <w:b w:val="false"/>
          <w:i w:val="false"/>
          <w:color w:val="000000"/>
          <w:sz w:val="28"/>
        </w:rPr>
        <w:t>
      БЕЛОЗЕРОВ Олег Валентинович – Ресей Федерациясы Көлік министрінің орынбасары</w:t>
      </w:r>
    </w:p>
    <w:p>
      <w:pPr>
        <w:spacing w:after="0"/>
        <w:ind w:left="0"/>
        <w:jc w:val="both"/>
      </w:pPr>
      <w:r>
        <w:rPr>
          <w:rFonts w:ascii="Times New Roman"/>
          <w:b w:val="false"/>
          <w:i w:val="false"/>
          <w:color w:val="000000"/>
          <w:sz w:val="28"/>
        </w:rPr>
        <w:t>
      БЕЛОЦЕРКОВСКАЯ Галина Викторовна – Федералдық салық қызметінің Стандарттар және халықаралық ынтымақтастық басқармасының халықаралық қызмет бөлімінің бастығы</w:t>
      </w:r>
    </w:p>
    <w:p>
      <w:pPr>
        <w:spacing w:after="0"/>
        <w:ind w:left="0"/>
        <w:jc w:val="both"/>
      </w:pPr>
      <w:r>
        <w:rPr>
          <w:rFonts w:ascii="Times New Roman"/>
          <w:b w:val="false"/>
          <w:i w:val="false"/>
          <w:color w:val="000000"/>
          <w:sz w:val="28"/>
        </w:rPr>
        <w:t>
      БЛИНОВА Татьяна Викторовна – Ресей Федерациясы Еңбек және әлеуметтік қорғау министрінің орынбасары</w:t>
      </w:r>
    </w:p>
    <w:p>
      <w:pPr>
        <w:spacing w:after="0"/>
        <w:ind w:left="0"/>
        <w:jc w:val="both"/>
      </w:pPr>
      <w:r>
        <w:rPr>
          <w:rFonts w:ascii="Times New Roman"/>
          <w:b w:val="false"/>
          <w:i w:val="false"/>
          <w:color w:val="000000"/>
          <w:sz w:val="28"/>
        </w:rPr>
        <w:t>
      БОКАРЕВ Андрей Андреевич – Ресей Федерациясы Қаржы министрлігі Халықаралық қаржылық қатынастар департаментінің директоры</w:t>
      </w:r>
    </w:p>
    <w:p>
      <w:pPr>
        <w:spacing w:after="0"/>
        <w:ind w:left="0"/>
        <w:jc w:val="both"/>
      </w:pPr>
      <w:r>
        <w:rPr>
          <w:rFonts w:ascii="Times New Roman"/>
          <w:b w:val="false"/>
          <w:i w:val="false"/>
          <w:color w:val="000000"/>
          <w:sz w:val="28"/>
        </w:rPr>
        <w:t xml:space="preserve">
      БОРАДЗОВ Артур Русланович – Ресей Федерациясы Қаржы министрлігінің Әкімшілік департаменті директорының орынбасары  </w:t>
      </w:r>
    </w:p>
    <w:p>
      <w:pPr>
        <w:spacing w:after="0"/>
        <w:ind w:left="0"/>
        <w:jc w:val="both"/>
      </w:pPr>
      <w:r>
        <w:rPr>
          <w:rFonts w:ascii="Times New Roman"/>
          <w:b w:val="false"/>
          <w:i w:val="false"/>
          <w:color w:val="000000"/>
          <w:sz w:val="28"/>
        </w:rPr>
        <w:t xml:space="preserve">
      БРАГИНА Валентина Николаевна –  Тұтынушылардың құқықтарын қорғау және адамның саламаттылығы саласындағы қадағалау жөніндегі федералдық қызметтің Құқық басқармасының нормативтік-әдістемелік қамтамасыз ету бөлімі бастығының орынбасары </w:t>
      </w:r>
    </w:p>
    <w:p>
      <w:pPr>
        <w:spacing w:after="0"/>
        <w:ind w:left="0"/>
        <w:jc w:val="both"/>
      </w:pPr>
      <w:r>
        <w:rPr>
          <w:rFonts w:ascii="Times New Roman"/>
          <w:b w:val="false"/>
          <w:i w:val="false"/>
          <w:color w:val="000000"/>
          <w:sz w:val="28"/>
        </w:rPr>
        <w:t>
      БРАТЧИКОВ Александр Сергеевич – Ресей Федерациясы Президентінің сыртқы саясат жөніндегі басқармасының департамент кеңесшісі</w:t>
      </w:r>
    </w:p>
    <w:p>
      <w:pPr>
        <w:spacing w:after="0"/>
        <w:ind w:left="0"/>
        <w:jc w:val="both"/>
      </w:pPr>
      <w:r>
        <w:rPr>
          <w:rFonts w:ascii="Times New Roman"/>
          <w:b w:val="false"/>
          <w:i w:val="false"/>
          <w:color w:val="000000"/>
          <w:sz w:val="28"/>
        </w:rPr>
        <w:t>
      БУТРИН Дмитрий Николаевич – "Коммерсантъ" газеті бас редакторының орынбасары</w:t>
      </w:r>
    </w:p>
    <w:p>
      <w:pPr>
        <w:spacing w:after="0"/>
        <w:ind w:left="0"/>
        <w:jc w:val="both"/>
      </w:pPr>
      <w:r>
        <w:rPr>
          <w:rFonts w:ascii="Times New Roman"/>
          <w:b w:val="false"/>
          <w:i w:val="false"/>
          <w:color w:val="000000"/>
          <w:sz w:val="28"/>
        </w:rPr>
        <w:t xml:space="preserve">
      ВЕРНЕР Андрей Владимирович – Ресей Федерациясы Үкіметі Төрағасының Бірінші орынбасарының көмекшісі </w:t>
      </w:r>
    </w:p>
    <w:p>
      <w:pPr>
        <w:spacing w:after="0"/>
        <w:ind w:left="0"/>
        <w:jc w:val="both"/>
      </w:pPr>
      <w:r>
        <w:rPr>
          <w:rFonts w:ascii="Times New Roman"/>
          <w:b w:val="false"/>
          <w:i w:val="false"/>
          <w:color w:val="000000"/>
          <w:sz w:val="28"/>
        </w:rPr>
        <w:t>
      ВИНОГРАДОВ Михаил Владимирович – Ресей Федерациясы Әділет министрлігі Халықаралық құқық және ынтымақтастық департаменті директорының орынбасары</w:t>
      </w:r>
    </w:p>
    <w:p>
      <w:pPr>
        <w:spacing w:after="0"/>
        <w:ind w:left="0"/>
        <w:jc w:val="both"/>
      </w:pPr>
      <w:r>
        <w:rPr>
          <w:rFonts w:ascii="Times New Roman"/>
          <w:b w:val="false"/>
          <w:i w:val="false"/>
          <w:color w:val="000000"/>
          <w:sz w:val="28"/>
        </w:rPr>
        <w:t>
      ВОЛЬВАЧ Дмитрий Валерьевич – Федералдық салық қызметі Стандарттар және халықаралық ынтымақтастық басқармасының бастығы</w:t>
      </w:r>
    </w:p>
    <w:p>
      <w:pPr>
        <w:spacing w:after="0"/>
        <w:ind w:left="0"/>
        <w:jc w:val="both"/>
      </w:pPr>
      <w:r>
        <w:rPr>
          <w:rFonts w:ascii="Times New Roman"/>
          <w:b w:val="false"/>
          <w:i w:val="false"/>
          <w:color w:val="000000"/>
          <w:sz w:val="28"/>
        </w:rPr>
        <w:t>
      ГНИНЕНКО Максим Юрьевич – Ветеринариялық және фитосанитариялық қадағалау жөніндегі федералдық қызметтің Фитосанитариялық бақылау, тұқымдық бақылау және астық сапасы басқармасы бастығының орынбасары</w:t>
      </w:r>
    </w:p>
    <w:p>
      <w:pPr>
        <w:spacing w:after="0"/>
        <w:ind w:left="0"/>
        <w:jc w:val="both"/>
      </w:pPr>
      <w:r>
        <w:rPr>
          <w:rFonts w:ascii="Times New Roman"/>
          <w:b w:val="false"/>
          <w:i w:val="false"/>
          <w:color w:val="000000"/>
          <w:sz w:val="28"/>
        </w:rPr>
        <w:t>
      ГОЛОМОЛЗИН Анатолий Николаевич – Федералдық монополияға қарсы қызмет басшысының орынбасары</w:t>
      </w:r>
    </w:p>
    <w:p>
      <w:pPr>
        <w:spacing w:after="0"/>
        <w:ind w:left="0"/>
        <w:jc w:val="both"/>
      </w:pPr>
      <w:r>
        <w:rPr>
          <w:rFonts w:ascii="Times New Roman"/>
          <w:b w:val="false"/>
          <w:i w:val="false"/>
          <w:color w:val="000000"/>
          <w:sz w:val="28"/>
        </w:rPr>
        <w:t>
      ГОРЫНКИНА Ирина Александровна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ұлтүсті институттарды дамыту бөлімі бастығының орынбасары</w:t>
      </w:r>
    </w:p>
    <w:p>
      <w:pPr>
        <w:spacing w:after="0"/>
        <w:ind w:left="0"/>
        <w:jc w:val="both"/>
      </w:pPr>
      <w:r>
        <w:rPr>
          <w:rFonts w:ascii="Times New Roman"/>
          <w:b w:val="false"/>
          <w:i w:val="false"/>
          <w:color w:val="000000"/>
          <w:sz w:val="28"/>
        </w:rPr>
        <w:t>
      ГРИНКЕВИЧ Егор Борисович – Ресей Федерациясы Энергетика министрлігі Электр энергетикасын дамыту департаменті директорының орынбасары</w:t>
      </w:r>
    </w:p>
    <w:p>
      <w:pPr>
        <w:spacing w:after="0"/>
        <w:ind w:left="0"/>
        <w:jc w:val="both"/>
      </w:pPr>
      <w:r>
        <w:rPr>
          <w:rFonts w:ascii="Times New Roman"/>
          <w:b w:val="false"/>
          <w:i w:val="false"/>
          <w:color w:val="000000"/>
          <w:sz w:val="28"/>
        </w:rPr>
        <w:t>
      ГРИЩЕНКО Денис Николаевич – Ресей Федерациясы Үкіметінің Халықаралық ынтымақтастық департаментінің референті</w:t>
      </w:r>
    </w:p>
    <w:p>
      <w:pPr>
        <w:spacing w:after="0"/>
        <w:ind w:left="0"/>
        <w:jc w:val="both"/>
      </w:pPr>
      <w:r>
        <w:rPr>
          <w:rFonts w:ascii="Times New Roman"/>
          <w:b w:val="false"/>
          <w:i w:val="false"/>
          <w:color w:val="000000"/>
          <w:sz w:val="28"/>
        </w:rPr>
        <w:t>
      ГРЯЗНОВ Михаил Борисович – Ресей Федерациясы Энергетика министрлігі Мұнай мен газды қайта өңдеу департаментінің директоры</w:t>
      </w:r>
    </w:p>
    <w:p>
      <w:pPr>
        <w:spacing w:after="0"/>
        <w:ind w:left="0"/>
        <w:jc w:val="both"/>
      </w:pPr>
      <w:r>
        <w:rPr>
          <w:rFonts w:ascii="Times New Roman"/>
          <w:b w:val="false"/>
          <w:i w:val="false"/>
          <w:color w:val="000000"/>
          <w:sz w:val="28"/>
        </w:rPr>
        <w:t>
      ДАВЫДОВА Леся Евгеньевна –  Федералдық монополияға қарсы қызметтің Халықаралық экономикалық ынтымақтастық басқармасының бастығы</w:t>
      </w:r>
    </w:p>
    <w:p>
      <w:pPr>
        <w:spacing w:after="0"/>
        <w:ind w:left="0"/>
        <w:jc w:val="both"/>
      </w:pPr>
      <w:r>
        <w:rPr>
          <w:rFonts w:ascii="Times New Roman"/>
          <w:b w:val="false"/>
          <w:i w:val="false"/>
          <w:color w:val="000000"/>
          <w:sz w:val="28"/>
        </w:rPr>
        <w:t>
      ДЕМИДЕНКО Дмитрий Павлович –  Федералдық көші-қон қызметі Шетелдік азаматтармен жұмысты ұйымдастыру департаменті басшысының орынбасары – Рұқсат беру-виза жұмысын ұйымдастыру басқармасының бастығы</w:t>
      </w:r>
    </w:p>
    <w:p>
      <w:pPr>
        <w:spacing w:after="0"/>
        <w:ind w:left="0"/>
        <w:jc w:val="both"/>
      </w:pPr>
      <w:r>
        <w:rPr>
          <w:rFonts w:ascii="Times New Roman"/>
          <w:b w:val="false"/>
          <w:i w:val="false"/>
          <w:color w:val="000000"/>
          <w:sz w:val="28"/>
        </w:rPr>
        <w:t>
      ДЖАВАХЯН Асико Овиковна – Ресей Федерациясы Энергетика министрлігінің Заң департаменті директорының орынбасары</w:t>
      </w:r>
    </w:p>
    <w:p>
      <w:pPr>
        <w:spacing w:after="0"/>
        <w:ind w:left="0"/>
        <w:jc w:val="both"/>
      </w:pPr>
      <w:r>
        <w:rPr>
          <w:rFonts w:ascii="Times New Roman"/>
          <w:b w:val="false"/>
          <w:i w:val="false"/>
          <w:color w:val="000000"/>
          <w:sz w:val="28"/>
        </w:rPr>
        <w:t xml:space="preserve">
      ДЖАФАРОВА Сабина Фархадовна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салалық келісімдер бөлімінің жетекші сарапшы-маманы  </w:t>
      </w:r>
    </w:p>
    <w:p>
      <w:pPr>
        <w:spacing w:after="0"/>
        <w:ind w:left="0"/>
        <w:jc w:val="both"/>
      </w:pPr>
      <w:r>
        <w:rPr>
          <w:rFonts w:ascii="Times New Roman"/>
          <w:b w:val="false"/>
          <w:i w:val="false"/>
          <w:color w:val="000000"/>
          <w:sz w:val="28"/>
        </w:rPr>
        <w:t>
      ДМИТРИЕВ Максим Викторович – Ресей Федерациясы Экономикалық даму министрлігі Сыртқы экономикалық қызметті тарифтік реттеу және талдау департаментінің директоры</w:t>
      </w:r>
    </w:p>
    <w:p>
      <w:pPr>
        <w:spacing w:after="0"/>
        <w:ind w:left="0"/>
        <w:jc w:val="both"/>
      </w:pPr>
      <w:r>
        <w:rPr>
          <w:rFonts w:ascii="Times New Roman"/>
          <w:b w:val="false"/>
          <w:i w:val="false"/>
          <w:color w:val="000000"/>
          <w:sz w:val="28"/>
        </w:rPr>
        <w:t>
      ДРОНОВ Алексей Александрович – Ресей Федерациясы Сыртқы істер министрлігі Құқық департаменті директорының орынбасары</w:t>
      </w:r>
    </w:p>
    <w:p>
      <w:pPr>
        <w:spacing w:after="0"/>
        <w:ind w:left="0"/>
        <w:jc w:val="both"/>
      </w:pPr>
      <w:r>
        <w:rPr>
          <w:rFonts w:ascii="Times New Roman"/>
          <w:b w:val="false"/>
          <w:i w:val="false"/>
          <w:color w:val="000000"/>
          <w:sz w:val="28"/>
        </w:rPr>
        <w:t>
      ДРОНОВА Александра Викторовна – Ресей Федерациясы Әділет министрлігі Халықаралық құқық және ынтымақтастық департаментінің директоры</w:t>
      </w:r>
    </w:p>
    <w:p>
      <w:pPr>
        <w:spacing w:after="0"/>
        <w:ind w:left="0"/>
        <w:jc w:val="both"/>
      </w:pPr>
      <w:r>
        <w:rPr>
          <w:rFonts w:ascii="Times New Roman"/>
          <w:b w:val="false"/>
          <w:i w:val="false"/>
          <w:color w:val="000000"/>
          <w:sz w:val="28"/>
        </w:rPr>
        <w:t>
      ДЬЯЧЕНКО Сергей Владимирович –  Ресей Федерациясының Женевадағы БҰҰ мен басқа да халықаралық ұйымдардың бөлімшелері жанындағы тұрақты өкілдігінің кеңесшісі</w:t>
      </w:r>
    </w:p>
    <w:p>
      <w:pPr>
        <w:spacing w:after="0"/>
        <w:ind w:left="0"/>
        <w:jc w:val="both"/>
      </w:pPr>
      <w:r>
        <w:rPr>
          <w:rFonts w:ascii="Times New Roman"/>
          <w:b w:val="false"/>
          <w:i w:val="false"/>
          <w:color w:val="000000"/>
          <w:sz w:val="28"/>
        </w:rPr>
        <w:t>
      ЕВТУШЕНКО Сергей Николаевич – Ресей Федерациясы Үкіметінің Ақпараттық технологиялар және байланыс департаментінің референті</w:t>
      </w:r>
    </w:p>
    <w:p>
      <w:pPr>
        <w:spacing w:after="0"/>
        <w:ind w:left="0"/>
        <w:jc w:val="both"/>
      </w:pPr>
      <w:r>
        <w:rPr>
          <w:rFonts w:ascii="Times New Roman"/>
          <w:b w:val="false"/>
          <w:i w:val="false"/>
          <w:color w:val="000000"/>
          <w:sz w:val="28"/>
        </w:rPr>
        <w:t>
      ЕГОРОВА Светлана Викторовна – Ресей Федерациясы Экономикалық даму министрлігінің Сыртқы экономикалық қызметті үйлестіру, дамыту және реттеу департаменті директорының орынбасары</w:t>
      </w:r>
    </w:p>
    <w:p>
      <w:pPr>
        <w:spacing w:after="0"/>
        <w:ind w:left="0"/>
        <w:jc w:val="both"/>
      </w:pPr>
      <w:r>
        <w:rPr>
          <w:rFonts w:ascii="Times New Roman"/>
          <w:b w:val="false"/>
          <w:i w:val="false"/>
          <w:color w:val="000000"/>
          <w:sz w:val="28"/>
        </w:rPr>
        <w:t>
      ЕЖОВ Сергей Павлович –  Ресей Федерациясы Сыртқы істер министрлігі ТМД елдері бірінші департаментінде бөлім бастығы</w:t>
      </w:r>
    </w:p>
    <w:p>
      <w:pPr>
        <w:spacing w:after="0"/>
        <w:ind w:left="0"/>
        <w:jc w:val="both"/>
      </w:pPr>
      <w:r>
        <w:rPr>
          <w:rFonts w:ascii="Times New Roman"/>
          <w:b w:val="false"/>
          <w:i w:val="false"/>
          <w:color w:val="000000"/>
          <w:sz w:val="28"/>
        </w:rPr>
        <w:t>
      ЖУКОВ Дмитрий Борисович – Федералдық кеден қызметінің Кедендік ресімдеуді және кедендік бақылауды ұйымдастыру бас басқармасының бастығы</w:t>
      </w:r>
    </w:p>
    <w:p>
      <w:pPr>
        <w:spacing w:after="0"/>
        <w:ind w:left="0"/>
        <w:jc w:val="both"/>
      </w:pPr>
      <w:r>
        <w:rPr>
          <w:rFonts w:ascii="Times New Roman"/>
          <w:b w:val="false"/>
          <w:i w:val="false"/>
          <w:color w:val="000000"/>
          <w:sz w:val="28"/>
        </w:rPr>
        <w:t>
      ЗЕНЦОВА Ольга Викторовна – Ресей Федерациясы Әділет министрлігінің Халықаралық құқық және ынтымақтастық департаменті халықаралық экономикалық интеграцияны құқықтық қамтамасыз ету бөлімінің бастығы</w:t>
      </w:r>
    </w:p>
    <w:p>
      <w:pPr>
        <w:spacing w:after="0"/>
        <w:ind w:left="0"/>
        <w:jc w:val="both"/>
      </w:pPr>
      <w:r>
        <w:rPr>
          <w:rFonts w:ascii="Times New Roman"/>
          <w:b w:val="false"/>
          <w:i w:val="false"/>
          <w:color w:val="000000"/>
          <w:sz w:val="28"/>
        </w:rPr>
        <w:t>
      ЗМЕЕВСКАЯ Татьяна Евгеньевна – Зияткерлік меншік жөніндегі федералдық қызметтің Мемлекеттік көрсетілетін қызметтерді ұсынуды ұйымдастыру басқармасының дараландыру құралдары бөлімінің бастығы</w:t>
      </w:r>
    </w:p>
    <w:p>
      <w:pPr>
        <w:spacing w:after="0"/>
        <w:ind w:left="0"/>
        <w:jc w:val="both"/>
      </w:pPr>
      <w:r>
        <w:rPr>
          <w:rFonts w:ascii="Times New Roman"/>
          <w:b w:val="false"/>
          <w:i w:val="false"/>
          <w:color w:val="000000"/>
          <w:sz w:val="28"/>
        </w:rPr>
        <w:t>
      ЗУЙКОВ Максим Сергеевич – Ресей Федерациясы Еңбек және әлеуметтік қорғау министрлігі Халықты жұмыспен қамту департаментінің еңбек көші-қоны бөлімі бастығының орынбасары</w:t>
      </w:r>
    </w:p>
    <w:p>
      <w:pPr>
        <w:spacing w:after="0"/>
        <w:ind w:left="0"/>
        <w:jc w:val="both"/>
      </w:pPr>
      <w:r>
        <w:rPr>
          <w:rFonts w:ascii="Times New Roman"/>
          <w:b w:val="false"/>
          <w:i w:val="false"/>
          <w:color w:val="000000"/>
          <w:sz w:val="28"/>
        </w:rPr>
        <w:t>
      ИВАНОВ Геннадий Евгеньевич – Тұтынушылардың құқықтарын қорғау және адамның саламаттылығы саласындағы қадағалау жөніндегі федералдық қызметтің Санитариялық қадағалау басқармасы бастығының орынбасары</w:t>
      </w:r>
    </w:p>
    <w:p>
      <w:pPr>
        <w:spacing w:after="0"/>
        <w:ind w:left="0"/>
        <w:jc w:val="both"/>
      </w:pPr>
      <w:r>
        <w:rPr>
          <w:rFonts w:ascii="Times New Roman"/>
          <w:b w:val="false"/>
          <w:i w:val="false"/>
          <w:color w:val="000000"/>
          <w:sz w:val="28"/>
        </w:rPr>
        <w:t>
      ИВАНОВ Сергей Викторович – Ресей Федерациясы Орталық банкінің Халықаралық ынтымақтастық және қоғамдық коммуникациялар департаменті директорының орынбасары – Халықаралық ынтымақтастықты үйлестіру басқармасының бастығы</w:t>
      </w:r>
    </w:p>
    <w:p>
      <w:pPr>
        <w:spacing w:after="0"/>
        <w:ind w:left="0"/>
        <w:jc w:val="both"/>
      </w:pPr>
      <w:r>
        <w:rPr>
          <w:rFonts w:ascii="Times New Roman"/>
          <w:b w:val="false"/>
          <w:i w:val="false"/>
          <w:color w:val="000000"/>
          <w:sz w:val="28"/>
        </w:rPr>
        <w:t>
      ИКРЯННИКОВ Сергей Евгеньевич – Ресей Федерациясы Экономикалық даму министрлігінің Келісімшарттық жүйені дамыту департаменті директорының орынбасары</w:t>
      </w:r>
    </w:p>
    <w:p>
      <w:pPr>
        <w:spacing w:after="0"/>
        <w:ind w:left="0"/>
        <w:jc w:val="both"/>
      </w:pPr>
      <w:r>
        <w:rPr>
          <w:rFonts w:ascii="Times New Roman"/>
          <w:b w:val="false"/>
          <w:i w:val="false"/>
          <w:color w:val="000000"/>
          <w:sz w:val="28"/>
        </w:rPr>
        <w:t>
      ИСАЕВ Александр Андреевич – Ветеринариялық және фитосанитариялық қадағалау жөніндегі федералдық қызметтің Фитосанитариялық қадағалау, тұқымдық бақылау және астық сапасы басқармасының бастығы</w:t>
      </w:r>
    </w:p>
    <w:p>
      <w:pPr>
        <w:spacing w:after="0"/>
        <w:ind w:left="0"/>
        <w:jc w:val="both"/>
      </w:pPr>
      <w:r>
        <w:rPr>
          <w:rFonts w:ascii="Times New Roman"/>
          <w:b w:val="false"/>
          <w:i w:val="false"/>
          <w:color w:val="000000"/>
          <w:sz w:val="28"/>
        </w:rPr>
        <w:t>
      ИСАКОВА Дарья Георгиевна – Ветеринариялық және фитосанитариялық қадағалау жөніндегі федералдық қызметтің Ветеринария саласындағы халықаралық ынтымақтастық және Дүниежүзілік сауда ұйымы шеңберіндегі инспекциялық жұмыс басқармасының шетелдермен ынтымақтастық бөлімінің бастығы</w:t>
      </w:r>
    </w:p>
    <w:p>
      <w:pPr>
        <w:spacing w:after="0"/>
        <w:ind w:left="0"/>
        <w:jc w:val="both"/>
      </w:pPr>
      <w:r>
        <w:rPr>
          <w:rFonts w:ascii="Times New Roman"/>
          <w:b w:val="false"/>
          <w:i w:val="false"/>
          <w:color w:val="000000"/>
          <w:sz w:val="28"/>
        </w:rPr>
        <w:t>
      КАГАНОВ Вениамин Шаевич – Ресей Федерациясы Білім және ғылым министрінің орынбасары</w:t>
      </w:r>
    </w:p>
    <w:p>
      <w:pPr>
        <w:spacing w:after="0"/>
        <w:ind w:left="0"/>
        <w:jc w:val="both"/>
      </w:pPr>
      <w:r>
        <w:rPr>
          <w:rFonts w:ascii="Times New Roman"/>
          <w:b w:val="false"/>
          <w:i w:val="false"/>
          <w:color w:val="000000"/>
          <w:sz w:val="28"/>
        </w:rPr>
        <w:t>
      КАГАНОВ Владимир Михайлович - Ресей Федерациясы Өнеркәсіп және сауда министрлігінің Көліктік және арнайы машина жасау департаменті директорының орынбасары</w:t>
      </w:r>
    </w:p>
    <w:p>
      <w:pPr>
        <w:spacing w:after="0"/>
        <w:ind w:left="0"/>
        <w:jc w:val="both"/>
      </w:pPr>
      <w:r>
        <w:rPr>
          <w:rFonts w:ascii="Times New Roman"/>
          <w:b w:val="false"/>
          <w:i w:val="false"/>
          <w:color w:val="000000"/>
          <w:sz w:val="28"/>
        </w:rPr>
        <w:t xml:space="preserve">
      КАПРИЕЛОВА Юлия Александровна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бірыңғай экономикалық саясат бөлімінің бас сарапшы-маманы  </w:t>
      </w:r>
    </w:p>
    <w:p>
      <w:pPr>
        <w:spacing w:after="0"/>
        <w:ind w:left="0"/>
        <w:jc w:val="both"/>
      </w:pPr>
      <w:r>
        <w:rPr>
          <w:rFonts w:ascii="Times New Roman"/>
          <w:b w:val="false"/>
          <w:i w:val="false"/>
          <w:color w:val="000000"/>
          <w:sz w:val="28"/>
        </w:rPr>
        <w:t>
      КВАСОВ Алексей Григорьевич – Ресей Федерациясы Президентінің Сараптама басқармасы бастығының орынбасары</w:t>
      </w:r>
    </w:p>
    <w:p>
      <w:pPr>
        <w:spacing w:after="0"/>
        <w:ind w:left="0"/>
        <w:jc w:val="both"/>
      </w:pPr>
      <w:r>
        <w:rPr>
          <w:rFonts w:ascii="Times New Roman"/>
          <w:b w:val="false"/>
          <w:i w:val="false"/>
          <w:color w:val="000000"/>
          <w:sz w:val="28"/>
        </w:rPr>
        <w:t>
      КИБИРЕВА Вера Михайловна –  Ресей Федерациясы Ауыл шаруашылығы министрлігі Халықаралық ынтымақастық департаментінің бөлім бастығы</w:t>
      </w:r>
    </w:p>
    <w:p>
      <w:pPr>
        <w:spacing w:after="0"/>
        <w:ind w:left="0"/>
        <w:jc w:val="both"/>
      </w:pPr>
      <w:r>
        <w:rPr>
          <w:rFonts w:ascii="Times New Roman"/>
          <w:b w:val="false"/>
          <w:i w:val="false"/>
          <w:color w:val="000000"/>
          <w:sz w:val="28"/>
        </w:rPr>
        <w:t>
      КИМ Ольга Эдуардовна – Ресей Федерациясы Үкіметінің Халықаралық ынтымақтастық департаментінің бөлім бастығы</w:t>
      </w:r>
    </w:p>
    <w:p>
      <w:pPr>
        <w:spacing w:after="0"/>
        <w:ind w:left="0"/>
        <w:jc w:val="both"/>
      </w:pPr>
      <w:r>
        <w:rPr>
          <w:rFonts w:ascii="Times New Roman"/>
          <w:b w:val="false"/>
          <w:i w:val="false"/>
          <w:color w:val="000000"/>
          <w:sz w:val="28"/>
        </w:rPr>
        <w:t>
       КИРИЛЛОВА Алевтина Григорьевна – Тарифтер жөніндегі федералдық қызмет басшысының кеңесшісі</w:t>
      </w:r>
    </w:p>
    <w:p>
      <w:pPr>
        <w:spacing w:after="0"/>
        <w:ind w:left="0"/>
        <w:jc w:val="both"/>
      </w:pPr>
      <w:r>
        <w:rPr>
          <w:rFonts w:ascii="Times New Roman"/>
          <w:b w:val="false"/>
          <w:i w:val="false"/>
          <w:color w:val="000000"/>
          <w:sz w:val="28"/>
        </w:rPr>
        <w:t>
      КИРЬЯКОВ Алексей Николаевич – Ресей Федерациясы Энергетика министрлігінің Халықаралық ынтымақтастық департаменті ТМД елдері бөлімінің бастығы</w:t>
      </w:r>
    </w:p>
    <w:p>
      <w:pPr>
        <w:spacing w:after="0"/>
        <w:ind w:left="0"/>
        <w:jc w:val="both"/>
      </w:pPr>
      <w:r>
        <w:rPr>
          <w:rFonts w:ascii="Times New Roman"/>
          <w:b w:val="false"/>
          <w:i w:val="false"/>
          <w:color w:val="000000"/>
          <w:sz w:val="28"/>
        </w:rPr>
        <w:t>
      КИСЕЛЕВА Елена Николаевна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бірыңғай экономикалық саясат бөлімінің бастығы</w:t>
      </w:r>
    </w:p>
    <w:p>
      <w:pPr>
        <w:spacing w:after="0"/>
        <w:ind w:left="0"/>
        <w:jc w:val="both"/>
      </w:pPr>
      <w:r>
        <w:rPr>
          <w:rFonts w:ascii="Times New Roman"/>
          <w:b w:val="false"/>
          <w:i w:val="false"/>
          <w:color w:val="000000"/>
          <w:sz w:val="28"/>
        </w:rPr>
        <w:t>
      КЛИМОВ Александр Алексеевич – Ресей Федерациясы Білім және ғылым министрінің орынбасары</w:t>
      </w:r>
    </w:p>
    <w:p>
      <w:pPr>
        <w:spacing w:after="0"/>
        <w:ind w:left="0"/>
        <w:jc w:val="both"/>
      </w:pPr>
      <w:r>
        <w:rPr>
          <w:rFonts w:ascii="Times New Roman"/>
          <w:b w:val="false"/>
          <w:i w:val="false"/>
          <w:color w:val="000000"/>
          <w:sz w:val="28"/>
        </w:rPr>
        <w:t>
      КЛЮШНИКОВ Виктор Николаевич – Техникалық реттеу және метрология жөніндегі федералдық агенттіктің Техникалық реттеу және стандарттау басқармасының бастығы</w:t>
      </w:r>
    </w:p>
    <w:p>
      <w:pPr>
        <w:spacing w:after="0"/>
        <w:ind w:left="0"/>
        <w:jc w:val="both"/>
      </w:pPr>
      <w:r>
        <w:rPr>
          <w:rFonts w:ascii="Times New Roman"/>
          <w:b w:val="false"/>
          <w:i w:val="false"/>
          <w:color w:val="000000"/>
          <w:sz w:val="28"/>
        </w:rPr>
        <w:t>
      КОБРИНЕЦ Николай Сергеевич – Ресей Федерациясы Үкіметінің Халықаралық ынтымақтастық департаменті директорының орынбасары</w:t>
      </w:r>
    </w:p>
    <w:p>
      <w:pPr>
        <w:spacing w:after="0"/>
        <w:ind w:left="0"/>
        <w:jc w:val="both"/>
      </w:pPr>
      <w:r>
        <w:rPr>
          <w:rFonts w:ascii="Times New Roman"/>
          <w:b w:val="false"/>
          <w:i w:val="false"/>
          <w:color w:val="000000"/>
          <w:sz w:val="28"/>
        </w:rPr>
        <w:t>
      КОЗЫРЕВ Евгений Александрович –  Федералдық кеден қызметінің Кедендік ынтымақтастық басқармасы бастығының бірінші орынбасары</w:t>
      </w:r>
    </w:p>
    <w:p>
      <w:pPr>
        <w:spacing w:after="0"/>
        <w:ind w:left="0"/>
        <w:jc w:val="both"/>
      </w:pPr>
      <w:r>
        <w:rPr>
          <w:rFonts w:ascii="Times New Roman"/>
          <w:b w:val="false"/>
          <w:i w:val="false"/>
          <w:color w:val="000000"/>
          <w:sz w:val="28"/>
        </w:rPr>
        <w:t>
      КОЛДИН Антон Владимирович – Ресей Федерациясы Байланыс және бұқаралық коммуникация министрлігінің Халықаралық ынтымақтастық департаменті шет мемлекеттермен ынтымақтастық бөлімінің бастығы</w:t>
      </w:r>
    </w:p>
    <w:p>
      <w:pPr>
        <w:spacing w:after="0"/>
        <w:ind w:left="0"/>
        <w:jc w:val="both"/>
      </w:pPr>
      <w:r>
        <w:rPr>
          <w:rFonts w:ascii="Times New Roman"/>
          <w:b w:val="false"/>
          <w:i w:val="false"/>
          <w:color w:val="000000"/>
          <w:sz w:val="28"/>
        </w:rPr>
        <w:t>
      КОЛОТИЛОВА Ольга Николаевна – Ресей Федерациясы Өнеркәсіп және сауда министрлігі Фармацевтикалық және медициналық өнеркәсіпті дамыту департаментінің директоры</w:t>
      </w:r>
    </w:p>
    <w:p>
      <w:pPr>
        <w:spacing w:after="0"/>
        <w:ind w:left="0"/>
        <w:jc w:val="both"/>
      </w:pPr>
      <w:r>
        <w:rPr>
          <w:rFonts w:ascii="Times New Roman"/>
          <w:b w:val="false"/>
          <w:i w:val="false"/>
          <w:color w:val="000000"/>
          <w:sz w:val="28"/>
        </w:rPr>
        <w:t>
      КОМАРОВА Светлана Владимировна – Ресей Федерациясы Еңбек және әлеуметтік қорғау министрлігінің Зейнетақымен қамсыздандыру департаменті директорының орынбасары</w:t>
      </w:r>
    </w:p>
    <w:p>
      <w:pPr>
        <w:spacing w:after="0"/>
        <w:ind w:left="0"/>
        <w:jc w:val="both"/>
      </w:pPr>
      <w:r>
        <w:rPr>
          <w:rFonts w:ascii="Times New Roman"/>
          <w:b w:val="false"/>
          <w:i w:val="false"/>
          <w:color w:val="000000"/>
          <w:sz w:val="28"/>
        </w:rPr>
        <w:t>
      КОРОЛЕВА Екатерина Михайловна –  Ресей Федерациясы Экономикалық даму министрлігі Кеден одағы органдарымен өзара іс-қимыл және ТМД елдерімен экономикалық ынтымақтастық департаментінің бірыңғай экономикалық саясат бөлімі бастығының орынбасары</w:t>
      </w:r>
    </w:p>
    <w:p>
      <w:pPr>
        <w:spacing w:after="0"/>
        <w:ind w:left="0"/>
        <w:jc w:val="both"/>
      </w:pPr>
      <w:r>
        <w:rPr>
          <w:rFonts w:ascii="Times New Roman"/>
          <w:b w:val="false"/>
          <w:i w:val="false"/>
          <w:color w:val="000000"/>
          <w:sz w:val="28"/>
        </w:rPr>
        <w:t>
      КОСТЫЛЕВА Ольга Федоровна – Техникалық реттеу және метрология жөніндегі федералдық агенттіктің Техникалық реттеу және стандарттау басқармасы бастығының орынбасары – агроөнеркәсіптік өндіріс пен жеңіл өнеркәсіп өнімдерін техникалық реттеу және стандарттау бөлімінің бастығы</w:t>
      </w:r>
    </w:p>
    <w:p>
      <w:pPr>
        <w:spacing w:after="0"/>
        <w:ind w:left="0"/>
        <w:jc w:val="both"/>
      </w:pPr>
      <w:r>
        <w:rPr>
          <w:rFonts w:ascii="Times New Roman"/>
          <w:b w:val="false"/>
          <w:i w:val="false"/>
          <w:color w:val="000000"/>
          <w:sz w:val="28"/>
        </w:rPr>
        <w:t>
      КУЗНЕЦОВ Александр Юрьевич – Ресей Федерациясы Байланыс және бұқаралық коммуникация министрлігінің Құқық департаменті директорының орынбасары</w:t>
      </w:r>
    </w:p>
    <w:p>
      <w:pPr>
        <w:spacing w:after="0"/>
        <w:ind w:left="0"/>
        <w:jc w:val="both"/>
      </w:pPr>
      <w:r>
        <w:rPr>
          <w:rFonts w:ascii="Times New Roman"/>
          <w:b w:val="false"/>
          <w:i w:val="false"/>
          <w:color w:val="000000"/>
          <w:sz w:val="28"/>
        </w:rPr>
        <w:t>
      КУЗНЕЦОВ Антон Сергеевич – Ресей Федерациясы Мәдениет министрлігінің Халықаралық ынтымақтастық департаменті ТМД және отандастармен жұмыс бөлімінің бас сарапшы-маманы</w:t>
      </w:r>
    </w:p>
    <w:p>
      <w:pPr>
        <w:spacing w:after="0"/>
        <w:ind w:left="0"/>
        <w:jc w:val="both"/>
      </w:pPr>
      <w:r>
        <w:rPr>
          <w:rFonts w:ascii="Times New Roman"/>
          <w:b w:val="false"/>
          <w:i w:val="false"/>
          <w:color w:val="000000"/>
          <w:sz w:val="28"/>
        </w:rPr>
        <w:t>
      ЛЕОНИДОВ Константин Владимирович – Ресей Федерациясы Өнеркәсіп және сауда министрлігінің Техникалық реттеу және өлшем бірліктерін қамтамасыз ету саласындағы мемлекеттік саясат департаментінің директоры</w:t>
      </w:r>
    </w:p>
    <w:p>
      <w:pPr>
        <w:spacing w:after="0"/>
        <w:ind w:left="0"/>
        <w:jc w:val="both"/>
      </w:pPr>
      <w:r>
        <w:rPr>
          <w:rFonts w:ascii="Times New Roman"/>
          <w:b w:val="false"/>
          <w:i w:val="false"/>
          <w:color w:val="000000"/>
          <w:sz w:val="28"/>
        </w:rPr>
        <w:t>
      ЛИТВИН Евгения Вадимовна – Ресей Федерациясы Сыртқы істер министрлігі ТМД елдері бірінші департаментінің үшінші хатшысы</w:t>
      </w:r>
    </w:p>
    <w:p>
      <w:pPr>
        <w:spacing w:after="0"/>
        <w:ind w:left="0"/>
        <w:jc w:val="both"/>
      </w:pPr>
      <w:r>
        <w:rPr>
          <w:rFonts w:ascii="Times New Roman"/>
          <w:b w:val="false"/>
          <w:i w:val="false"/>
          <w:color w:val="000000"/>
          <w:sz w:val="28"/>
        </w:rPr>
        <w:t>
      ЛОБАЧ Дмитрий Анатольевич – Ресей Федерациясының Ангола Республикасындағы Төтенше және Өкілетті Елшісі</w:t>
      </w:r>
    </w:p>
    <w:p>
      <w:pPr>
        <w:spacing w:after="0"/>
        <w:ind w:left="0"/>
        <w:jc w:val="both"/>
      </w:pPr>
      <w:r>
        <w:rPr>
          <w:rFonts w:ascii="Times New Roman"/>
          <w:b w:val="false"/>
          <w:i w:val="false"/>
          <w:color w:val="000000"/>
          <w:sz w:val="28"/>
        </w:rPr>
        <w:t>
      ЛОЗОВАЯ Анна Николаевна –  Ресей Федерациясы Қаржы министрлігінің Салықтық және кедендік-тарифтік саясат департаменті жанама салықтар бөлімінің бастығы</w:t>
      </w:r>
    </w:p>
    <w:p>
      <w:pPr>
        <w:spacing w:after="0"/>
        <w:ind w:left="0"/>
        <w:jc w:val="both"/>
      </w:pPr>
      <w:r>
        <w:rPr>
          <w:rFonts w:ascii="Times New Roman"/>
          <w:b w:val="false"/>
          <w:i w:val="false"/>
          <w:color w:val="000000"/>
          <w:sz w:val="28"/>
        </w:rPr>
        <w:t>
      ЛОКТИОНОВА Елена Александровна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ұлтүсті институттарды дамыту бөлімінің жетекші кеңесшісі</w:t>
      </w:r>
    </w:p>
    <w:p>
      <w:pPr>
        <w:spacing w:after="0"/>
        <w:ind w:left="0"/>
        <w:jc w:val="both"/>
      </w:pPr>
      <w:r>
        <w:rPr>
          <w:rFonts w:ascii="Times New Roman"/>
          <w:b w:val="false"/>
          <w:i w:val="false"/>
          <w:color w:val="000000"/>
          <w:sz w:val="28"/>
        </w:rPr>
        <w:t>
      ЛУКАНИНА Альбина Викторовна –  Ресей Федерациясы Экономикалық даму министрлігінің Сыртқы экономикалық қызметті үйлестіру, дамыту және реттеу департаменті сыртқы нарықтарға қол жеткізу бөлімінің жетекші кеңесшісі</w:t>
      </w:r>
    </w:p>
    <w:p>
      <w:pPr>
        <w:spacing w:after="0"/>
        <w:ind w:left="0"/>
        <w:jc w:val="both"/>
      </w:pPr>
      <w:r>
        <w:rPr>
          <w:rFonts w:ascii="Times New Roman"/>
          <w:b w:val="false"/>
          <w:i w:val="false"/>
          <w:color w:val="000000"/>
          <w:sz w:val="28"/>
        </w:rPr>
        <w:t>
      МАКСИМКИНА Елена Анатольевна – Ресей Федерациясы Денсаулық сақтау министрлігі Дәрілік қамтамасыз ету және медициналық бұйымдар айналысын реттеу департаментінің директоры</w:t>
      </w:r>
    </w:p>
    <w:p>
      <w:pPr>
        <w:spacing w:after="0"/>
        <w:ind w:left="0"/>
        <w:jc w:val="both"/>
      </w:pPr>
      <w:r>
        <w:rPr>
          <w:rFonts w:ascii="Times New Roman"/>
          <w:b w:val="false"/>
          <w:i w:val="false"/>
          <w:color w:val="000000"/>
          <w:sz w:val="28"/>
        </w:rPr>
        <w:t>
      МАЛЬКОВА Виктория Валерьевна – Ресей Федерациясы Сыртқы істер министрлігі ТМД елдері бірінші департаментінің бірінші хатшысы</w:t>
      </w:r>
    </w:p>
    <w:p>
      <w:pPr>
        <w:spacing w:after="0"/>
        <w:ind w:left="0"/>
        <w:jc w:val="both"/>
      </w:pPr>
      <w:r>
        <w:rPr>
          <w:rFonts w:ascii="Times New Roman"/>
          <w:b w:val="false"/>
          <w:i w:val="false"/>
          <w:color w:val="000000"/>
          <w:sz w:val="28"/>
        </w:rPr>
        <w:t>
      МАНИЛОВА Алла Юрьевна – Ресей Федерациясы Мәдениет министрінің орынбасары</w:t>
      </w:r>
    </w:p>
    <w:p>
      <w:pPr>
        <w:spacing w:after="0"/>
        <w:ind w:left="0"/>
        <w:jc w:val="both"/>
      </w:pPr>
      <w:r>
        <w:rPr>
          <w:rFonts w:ascii="Times New Roman"/>
          <w:b w:val="false"/>
          <w:i w:val="false"/>
          <w:color w:val="000000"/>
          <w:sz w:val="28"/>
        </w:rPr>
        <w:t>
      МАТВЕЕВ Александр Анатольевич – Ресей Федерациясы Президентінің Сыртқы саясат жөніндегі басқармасының референті</w:t>
      </w:r>
    </w:p>
    <w:p>
      <w:pPr>
        <w:spacing w:after="0"/>
        <w:ind w:left="0"/>
        <w:jc w:val="both"/>
      </w:pPr>
      <w:r>
        <w:rPr>
          <w:rFonts w:ascii="Times New Roman"/>
          <w:b w:val="false"/>
          <w:i w:val="false"/>
          <w:color w:val="000000"/>
          <w:sz w:val="28"/>
        </w:rPr>
        <w:t>
      МЕДВЕДКОВ Максим Юрьевич – Ресей Федерациясы Экономикалық даму министрлігі Сауда келіссөздері департаментінің директоры</w:t>
      </w:r>
    </w:p>
    <w:p>
      <w:pPr>
        <w:spacing w:after="0"/>
        <w:ind w:left="0"/>
        <w:jc w:val="both"/>
      </w:pPr>
      <w:r>
        <w:rPr>
          <w:rFonts w:ascii="Times New Roman"/>
          <w:b w:val="false"/>
          <w:i w:val="false"/>
          <w:color w:val="000000"/>
          <w:sz w:val="28"/>
        </w:rPr>
        <w:t>
      МЕЛИССИНА Людмила Львовна – Зияткерлік меншік жөніндегі федералдық қызметтің Халықаралық ынтымақтастық басқармасы өңірлік интеграция бөлімінің бастығы</w:t>
      </w:r>
    </w:p>
    <w:p>
      <w:pPr>
        <w:spacing w:after="0"/>
        <w:ind w:left="0"/>
        <w:jc w:val="both"/>
      </w:pPr>
      <w:r>
        <w:rPr>
          <w:rFonts w:ascii="Times New Roman"/>
          <w:b w:val="false"/>
          <w:i w:val="false"/>
          <w:color w:val="000000"/>
          <w:sz w:val="28"/>
        </w:rPr>
        <w:t>
      МИГИН Сергей Владимирович – Аккредиттеу жөніндегі федералдық қызмет басшысының орынбасары</w:t>
      </w:r>
    </w:p>
    <w:p>
      <w:pPr>
        <w:spacing w:after="0"/>
        <w:ind w:left="0"/>
        <w:jc w:val="both"/>
      </w:pPr>
      <w:r>
        <w:rPr>
          <w:rFonts w:ascii="Times New Roman"/>
          <w:b w:val="false"/>
          <w:i w:val="false"/>
          <w:color w:val="000000"/>
          <w:sz w:val="28"/>
        </w:rPr>
        <w:t>
      МИЗЕРКОВ Олег Сергеевич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департаментінің директоры</w:t>
      </w:r>
    </w:p>
    <w:p>
      <w:pPr>
        <w:spacing w:after="0"/>
        <w:ind w:left="0"/>
        <w:jc w:val="both"/>
      </w:pPr>
      <w:r>
        <w:rPr>
          <w:rFonts w:ascii="Times New Roman"/>
          <w:b w:val="false"/>
          <w:i w:val="false"/>
          <w:color w:val="000000"/>
          <w:sz w:val="28"/>
        </w:rPr>
        <w:t>
      МОРОЗОВА Елена Сергеевна – Ресей Федерациясы Еңбек және әлеуметтік қорғау министрлігінің Құқықтық және халықаралық қызмет департаменті ТМД елдері бөлімінің бастығы</w:t>
      </w:r>
    </w:p>
    <w:p>
      <w:pPr>
        <w:spacing w:after="0"/>
        <w:ind w:left="0"/>
        <w:jc w:val="both"/>
      </w:pPr>
      <w:r>
        <w:rPr>
          <w:rFonts w:ascii="Times New Roman"/>
          <w:b w:val="false"/>
          <w:i w:val="false"/>
          <w:color w:val="000000"/>
          <w:sz w:val="28"/>
        </w:rPr>
        <w:t>
      МУРАВЬЕВ Сергей Михайлович – Ресей Федерациясы Денсаулық сақтау министрлігі Халықаралық ынтымақтастық және жұртшылықпен байланыс департаментінің директоры</w:t>
      </w:r>
    </w:p>
    <w:p>
      <w:pPr>
        <w:spacing w:after="0"/>
        <w:ind w:left="0"/>
        <w:jc w:val="both"/>
      </w:pPr>
      <w:r>
        <w:rPr>
          <w:rFonts w:ascii="Times New Roman"/>
          <w:b w:val="false"/>
          <w:i w:val="false"/>
          <w:color w:val="000000"/>
          <w:sz w:val="28"/>
        </w:rPr>
        <w:t>
      НАЗАРОВ Антон Вячеславович – Ресей Федерациясы Мәдениет министрлігінің Халықаралық ынтымақтастық департаменті ТМД және отандастармен жұмыс бөлімінің бастығы</w:t>
      </w:r>
    </w:p>
    <w:p>
      <w:pPr>
        <w:spacing w:after="0"/>
        <w:ind w:left="0"/>
        <w:jc w:val="both"/>
      </w:pPr>
      <w:r>
        <w:rPr>
          <w:rFonts w:ascii="Times New Roman"/>
          <w:b w:val="false"/>
          <w:i w:val="false"/>
          <w:color w:val="000000"/>
          <w:sz w:val="28"/>
        </w:rPr>
        <w:t>
      НАСРУТДИНОВ Мурад Магомедович – Ресей Федерациясы Сыртқы істер министрлігі Құқық департаментінің бөлім бастығының орынбасары</w:t>
      </w:r>
    </w:p>
    <w:p>
      <w:pPr>
        <w:spacing w:after="0"/>
        <w:ind w:left="0"/>
        <w:jc w:val="both"/>
      </w:pPr>
      <w:r>
        <w:rPr>
          <w:rFonts w:ascii="Times New Roman"/>
          <w:b w:val="false"/>
          <w:i w:val="false"/>
          <w:color w:val="000000"/>
          <w:sz w:val="28"/>
        </w:rPr>
        <w:t xml:space="preserve">
      НЕМСАДЗЕ Мариам Левановна – Ресей Федерациясы Әділет министрлігінің Халықаралық құқық және ынтымақтастық департаменті халықаралық экономикалық интеграцияны құқықтық қамтамасыз ету бөлімінің бас сарапшы-маманы  </w:t>
      </w:r>
    </w:p>
    <w:p>
      <w:pPr>
        <w:spacing w:after="0"/>
        <w:ind w:left="0"/>
        <w:jc w:val="both"/>
      </w:pPr>
      <w:r>
        <w:rPr>
          <w:rFonts w:ascii="Times New Roman"/>
          <w:b w:val="false"/>
          <w:i w:val="false"/>
          <w:color w:val="000000"/>
          <w:sz w:val="28"/>
        </w:rPr>
        <w:t>
      НИКИШИНА Вероника Олеговна – Ресей Федерациясы Үкіметі Төрағасының Бірінші орынбасарының көмекшісі</w:t>
      </w:r>
    </w:p>
    <w:p>
      <w:pPr>
        <w:spacing w:after="0"/>
        <w:ind w:left="0"/>
        <w:jc w:val="both"/>
      </w:pPr>
      <w:r>
        <w:rPr>
          <w:rFonts w:ascii="Times New Roman"/>
          <w:b w:val="false"/>
          <w:i w:val="false"/>
          <w:color w:val="000000"/>
          <w:sz w:val="28"/>
        </w:rPr>
        <w:t>
      ОЙНВИД Татьяна Николаевна – Федералдық монополияға қарсы қызметтің Халықаралық экономикалық ынтымақтастық басқармасы бастығының орынбасары</w:t>
      </w:r>
    </w:p>
    <w:p>
      <w:pPr>
        <w:spacing w:after="0"/>
        <w:ind w:left="0"/>
        <w:jc w:val="both"/>
      </w:pPr>
      <w:r>
        <w:rPr>
          <w:rFonts w:ascii="Times New Roman"/>
          <w:b w:val="false"/>
          <w:i w:val="false"/>
          <w:color w:val="000000"/>
          <w:sz w:val="28"/>
        </w:rPr>
        <w:t>
      ОЛЕРСКИЙ Виктор Александрович – Ресей Федерациясы Көлік министрінің орынбасары</w:t>
      </w:r>
    </w:p>
    <w:p>
      <w:pPr>
        <w:spacing w:after="0"/>
        <w:ind w:left="0"/>
        <w:jc w:val="both"/>
      </w:pPr>
      <w:r>
        <w:rPr>
          <w:rFonts w:ascii="Times New Roman"/>
          <w:b w:val="false"/>
          <w:i w:val="false"/>
          <w:color w:val="000000"/>
          <w:sz w:val="28"/>
        </w:rPr>
        <w:t>
      ОСАУЛЕНКО Лидия Николаевна –  Тұтынушылардың құқықтарын қорғау және адамның саламаттылығы саласындағы қадағалау жөніндегі федералдық қызметтің Құқық басқармасы бастығының орынбасары</w:t>
      </w:r>
    </w:p>
    <w:p>
      <w:pPr>
        <w:spacing w:after="0"/>
        <w:ind w:left="0"/>
        <w:jc w:val="both"/>
      </w:pPr>
      <w:r>
        <w:rPr>
          <w:rFonts w:ascii="Times New Roman"/>
          <w:b w:val="false"/>
          <w:i w:val="false"/>
          <w:color w:val="000000"/>
          <w:sz w:val="28"/>
        </w:rPr>
        <w:t>
      ПАЛАТОВА Татьяна Владимировна – Ресей Федерациясы Орталық банкінің Халықаралық ынтымақтастық және қоғамдық коммуникация департаментінің Халықаралық ынтымақтастықты үйлестіру басқармасы интеграциялық ынтымақтастық бөлімінің бастығы</w:t>
      </w:r>
    </w:p>
    <w:p>
      <w:pPr>
        <w:spacing w:after="0"/>
        <w:ind w:left="0"/>
        <w:jc w:val="both"/>
      </w:pPr>
      <w:r>
        <w:rPr>
          <w:rFonts w:ascii="Times New Roman"/>
          <w:b w:val="false"/>
          <w:i w:val="false"/>
          <w:color w:val="000000"/>
          <w:sz w:val="28"/>
        </w:rPr>
        <w:t>
      ПАРФЕНЦЕВА Ольга Александровна – Ресей Федерациясы Экономикалық даму министрлігінің Экономика, әлеуметтік даму және басым бағдарламалар департаменті демографиялық саясаттың экономикалық аспектілері бөлімінің бастығы</w:t>
      </w:r>
    </w:p>
    <w:p>
      <w:pPr>
        <w:spacing w:after="0"/>
        <w:ind w:left="0"/>
        <w:jc w:val="both"/>
      </w:pPr>
      <w:r>
        <w:rPr>
          <w:rFonts w:ascii="Times New Roman"/>
          <w:b w:val="false"/>
          <w:i w:val="false"/>
          <w:color w:val="000000"/>
          <w:sz w:val="28"/>
        </w:rPr>
        <w:t>
      ПЕРСИКОВА Ирина Сергеевна – Федералдық салық қызметінің Заңды тұлғаларға салық салу басқармасының қосылған құн салығы бөлімі бастығының орынбасары</w:t>
      </w:r>
    </w:p>
    <w:p>
      <w:pPr>
        <w:spacing w:after="0"/>
        <w:ind w:left="0"/>
        <w:jc w:val="both"/>
      </w:pPr>
      <w:r>
        <w:rPr>
          <w:rFonts w:ascii="Times New Roman"/>
          <w:b w:val="false"/>
          <w:i w:val="false"/>
          <w:color w:val="000000"/>
          <w:sz w:val="28"/>
        </w:rPr>
        <w:t>
      ПЛЕШКИН Михаил Леонидович – Ресей Федерациясы Энергетика министрлігінің Халықаралық ынтымақтастық департаменті директорының орынбасары</w:t>
      </w:r>
    </w:p>
    <w:p>
      <w:pPr>
        <w:spacing w:after="0"/>
        <w:ind w:left="0"/>
        <w:jc w:val="both"/>
      </w:pPr>
      <w:r>
        <w:rPr>
          <w:rFonts w:ascii="Times New Roman"/>
          <w:b w:val="false"/>
          <w:i w:val="false"/>
          <w:color w:val="000000"/>
          <w:sz w:val="28"/>
        </w:rPr>
        <w:t>
      ПОДОЛЬСКАЯ Марина Олеговна – Ресей Федерациясы Қаржы министрлігі Халықаралық қаржылық қатынастар департаментінің референті</w:t>
      </w:r>
    </w:p>
    <w:p>
      <w:pPr>
        <w:spacing w:after="0"/>
        <w:ind w:left="0"/>
        <w:jc w:val="both"/>
      </w:pPr>
      <w:r>
        <w:rPr>
          <w:rFonts w:ascii="Times New Roman"/>
          <w:b w:val="false"/>
          <w:i w:val="false"/>
          <w:color w:val="000000"/>
          <w:sz w:val="28"/>
        </w:rPr>
        <w:t>
      ПОМЧАЛОВА Елена Валентиновна – Тарифтер жөніндегі федералдық қызмет Басшысының орынбасары</w:t>
      </w:r>
    </w:p>
    <w:p>
      <w:pPr>
        <w:spacing w:after="0"/>
        <w:ind w:left="0"/>
        <w:jc w:val="both"/>
      </w:pPr>
      <w:r>
        <w:rPr>
          <w:rFonts w:ascii="Times New Roman"/>
          <w:b w:val="false"/>
          <w:i w:val="false"/>
          <w:color w:val="000000"/>
          <w:sz w:val="28"/>
        </w:rPr>
        <w:t>
      ПУДОВ Андрей Николаевич – Ресей Федерациясы Еңбек және әлеуметтік қорғау министрінің орынбасары</w:t>
      </w:r>
    </w:p>
    <w:p>
      <w:pPr>
        <w:spacing w:after="0"/>
        <w:ind w:left="0"/>
        <w:jc w:val="both"/>
      </w:pPr>
      <w:r>
        <w:rPr>
          <w:rFonts w:ascii="Times New Roman"/>
          <w:b w:val="false"/>
          <w:i w:val="false"/>
          <w:color w:val="000000"/>
          <w:sz w:val="28"/>
        </w:rPr>
        <w:t>
      РАДИШЕВСКАЯ Ирина Владимировна – Ресей Федерациясы Ауыл шаруашылығы министрі Халықаралық ынтымақтастық департаментінің бөлім бастығының орынбасары</w:t>
      </w:r>
    </w:p>
    <w:p>
      <w:pPr>
        <w:spacing w:after="0"/>
        <w:ind w:left="0"/>
        <w:jc w:val="both"/>
      </w:pPr>
      <w:r>
        <w:rPr>
          <w:rFonts w:ascii="Times New Roman"/>
          <w:b w:val="false"/>
          <w:i w:val="false"/>
          <w:color w:val="000000"/>
          <w:sz w:val="28"/>
        </w:rPr>
        <w:t>
      РЕШЕТОВА Ольга Михайловна – Ресей Федерациясы Үкіметі Төрағасының Бірінші орынбасары Хатшылығының бас кеңесшісі</w:t>
      </w:r>
    </w:p>
    <w:p>
      <w:pPr>
        <w:spacing w:after="0"/>
        <w:ind w:left="0"/>
        <w:jc w:val="both"/>
      </w:pPr>
      <w:r>
        <w:rPr>
          <w:rFonts w:ascii="Times New Roman"/>
          <w:b w:val="false"/>
          <w:i w:val="false"/>
          <w:color w:val="000000"/>
          <w:sz w:val="28"/>
        </w:rPr>
        <w:t>
      РОДИЧЕВ Валерий Дмитриевич – Ресей Федерациясы Экономикалық даму министрлігінің Шағын және орта кәсіпкерлікті және бәсекелестікті дамыту департаменті тауарлар мен көрсетілетін қызметтер нарығында бәсекелестікті дамыту бөлімінің жетекші консультанты</w:t>
      </w:r>
    </w:p>
    <w:p>
      <w:pPr>
        <w:spacing w:after="0"/>
        <w:ind w:left="0"/>
        <w:jc w:val="both"/>
      </w:pPr>
      <w:r>
        <w:rPr>
          <w:rFonts w:ascii="Times New Roman"/>
          <w:b w:val="false"/>
          <w:i w:val="false"/>
          <w:color w:val="000000"/>
          <w:sz w:val="28"/>
        </w:rPr>
        <w:t>
      РОЖНЕВ Максим Юрьевич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бірыңғай экономикалық саясат бөлімінің кеңесшісі</w:t>
      </w:r>
    </w:p>
    <w:p>
      <w:pPr>
        <w:spacing w:after="0"/>
        <w:ind w:left="0"/>
        <w:jc w:val="both"/>
      </w:pPr>
      <w:r>
        <w:rPr>
          <w:rFonts w:ascii="Times New Roman"/>
          <w:b w:val="false"/>
          <w:i w:val="false"/>
          <w:color w:val="000000"/>
          <w:sz w:val="28"/>
        </w:rPr>
        <w:t>
      РЯБИНИН Антон Леонидович – Ресей Федерациясы Үкіметінің Халықаралық ынтымақтастық департаментінің бас кеңесшісі</w:t>
      </w:r>
    </w:p>
    <w:p>
      <w:pPr>
        <w:spacing w:after="0"/>
        <w:ind w:left="0"/>
        <w:jc w:val="both"/>
      </w:pPr>
      <w:r>
        <w:rPr>
          <w:rFonts w:ascii="Times New Roman"/>
          <w:b w:val="false"/>
          <w:i w:val="false"/>
          <w:color w:val="000000"/>
          <w:sz w:val="28"/>
        </w:rPr>
        <w:t>
      РЯБОВА Ирина Владимировна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бірыңғай экономикалық саясат бөлімінің референті</w:t>
      </w:r>
    </w:p>
    <w:p>
      <w:pPr>
        <w:spacing w:after="0"/>
        <w:ind w:left="0"/>
        <w:jc w:val="both"/>
      </w:pPr>
      <w:r>
        <w:rPr>
          <w:rFonts w:ascii="Times New Roman"/>
          <w:b w:val="false"/>
          <w:i w:val="false"/>
          <w:color w:val="000000"/>
          <w:sz w:val="28"/>
        </w:rPr>
        <w:t>
      САДИКОВ Евгений Алексеевич – Ресей Федерациясы Президентінің Сыртқы саясат жөніндегі басқармасының департамент кеңесшісі</w:t>
      </w:r>
    </w:p>
    <w:p>
      <w:pPr>
        <w:spacing w:after="0"/>
        <w:ind w:left="0"/>
        <w:jc w:val="both"/>
      </w:pPr>
      <w:r>
        <w:rPr>
          <w:rFonts w:ascii="Times New Roman"/>
          <w:b w:val="false"/>
          <w:i w:val="false"/>
          <w:color w:val="000000"/>
          <w:sz w:val="28"/>
        </w:rPr>
        <w:t>
      САЛАГАЙ Олег Олегович – Ресей Федерациясы Денсаулық сақтау министрлігінің Халықаралық ынтымақтастық және жұртшылықпен байланыс департаменті директорының орынбасары</w:t>
      </w:r>
    </w:p>
    <w:p>
      <w:pPr>
        <w:spacing w:after="0"/>
        <w:ind w:left="0"/>
        <w:jc w:val="both"/>
      </w:pPr>
      <w:r>
        <w:rPr>
          <w:rFonts w:ascii="Times New Roman"/>
          <w:b w:val="false"/>
          <w:i w:val="false"/>
          <w:color w:val="000000"/>
          <w:sz w:val="28"/>
        </w:rPr>
        <w:t>
      САМКОВ Вячеслав Михайлович – "Бүкілресейлік машина жасауда стандарттау және сертификаттау ғылыми-зерттеу институты" федералдық мемлекеттік біртұтас кәсіпорынның ғылыми жұмыс жөніндегі директорының бірінші орынбасары</w:t>
      </w:r>
    </w:p>
    <w:p>
      <w:pPr>
        <w:spacing w:after="0"/>
        <w:ind w:left="0"/>
        <w:jc w:val="both"/>
      </w:pPr>
      <w:r>
        <w:rPr>
          <w:rFonts w:ascii="Times New Roman"/>
          <w:b w:val="false"/>
          <w:i w:val="false"/>
          <w:color w:val="000000"/>
          <w:sz w:val="28"/>
        </w:rPr>
        <w:t>
      СВЕРЧКОВА Ольга Анатольевна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ұлтүсті институттарды дамыту бөлімінің референті</w:t>
      </w:r>
    </w:p>
    <w:p>
      <w:pPr>
        <w:spacing w:after="0"/>
        <w:ind w:left="0"/>
        <w:jc w:val="both"/>
      </w:pPr>
      <w:r>
        <w:rPr>
          <w:rFonts w:ascii="Times New Roman"/>
          <w:b w:val="false"/>
          <w:i w:val="false"/>
          <w:color w:val="000000"/>
          <w:sz w:val="28"/>
        </w:rPr>
        <w:t>
      СЕМЕНЕНКО Игор Владимирович – Ресей Федерациясы Президентінің Сыртқы саясат жөніндегі басқармасының департамент бастығы</w:t>
      </w:r>
    </w:p>
    <w:p>
      <w:pPr>
        <w:spacing w:after="0"/>
        <w:ind w:left="0"/>
        <w:jc w:val="both"/>
      </w:pPr>
      <w:r>
        <w:rPr>
          <w:rFonts w:ascii="Times New Roman"/>
          <w:b w:val="false"/>
          <w:i w:val="false"/>
          <w:color w:val="000000"/>
          <w:sz w:val="28"/>
        </w:rPr>
        <w:t>
      СЕМЕНОВА Татьяна Владимировна – Ресей Федерациясы Денсаулық сақтау министрлігі Медициналық білім және денсаулық сақтау ісіндегі кадр саясаты департаментінің директоры</w:t>
      </w:r>
    </w:p>
    <w:p>
      <w:pPr>
        <w:spacing w:after="0"/>
        <w:ind w:left="0"/>
        <w:jc w:val="both"/>
      </w:pPr>
      <w:r>
        <w:rPr>
          <w:rFonts w:ascii="Times New Roman"/>
          <w:b w:val="false"/>
          <w:i w:val="false"/>
          <w:color w:val="000000"/>
          <w:sz w:val="28"/>
        </w:rPr>
        <w:t>
      СИДОРЯК Надежда Владимировна –  Федералдық көші-қон қызметінің Сыртқы байланыс басқармасының қызметті халықаралық-құқықтық қамтамасыз ету бөлімінің айрықша тапсырмалар жөніндегі аға инспекторы</w:t>
      </w:r>
    </w:p>
    <w:p>
      <w:pPr>
        <w:spacing w:after="0"/>
        <w:ind w:left="0"/>
        <w:jc w:val="both"/>
      </w:pPr>
      <w:r>
        <w:rPr>
          <w:rFonts w:ascii="Times New Roman"/>
          <w:b w:val="false"/>
          <w:i w:val="false"/>
          <w:color w:val="000000"/>
          <w:sz w:val="28"/>
        </w:rPr>
        <w:t>
      СЛЕПЧЕНКО Алексей Викторович – Тұтынушылардың құқықтарын қорғау және адамның саламаттылығы саласындағы қадағалау жөніндегі федералдық қызметтің Мемлекеттік санитариялық-эпидемиологиялық қадағалау жүйесінің қызметін ұйымдастыру басқармасы бастығының орынбасары</w:t>
      </w:r>
    </w:p>
    <w:p>
      <w:pPr>
        <w:spacing w:after="0"/>
        <w:ind w:left="0"/>
        <w:jc w:val="both"/>
      </w:pPr>
      <w:r>
        <w:rPr>
          <w:rFonts w:ascii="Times New Roman"/>
          <w:b w:val="false"/>
          <w:i w:val="false"/>
          <w:color w:val="000000"/>
          <w:sz w:val="28"/>
        </w:rPr>
        <w:t>
      СМАХТИН Дмитрий Арнольдович – Ресей Федерациясы Үкіметінің Халықаралық ынтымақтастық департаментінің бөлім бастығының орынбасары</w:t>
      </w:r>
    </w:p>
    <w:p>
      <w:pPr>
        <w:spacing w:after="0"/>
        <w:ind w:left="0"/>
        <w:jc w:val="both"/>
      </w:pPr>
      <w:r>
        <w:rPr>
          <w:rFonts w:ascii="Times New Roman"/>
          <w:b w:val="false"/>
          <w:i w:val="false"/>
          <w:color w:val="000000"/>
          <w:sz w:val="28"/>
        </w:rPr>
        <w:t>
      СМИРНОВ Виктор Михайлович –  Ресей Федерациясы Білім және ғылым министрлігі Халықаралық департамент директорының орынбасары</w:t>
      </w:r>
    </w:p>
    <w:p>
      <w:pPr>
        <w:spacing w:after="0"/>
        <w:ind w:left="0"/>
        <w:jc w:val="both"/>
      </w:pPr>
      <w:r>
        <w:rPr>
          <w:rFonts w:ascii="Times New Roman"/>
          <w:b w:val="false"/>
          <w:i w:val="false"/>
          <w:color w:val="000000"/>
          <w:sz w:val="28"/>
        </w:rPr>
        <w:t>
      СМЫШЛЯЕВА Полина Александровна – Ресей Федерациясы Ауыл шаруашылығы министрлігінің Ветеринария департаменті директорының орынбасары</w:t>
      </w:r>
    </w:p>
    <w:p>
      <w:pPr>
        <w:spacing w:after="0"/>
        <w:ind w:left="0"/>
        <w:jc w:val="both"/>
      </w:pPr>
      <w:r>
        <w:rPr>
          <w:rFonts w:ascii="Times New Roman"/>
          <w:b w:val="false"/>
          <w:i w:val="false"/>
          <w:color w:val="000000"/>
          <w:sz w:val="28"/>
        </w:rPr>
        <w:t>
      СТАРОСТИНА Виолетта Сергеевна – Ресей Федерациясы Әділет министрлігінің Халықаралық құқық және ынтымақтастық департаменті бөлімінің жетекші кеңесшісі</w:t>
      </w:r>
    </w:p>
    <w:p>
      <w:pPr>
        <w:spacing w:after="0"/>
        <w:ind w:left="0"/>
        <w:jc w:val="both"/>
      </w:pPr>
      <w:r>
        <w:rPr>
          <w:rFonts w:ascii="Times New Roman"/>
          <w:b w:val="false"/>
          <w:i w:val="false"/>
          <w:color w:val="000000"/>
          <w:sz w:val="28"/>
        </w:rPr>
        <w:t>
      СТЕБУНОВА Тамара Ивановна – Тарифтер жөніндегі федералдық қызмет басшысының орынбасары</w:t>
      </w:r>
    </w:p>
    <w:p>
      <w:pPr>
        <w:spacing w:after="0"/>
        <w:ind w:left="0"/>
        <w:jc w:val="both"/>
      </w:pPr>
      <w:r>
        <w:rPr>
          <w:rFonts w:ascii="Times New Roman"/>
          <w:b w:val="false"/>
          <w:i w:val="false"/>
          <w:color w:val="000000"/>
          <w:sz w:val="28"/>
        </w:rPr>
        <w:t>
      СУХОПАРОВ Дмитрий Иванович –   "РусГидро" ашық акционерлік қоғамының басқарма төрағасының кеңесшісі - бас директоры</w:t>
      </w:r>
    </w:p>
    <w:p>
      <w:pPr>
        <w:spacing w:after="0"/>
        <w:ind w:left="0"/>
        <w:jc w:val="both"/>
      </w:pPr>
      <w:r>
        <w:rPr>
          <w:rFonts w:ascii="Times New Roman"/>
          <w:b w:val="false"/>
          <w:i w:val="false"/>
          <w:color w:val="000000"/>
          <w:sz w:val="28"/>
        </w:rPr>
        <w:t xml:space="preserve">
      ТАРАСОВ Артем Олегович – Ресей Федерациясы Экономикалық даму министрлігінің Кеден одағы органдарымен өзара іс-қимыл және ТМД елдерімен экономикалық ынтымақтастық департаменті салалық келісімдер бөлімінің бас сарапшы-маманы  </w:t>
      </w:r>
    </w:p>
    <w:p>
      <w:pPr>
        <w:spacing w:after="0"/>
        <w:ind w:left="0"/>
        <w:jc w:val="both"/>
      </w:pPr>
      <w:r>
        <w:rPr>
          <w:rFonts w:ascii="Times New Roman"/>
          <w:b w:val="false"/>
          <w:i w:val="false"/>
          <w:color w:val="000000"/>
          <w:sz w:val="28"/>
        </w:rPr>
        <w:t xml:space="preserve">
      ТОВКАЙЛО Максим Витальевич – "Аксель Шпрингер Раша" жабық акционерлік қоғамының Forbes.ru сайтының шеф-редакторы  </w:t>
      </w:r>
    </w:p>
    <w:p>
      <w:pPr>
        <w:spacing w:after="0"/>
        <w:ind w:left="0"/>
        <w:jc w:val="both"/>
      </w:pPr>
      <w:r>
        <w:rPr>
          <w:rFonts w:ascii="Times New Roman"/>
          <w:b w:val="false"/>
          <w:i w:val="false"/>
          <w:color w:val="000000"/>
          <w:sz w:val="28"/>
        </w:rPr>
        <w:t>
      ТРАВНИКОВ Дмитрий Владимирович – Зияткерлік меншік жөніндегі федералдық қызметтің Мемлекеттік көрсетілетін қызметтерді ұсынуды ұйымдастыру басқармасының бастығы</w:t>
      </w:r>
    </w:p>
    <w:p>
      <w:pPr>
        <w:spacing w:after="0"/>
        <w:ind w:left="0"/>
        <w:jc w:val="both"/>
      </w:pPr>
      <w:r>
        <w:rPr>
          <w:rFonts w:ascii="Times New Roman"/>
          <w:b w:val="false"/>
          <w:i w:val="false"/>
          <w:color w:val="000000"/>
          <w:sz w:val="28"/>
        </w:rPr>
        <w:t>
      ТРЕФИЛОВ Денис Анатольевич – Ресей Федерациясы Ауыл шаруашылығы министрлігі Халықаралық ынтымақтастық департаментінің директоры</w:t>
      </w:r>
    </w:p>
    <w:p>
      <w:pPr>
        <w:spacing w:after="0"/>
        <w:ind w:left="0"/>
        <w:jc w:val="both"/>
      </w:pPr>
      <w:r>
        <w:rPr>
          <w:rFonts w:ascii="Times New Roman"/>
          <w:b w:val="false"/>
          <w:i w:val="false"/>
          <w:color w:val="000000"/>
          <w:sz w:val="28"/>
        </w:rPr>
        <w:t>
      ТРУНИН Илья Вячеславович –  Ресей Федерациясы Қаржы министрлігі Салықтық және кедендік-тарифтік саясат департаментінің директоры</w:t>
      </w:r>
    </w:p>
    <w:p>
      <w:pPr>
        <w:spacing w:after="0"/>
        <w:ind w:left="0"/>
        <w:jc w:val="both"/>
      </w:pPr>
      <w:r>
        <w:rPr>
          <w:rFonts w:ascii="Times New Roman"/>
          <w:b w:val="false"/>
          <w:i w:val="false"/>
          <w:color w:val="000000"/>
          <w:sz w:val="28"/>
        </w:rPr>
        <w:t>
      УСАЧЕВ Анатолий Николаевич – Ресей Федерациясы Экономикалық даму министрлігінің Экономика секторларын дамыту департаменті директорының орынбасары</w:t>
      </w:r>
    </w:p>
    <w:p>
      <w:pPr>
        <w:spacing w:after="0"/>
        <w:ind w:left="0"/>
        <w:jc w:val="both"/>
      </w:pPr>
      <w:r>
        <w:rPr>
          <w:rFonts w:ascii="Times New Roman"/>
          <w:b w:val="false"/>
          <w:i w:val="false"/>
          <w:color w:val="000000"/>
          <w:sz w:val="28"/>
        </w:rPr>
        <w:t>
      ФЕДОРОВА Анастасия Александровна – Ресей Федерациясы Экономикалық даму министрлігі Кеден одағы органдарымен өзара іс-қимыл және ТМД елдерімен экономикалық ынтымақтастық департаментінің салалық келісімдер бөлімі бастығының орынбасары</w:t>
      </w:r>
    </w:p>
    <w:p>
      <w:pPr>
        <w:spacing w:after="0"/>
        <w:ind w:left="0"/>
        <w:jc w:val="both"/>
      </w:pPr>
      <w:r>
        <w:rPr>
          <w:rFonts w:ascii="Times New Roman"/>
          <w:b w:val="false"/>
          <w:i w:val="false"/>
          <w:color w:val="000000"/>
          <w:sz w:val="28"/>
        </w:rPr>
        <w:t>
      ФЕДЬКО Татьяна Анатольевна – Ресей Федерациясы Экономикалық даму министрлігінің Құқық департаменті халықаралық экономикалық заңнама бөлімінің бастығы</w:t>
      </w:r>
    </w:p>
    <w:p>
      <w:pPr>
        <w:spacing w:after="0"/>
        <w:ind w:left="0"/>
        <w:jc w:val="both"/>
      </w:pPr>
      <w:r>
        <w:rPr>
          <w:rFonts w:ascii="Times New Roman"/>
          <w:b w:val="false"/>
          <w:i w:val="false"/>
          <w:color w:val="000000"/>
          <w:sz w:val="28"/>
        </w:rPr>
        <w:t>
      ФЕСЬКО Елена Анатольевна –  Ресей Федерациясы Өнеркәсіп және сауда министрлігінің Сыртқы сауда қызметін мемлекеттік реттеу департаменті директорының орынбасары</w:t>
      </w:r>
    </w:p>
    <w:p>
      <w:pPr>
        <w:spacing w:after="0"/>
        <w:ind w:left="0"/>
        <w:jc w:val="both"/>
      </w:pPr>
      <w:r>
        <w:rPr>
          <w:rFonts w:ascii="Times New Roman"/>
          <w:b w:val="false"/>
          <w:i w:val="false"/>
          <w:color w:val="000000"/>
          <w:sz w:val="28"/>
        </w:rPr>
        <w:t>
      ХВОСТУНКОВ Андрей Николаевич – Тарифтер жөніндегі федералдық қызметтің Көлікті реттеу басқармасы бастығының орынбасары</w:t>
      </w:r>
    </w:p>
    <w:p>
      <w:pPr>
        <w:spacing w:after="0"/>
        <w:ind w:left="0"/>
        <w:jc w:val="both"/>
      </w:pPr>
      <w:r>
        <w:rPr>
          <w:rFonts w:ascii="Times New Roman"/>
          <w:b w:val="false"/>
          <w:i w:val="false"/>
          <w:color w:val="000000"/>
          <w:sz w:val="28"/>
        </w:rPr>
        <w:t xml:space="preserve">
      ХИЗЕВА Наталия Андреевна – Ресей Федерациясы Әділет министрлігінің Халықаралық құқық және ынтымақтастық департаменті халықаралық экономикалық интеграцияны құқықтық қамтамасыз ету бөлімінің бас сарапшы-маманы  </w:t>
      </w:r>
    </w:p>
    <w:p>
      <w:pPr>
        <w:spacing w:after="0"/>
        <w:ind w:left="0"/>
        <w:jc w:val="both"/>
      </w:pPr>
      <w:r>
        <w:rPr>
          <w:rFonts w:ascii="Times New Roman"/>
          <w:b w:val="false"/>
          <w:i w:val="false"/>
          <w:color w:val="000000"/>
          <w:sz w:val="28"/>
        </w:rPr>
        <w:t>
      ЦЕЦИНОВСКИЙ Антон Михайлович – Ресей Федерациясы Экономикалық даму министрлігінің Саудалық келіссөздер департаменті тауарлармен сауда-саттық бөлімінің бастығы</w:t>
      </w:r>
    </w:p>
    <w:p>
      <w:pPr>
        <w:spacing w:after="0"/>
        <w:ind w:left="0"/>
        <w:jc w:val="both"/>
      </w:pPr>
      <w:r>
        <w:rPr>
          <w:rFonts w:ascii="Times New Roman"/>
          <w:b w:val="false"/>
          <w:i w:val="false"/>
          <w:color w:val="000000"/>
          <w:sz w:val="28"/>
        </w:rPr>
        <w:t>
      ЦУКАНОВ Максим Валерьевич – Ветеринариялық және фитосанитариялық қадағалау жөніндегі федералдық қызметтің Сыртқы сауда операциялары кезіндегі және көліктегі ветеринариялық қадағалау басқармасы бастығының орынбасары</w:t>
      </w:r>
    </w:p>
    <w:p>
      <w:pPr>
        <w:spacing w:after="0"/>
        <w:ind w:left="0"/>
        <w:jc w:val="both"/>
      </w:pPr>
      <w:r>
        <w:rPr>
          <w:rFonts w:ascii="Times New Roman"/>
          <w:b w:val="false"/>
          <w:i w:val="false"/>
          <w:color w:val="000000"/>
          <w:sz w:val="28"/>
        </w:rPr>
        <w:t>
      ЦЫДЕНОВ Алексей Самбуевич – Ресей Федерациясы Көлік министрінің орынбасары</w:t>
      </w:r>
    </w:p>
    <w:p>
      <w:pPr>
        <w:spacing w:after="0"/>
        <w:ind w:left="0"/>
        <w:jc w:val="both"/>
      </w:pPr>
      <w:r>
        <w:rPr>
          <w:rFonts w:ascii="Times New Roman"/>
          <w:b w:val="false"/>
          <w:i w:val="false"/>
          <w:color w:val="000000"/>
          <w:sz w:val="28"/>
        </w:rPr>
        <w:t>
      ЦЫНДЫМЕЕВ Арсалан Гармаевич – Ресей Федерациясы Денсаулық сақтау министрлігі Дәрілік заттар айналысын мемлекеттік реттеу департаментінің директоры</w:t>
      </w:r>
    </w:p>
    <w:p>
      <w:pPr>
        <w:spacing w:after="0"/>
        <w:ind w:left="0"/>
        <w:jc w:val="both"/>
      </w:pPr>
      <w:r>
        <w:rPr>
          <w:rFonts w:ascii="Times New Roman"/>
          <w:b w:val="false"/>
          <w:i w:val="false"/>
          <w:color w:val="000000"/>
          <w:sz w:val="28"/>
        </w:rPr>
        <w:t>
      ЧЕРНЕНКО Андрей Владимирович – Ресей Федерациясы Байланыс және бұқаралық коммуникация министрлігі Ақпараттандыру жөніндегі жобалар департаментінің директоры</w:t>
      </w:r>
    </w:p>
    <w:p>
      <w:pPr>
        <w:spacing w:after="0"/>
        <w:ind w:left="0"/>
        <w:jc w:val="both"/>
      </w:pPr>
      <w:r>
        <w:rPr>
          <w:rFonts w:ascii="Times New Roman"/>
          <w:b w:val="false"/>
          <w:i w:val="false"/>
          <w:color w:val="000000"/>
          <w:sz w:val="28"/>
        </w:rPr>
        <w:t>
      ЧИЖОВА Ирина Александровна – Федералдық кеден қызметінің Федералдық кірістерді басқару және тарифтік реттеу бас басқармасы бастығының орынбасары</w:t>
      </w:r>
    </w:p>
    <w:p>
      <w:pPr>
        <w:spacing w:after="0"/>
        <w:ind w:left="0"/>
        <w:jc w:val="both"/>
      </w:pPr>
      <w:r>
        <w:rPr>
          <w:rFonts w:ascii="Times New Roman"/>
          <w:b w:val="false"/>
          <w:i w:val="false"/>
          <w:color w:val="000000"/>
          <w:sz w:val="28"/>
        </w:rPr>
        <w:t>
      ШАМИНА Мария Александровна –  Ресей Федерациясы Экономикалық даму министрлігінің Саудалық келіссөздер департаменті көрісетілетін қызметтер және инвестициялар бөлімінің бастығы</w:t>
      </w:r>
    </w:p>
    <w:p>
      <w:pPr>
        <w:spacing w:after="0"/>
        <w:ind w:left="0"/>
        <w:jc w:val="both"/>
      </w:pPr>
      <w:r>
        <w:rPr>
          <w:rFonts w:ascii="Times New Roman"/>
          <w:b w:val="false"/>
          <w:i w:val="false"/>
          <w:color w:val="000000"/>
          <w:sz w:val="28"/>
        </w:rPr>
        <w:t>
      ШЕВЕЛЕВА Наталия Сергеевна –  Ресей Федерациясы Экономикалық даму министрлігінің Саудалық келіссөздер департаменті көрісетілетін қызметтер және инвестициялар бөлімінің жетекші кеңесшісі</w:t>
      </w:r>
    </w:p>
    <w:p>
      <w:pPr>
        <w:spacing w:after="0"/>
        <w:ind w:left="0"/>
        <w:jc w:val="both"/>
      </w:pPr>
      <w:r>
        <w:rPr>
          <w:rFonts w:ascii="Times New Roman"/>
          <w:b w:val="false"/>
          <w:i w:val="false"/>
          <w:color w:val="000000"/>
          <w:sz w:val="28"/>
        </w:rPr>
        <w:t>
      ШИПИЛОВ Василий Петрович –  Ресей Федерациясы Экономикалық даму министрлігінің Тарифтерді, инфрақұрылымдық реформаларды және энергия тиімділігін мемлекеттік реттеу департаменті көлік пен байланысты реформалау бөлімінің бастығы</w:t>
      </w:r>
    </w:p>
    <w:p>
      <w:pPr>
        <w:spacing w:after="0"/>
        <w:ind w:left="0"/>
        <w:jc w:val="both"/>
      </w:pPr>
      <w:r>
        <w:rPr>
          <w:rFonts w:ascii="Times New Roman"/>
          <w:b w:val="false"/>
          <w:i w:val="false"/>
          <w:color w:val="000000"/>
          <w:sz w:val="28"/>
        </w:rPr>
        <w:t>
      ШИПОВ Савв Витальевич – Аккредиттеу жөніндегі федералдық қызметтің басшысы</w:t>
      </w:r>
    </w:p>
    <w:p>
      <w:pPr>
        <w:spacing w:after="0"/>
        <w:ind w:left="0"/>
        <w:jc w:val="both"/>
      </w:pPr>
      <w:r>
        <w:rPr>
          <w:rFonts w:ascii="Times New Roman"/>
          <w:b w:val="false"/>
          <w:i w:val="false"/>
          <w:color w:val="000000"/>
          <w:sz w:val="28"/>
        </w:rPr>
        <w:t xml:space="preserve">
      ШИШАЕВ Алексей Иванович – Ресей Федерациясы Президентінің Сыртқы саясат жөніндегі басқармасы бастығының орынбасары    </w:t>
      </w:r>
    </w:p>
    <w:p>
      <w:pPr>
        <w:spacing w:after="0"/>
        <w:ind w:left="0"/>
        <w:jc w:val="both"/>
      </w:pPr>
      <w:r>
        <w:rPr>
          <w:rFonts w:ascii="Times New Roman"/>
          <w:b w:val="false"/>
          <w:i w:val="false"/>
          <w:color w:val="000000"/>
          <w:sz w:val="28"/>
        </w:rPr>
        <w:t>
      ШЕКОЛИНСКИЙ Николай Николаевич – Ресей Федерациясы Үкіметінің Халықаралық ынтымақтастық департаментінің бас кеңесшісі</w:t>
      </w:r>
    </w:p>
    <w:p>
      <w:pPr>
        <w:spacing w:after="0"/>
        <w:ind w:left="0"/>
        <w:jc w:val="both"/>
      </w:pPr>
      <w:r>
        <w:rPr>
          <w:rFonts w:ascii="Times New Roman"/>
          <w:b w:val="false"/>
          <w:i w:val="false"/>
          <w:color w:val="000000"/>
          <w:sz w:val="28"/>
        </w:rPr>
        <w:t>
      ШТУНДЮК Дмитрий Александрович – Ресей Федерациясы Ауыл шаруашылығы министрлігінің Өсімдік шаруашылығы, өсімдіктерді химияландыру және қорғау департаменті директорының орынбасары</w:t>
      </w:r>
    </w:p>
    <w:p>
      <w:pPr>
        <w:spacing w:after="0"/>
        <w:ind w:left="0"/>
        <w:jc w:val="both"/>
      </w:pPr>
      <w:r>
        <w:rPr>
          <w:rFonts w:ascii="Times New Roman"/>
          <w:b w:val="false"/>
          <w:i w:val="false"/>
          <w:color w:val="000000"/>
          <w:sz w:val="28"/>
        </w:rPr>
        <w:t>
      ЭКСУЗЯН Эльга Фридолиновна – Ресей Федерациясы Сыртқы істер министрлігі ТМД елдері бірінші департаментінің хатшы-референті</w:t>
      </w:r>
    </w:p>
    <w:p>
      <w:pPr>
        <w:spacing w:after="0"/>
        <w:ind w:left="0"/>
        <w:jc w:val="both"/>
      </w:pPr>
      <w:r>
        <w:rPr>
          <w:rFonts w:ascii="Times New Roman"/>
          <w:b w:val="false"/>
          <w:i w:val="false"/>
          <w:color w:val="000000"/>
          <w:sz w:val="28"/>
        </w:rPr>
        <w:t>
      ЮДЕНКОВА Татьяна Васильевна – Техникалық реттеу және метрология жөніндегі федералдық агенттіктің Техникалық реттеу және стандарттау басқармасы сәйкестікті және сапаны растау бөлімінің бастығы</w:t>
      </w:r>
    </w:p>
    <w:p>
      <w:pPr>
        <w:spacing w:after="0"/>
        <w:ind w:left="0"/>
        <w:jc w:val="both"/>
      </w:pPr>
      <w:r>
        <w:rPr>
          <w:rFonts w:ascii="Times New Roman"/>
          <w:b w:val="false"/>
          <w:i w:val="false"/>
          <w:color w:val="000000"/>
          <w:sz w:val="28"/>
        </w:rPr>
        <w:t>
      ЯКОВЕНКО Наталия Юрьевна – Федералдық монополияға қарсы қызметтің Көлік пен байланысты бақылау басқармасы 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Еуразиялық экономикалық комиссиядан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АБРАМЕНКО Алеся Николаевна – Монополияға қарсы реттеу департаментінің агроөнеркәсіптік кешен саласын талдау және тергеп-тексерулер жүргізу бөлімі бастығының орынбасары</w:t>
      </w:r>
    </w:p>
    <w:p>
      <w:pPr>
        <w:spacing w:after="0"/>
        <w:ind w:left="0"/>
        <w:jc w:val="both"/>
      </w:pPr>
      <w:r>
        <w:rPr>
          <w:rFonts w:ascii="Times New Roman"/>
          <w:b w:val="false"/>
          <w:i w:val="false"/>
          <w:color w:val="000000"/>
          <w:sz w:val="28"/>
        </w:rPr>
        <w:t>
      АБРАМОВ Михаил Георгиевич – Хаттама және ұйымдастырушылық қамтамасыз ету департаментінің коммуникациялық технологиялар бөлімінің кеңесшісі</w:t>
      </w:r>
    </w:p>
    <w:p>
      <w:pPr>
        <w:spacing w:after="0"/>
        <w:ind w:left="0"/>
        <w:jc w:val="both"/>
      </w:pPr>
      <w:r>
        <w:rPr>
          <w:rFonts w:ascii="Times New Roman"/>
          <w:b w:val="false"/>
          <w:i w:val="false"/>
          <w:color w:val="000000"/>
          <w:sz w:val="28"/>
        </w:rPr>
        <w:t>
      АЗАРОВ Антон Валерьевич – Интеграцияны дамыту департаментінің Халықаралық өзара іс-қимыл бөлімінің бастығы</w:t>
      </w:r>
    </w:p>
    <w:p>
      <w:pPr>
        <w:spacing w:after="0"/>
        <w:ind w:left="0"/>
        <w:jc w:val="both"/>
      </w:pPr>
      <w:r>
        <w:rPr>
          <w:rFonts w:ascii="Times New Roman"/>
          <w:b w:val="false"/>
          <w:i w:val="false"/>
          <w:color w:val="000000"/>
          <w:sz w:val="28"/>
        </w:rPr>
        <w:t>
      АКИМОВА Евгения Эдуардовна – Санитариялық, фитосанитариялық және ветеринариялық шаралар департаментінің санитариялық шаралар бөлімінің кеңесшісі</w:t>
      </w:r>
    </w:p>
    <w:p>
      <w:pPr>
        <w:spacing w:after="0"/>
        <w:ind w:left="0"/>
        <w:jc w:val="both"/>
      </w:pPr>
      <w:r>
        <w:rPr>
          <w:rFonts w:ascii="Times New Roman"/>
          <w:b w:val="false"/>
          <w:i w:val="false"/>
          <w:color w:val="000000"/>
          <w:sz w:val="28"/>
        </w:rPr>
        <w:t>
      АҚПАНБАЕВА Дина Қияшқызы – Кедендік-тарифтік және тарифтік емес реттеу департаменті директорының орынбасары</w:t>
      </w:r>
    </w:p>
    <w:p>
      <w:pPr>
        <w:spacing w:after="0"/>
        <w:ind w:left="0"/>
        <w:jc w:val="both"/>
      </w:pPr>
      <w:r>
        <w:rPr>
          <w:rFonts w:ascii="Times New Roman"/>
          <w:b w:val="false"/>
          <w:i w:val="false"/>
          <w:color w:val="000000"/>
          <w:sz w:val="28"/>
        </w:rPr>
        <w:t>
      АЛЕКСЕЕВА Татьяна Юрьевна – Хаттама және ұйымдастырушылық қамтамасыз ету департаменті директорының орынбасары</w:t>
      </w:r>
    </w:p>
    <w:p>
      <w:pPr>
        <w:spacing w:after="0"/>
        <w:ind w:left="0"/>
        <w:jc w:val="both"/>
      </w:pPr>
      <w:r>
        <w:rPr>
          <w:rFonts w:ascii="Times New Roman"/>
          <w:b w:val="false"/>
          <w:i w:val="false"/>
          <w:color w:val="000000"/>
          <w:sz w:val="28"/>
        </w:rPr>
        <w:t>
      ӘЛИЕВ Самат Бикитұлы – Кәсіпкерлік қызметті дамыту департаменті директорының орынбасары</w:t>
      </w:r>
    </w:p>
    <w:p>
      <w:pPr>
        <w:spacing w:after="0"/>
        <w:ind w:left="0"/>
        <w:jc w:val="both"/>
      </w:pPr>
      <w:r>
        <w:rPr>
          <w:rFonts w:ascii="Times New Roman"/>
          <w:b w:val="false"/>
          <w:i w:val="false"/>
          <w:color w:val="000000"/>
          <w:sz w:val="28"/>
        </w:rPr>
        <w:t>
      АНИКЬЕВ Артем Валентинович – Сауда саясаты департаменті директорының орынбасары</w:t>
      </w:r>
    </w:p>
    <w:p>
      <w:pPr>
        <w:spacing w:after="0"/>
        <w:ind w:left="0"/>
        <w:jc w:val="both"/>
      </w:pPr>
      <w:r>
        <w:rPr>
          <w:rFonts w:ascii="Times New Roman"/>
          <w:b w:val="false"/>
          <w:i w:val="false"/>
          <w:color w:val="000000"/>
          <w:sz w:val="28"/>
        </w:rPr>
        <w:t>
      АРМАНД Юрий Владимирович – Сауда жөніндегі Алқа мүшесінің (Министрдің) көмекшісі</w:t>
      </w:r>
    </w:p>
    <w:p>
      <w:pPr>
        <w:spacing w:after="0"/>
        <w:ind w:left="0"/>
        <w:jc w:val="both"/>
      </w:pPr>
      <w:r>
        <w:rPr>
          <w:rFonts w:ascii="Times New Roman"/>
          <w:b w:val="false"/>
          <w:i w:val="false"/>
          <w:color w:val="000000"/>
          <w:sz w:val="28"/>
        </w:rPr>
        <w:t>
      АСАНСЕЙІТОВА Саадат Мұханбетқызы – Интеграцияны дамыту департаменті директорының орынбасары</w:t>
      </w:r>
    </w:p>
    <w:p>
      <w:pPr>
        <w:spacing w:after="0"/>
        <w:ind w:left="0"/>
        <w:jc w:val="both"/>
      </w:pPr>
      <w:r>
        <w:rPr>
          <w:rFonts w:ascii="Times New Roman"/>
          <w:b w:val="false"/>
          <w:i w:val="false"/>
          <w:color w:val="000000"/>
          <w:sz w:val="28"/>
        </w:rPr>
        <w:t>
      БАДЕЙНОВ Владимир Станиславович – Кедендік инфрақұрылым департаментінің кеден органдарының ақпараттық жүйелерін интеграциялау бөлімінің бастығы</w:t>
      </w:r>
    </w:p>
    <w:p>
      <w:pPr>
        <w:spacing w:after="0"/>
        <w:ind w:left="0"/>
        <w:jc w:val="both"/>
      </w:pPr>
      <w:r>
        <w:rPr>
          <w:rFonts w:ascii="Times New Roman"/>
          <w:b w:val="false"/>
          <w:i w:val="false"/>
          <w:color w:val="000000"/>
          <w:sz w:val="28"/>
        </w:rPr>
        <w:t>
      БАЙГАРИН Равшан Шамильевич – Интеграцияны дамыту департаментінің жинақтау және жоспарлау бөлімінің бастығы</w:t>
      </w:r>
    </w:p>
    <w:p>
      <w:pPr>
        <w:spacing w:after="0"/>
        <w:ind w:left="0"/>
        <w:jc w:val="both"/>
      </w:pPr>
      <w:r>
        <w:rPr>
          <w:rFonts w:ascii="Times New Roman"/>
          <w:b w:val="false"/>
          <w:i w:val="false"/>
          <w:color w:val="000000"/>
          <w:sz w:val="28"/>
        </w:rPr>
        <w:t xml:space="preserve">
      БАИГОТ Мария Степановна – Агроөнеркәсіптік саясат департаменті агроөнеркәсіптік саясат, мемлекетаралық бағдарламалар мен жобалар бөлімінің бастығы </w:t>
      </w:r>
    </w:p>
    <w:p>
      <w:pPr>
        <w:spacing w:after="0"/>
        <w:ind w:left="0"/>
        <w:jc w:val="both"/>
      </w:pPr>
      <w:r>
        <w:rPr>
          <w:rFonts w:ascii="Times New Roman"/>
          <w:b w:val="false"/>
          <w:i w:val="false"/>
          <w:color w:val="000000"/>
          <w:sz w:val="28"/>
        </w:rPr>
        <w:t>
      БАҚЫТБЕККЫЗЫ Дария – Ішкі нарықты қорғау департаментінің әдіснама бөлімінің бастығы</w:t>
      </w:r>
    </w:p>
    <w:p>
      <w:pPr>
        <w:spacing w:after="0"/>
        <w:ind w:left="0"/>
        <w:jc w:val="both"/>
      </w:pPr>
      <w:r>
        <w:rPr>
          <w:rFonts w:ascii="Times New Roman"/>
          <w:b w:val="false"/>
          <w:i w:val="false"/>
          <w:color w:val="000000"/>
          <w:sz w:val="28"/>
        </w:rPr>
        <w:t>
      БАРАНЕНКО Василий Иванович – Техникалық реттеу және аккредиттеу департаментінің стандарттау мен метрологияда жұмысты үйлестіру бөлімінің бастығы</w:t>
      </w:r>
    </w:p>
    <w:p>
      <w:pPr>
        <w:spacing w:after="0"/>
        <w:ind w:left="0"/>
        <w:jc w:val="both"/>
      </w:pPr>
      <w:r>
        <w:rPr>
          <w:rFonts w:ascii="Times New Roman"/>
          <w:b w:val="false"/>
          <w:i w:val="false"/>
          <w:color w:val="000000"/>
          <w:sz w:val="28"/>
        </w:rPr>
        <w:t>
      БАСАЛАЕВА Оксана Сергеевна – Монополияға қарсы реттеу департаментінің сауда және көрсетілетін қызметтер саласын талдау және тергеп-тексерулер жүргізу бөлімі бастығының орынбасары</w:t>
      </w:r>
    </w:p>
    <w:p>
      <w:pPr>
        <w:spacing w:after="0"/>
        <w:ind w:left="0"/>
        <w:jc w:val="both"/>
      </w:pPr>
      <w:r>
        <w:rPr>
          <w:rFonts w:ascii="Times New Roman"/>
          <w:b w:val="false"/>
          <w:i w:val="false"/>
          <w:color w:val="000000"/>
          <w:sz w:val="28"/>
        </w:rPr>
        <w:t>
      БАТРАКОВА Наталья Валерьевна – Кедендік инфрақұрылым департаментінің кеден органдарының ақпараттық жүйелерін интеграциялау бөлімінің кеңесшісі</w:t>
      </w:r>
    </w:p>
    <w:p>
      <w:pPr>
        <w:spacing w:after="0"/>
        <w:ind w:left="0"/>
        <w:jc w:val="both"/>
      </w:pPr>
      <w:r>
        <w:rPr>
          <w:rFonts w:ascii="Times New Roman"/>
          <w:b w:val="false"/>
          <w:i w:val="false"/>
          <w:color w:val="000000"/>
          <w:sz w:val="28"/>
        </w:rPr>
        <w:t>
      БЕЙСИМБЕКОВ Эльдар Жандосынұлы – Макроэкономикалық саясат департаменті директорының орынбасары</w:t>
      </w:r>
    </w:p>
    <w:p>
      <w:pPr>
        <w:spacing w:after="0"/>
        <w:ind w:left="0"/>
        <w:jc w:val="both"/>
      </w:pPr>
      <w:r>
        <w:rPr>
          <w:rFonts w:ascii="Times New Roman"/>
          <w:b w:val="false"/>
          <w:i w:val="false"/>
          <w:color w:val="000000"/>
          <w:sz w:val="28"/>
        </w:rPr>
        <w:t>
      БОРУШКО Елена Васильевна – Статистика департаменті директорының орынбасары</w:t>
      </w:r>
    </w:p>
    <w:p>
      <w:pPr>
        <w:spacing w:after="0"/>
        <w:ind w:left="0"/>
        <w:jc w:val="both"/>
      </w:pPr>
      <w:r>
        <w:rPr>
          <w:rFonts w:ascii="Times New Roman"/>
          <w:b w:val="false"/>
          <w:i w:val="false"/>
          <w:color w:val="000000"/>
          <w:sz w:val="28"/>
        </w:rPr>
        <w:t>
      БРИЧЕВА Елена Николаевна – Кеден заңнамасы және құқық қолдану практикасы департаменті директорының орынбасары</w:t>
      </w:r>
    </w:p>
    <w:p>
      <w:pPr>
        <w:spacing w:after="0"/>
        <w:ind w:left="0"/>
        <w:jc w:val="both"/>
      </w:pPr>
      <w:r>
        <w:rPr>
          <w:rFonts w:ascii="Times New Roman"/>
          <w:b w:val="false"/>
          <w:i w:val="false"/>
          <w:color w:val="000000"/>
          <w:sz w:val="28"/>
        </w:rPr>
        <w:t>
      БУРКУЛОВА Әйгерім Сағидуллақызы – Бәсекелестік саясат және мемлекеттік сатып алу саласындағы саясат департаментінің халықаралық ынтымақтастық бөлімінің консультанты</w:t>
      </w:r>
    </w:p>
    <w:p>
      <w:pPr>
        <w:spacing w:after="0"/>
        <w:ind w:left="0"/>
        <w:jc w:val="both"/>
      </w:pPr>
      <w:r>
        <w:rPr>
          <w:rFonts w:ascii="Times New Roman"/>
          <w:b w:val="false"/>
          <w:i w:val="false"/>
          <w:color w:val="000000"/>
          <w:sz w:val="28"/>
        </w:rPr>
        <w:t>
      БУТЕВИЧ Сергей Анатольевич – Хаттама және ұйымдастырушылық қамтамасыз ету департаментінің хаттама бөлімі бастығының орынбасары</w:t>
      </w:r>
    </w:p>
    <w:p>
      <w:pPr>
        <w:spacing w:after="0"/>
        <w:ind w:left="0"/>
        <w:jc w:val="both"/>
      </w:pPr>
      <w:r>
        <w:rPr>
          <w:rFonts w:ascii="Times New Roman"/>
          <w:b w:val="false"/>
          <w:i w:val="false"/>
          <w:color w:val="000000"/>
          <w:sz w:val="28"/>
        </w:rPr>
        <w:t>
      ВОЛКОВА Елена Анатольевна – Кедендік-тарифтік және тарифтік емес реттеу департаментінің тарифтік емес реттеу бөлімінің бастығы</w:t>
      </w:r>
    </w:p>
    <w:p>
      <w:pPr>
        <w:spacing w:after="0"/>
        <w:ind w:left="0"/>
        <w:jc w:val="both"/>
      </w:pPr>
      <w:r>
        <w:rPr>
          <w:rFonts w:ascii="Times New Roman"/>
          <w:b w:val="false"/>
          <w:i w:val="false"/>
          <w:color w:val="000000"/>
          <w:sz w:val="28"/>
        </w:rPr>
        <w:t>
      ГАЛАНАМАТИС Александр Николаевич –  Кедендік инфрақұрылым департаменті директорының орынбасары – тәуекелдерді бақылауды, талдауды және басқаруды автоматтандыру бөлімінің бастығы</w:t>
      </w:r>
    </w:p>
    <w:p>
      <w:pPr>
        <w:spacing w:after="0"/>
        <w:ind w:left="0"/>
        <w:jc w:val="both"/>
      </w:pPr>
      <w:r>
        <w:rPr>
          <w:rFonts w:ascii="Times New Roman"/>
          <w:b w:val="false"/>
          <w:i w:val="false"/>
          <w:color w:val="000000"/>
          <w:sz w:val="28"/>
        </w:rPr>
        <w:t>
      ГАЛЛЯМОВА Зульфия Назимовна – Қаржы департаментінің Бюджеттік жоспарлау және қаржыландыру бөлімінің бастығы</w:t>
      </w:r>
    </w:p>
    <w:p>
      <w:pPr>
        <w:spacing w:after="0"/>
        <w:ind w:left="0"/>
        <w:jc w:val="both"/>
      </w:pPr>
      <w:r>
        <w:rPr>
          <w:rFonts w:ascii="Times New Roman"/>
          <w:b w:val="false"/>
          <w:i w:val="false"/>
          <w:color w:val="000000"/>
          <w:sz w:val="28"/>
        </w:rPr>
        <w:t>
      ГОТОВСКИЙ Александр Владиславович – Өнеркәсіптік саясат департаменті директорының орынбасары</w:t>
      </w:r>
    </w:p>
    <w:p>
      <w:pPr>
        <w:spacing w:after="0"/>
        <w:ind w:left="0"/>
        <w:jc w:val="both"/>
      </w:pPr>
      <w:r>
        <w:rPr>
          <w:rFonts w:ascii="Times New Roman"/>
          <w:b w:val="false"/>
          <w:i w:val="false"/>
          <w:color w:val="000000"/>
          <w:sz w:val="28"/>
        </w:rPr>
        <w:t>
      ГРОМОВ Антон Игоревич – Хаттама және ұйымдастырушылық қамтамасыз ету департаменті хаттама бөлімі бастығының орынбасары</w:t>
      </w:r>
    </w:p>
    <w:p>
      <w:pPr>
        <w:spacing w:after="0"/>
        <w:ind w:left="0"/>
        <w:jc w:val="both"/>
      </w:pPr>
      <w:r>
        <w:rPr>
          <w:rFonts w:ascii="Times New Roman"/>
          <w:b w:val="false"/>
          <w:i w:val="false"/>
          <w:color w:val="000000"/>
          <w:sz w:val="28"/>
        </w:rPr>
        <w:t>
      ДЕДКОВ Евгений Дмитриевич    –  Алқа төрағасының көмекшісі</w:t>
      </w:r>
    </w:p>
    <w:p>
      <w:pPr>
        <w:spacing w:after="0"/>
        <w:ind w:left="0"/>
        <w:jc w:val="both"/>
      </w:pPr>
      <w:r>
        <w:rPr>
          <w:rFonts w:ascii="Times New Roman"/>
          <w:b w:val="false"/>
          <w:i w:val="false"/>
          <w:color w:val="000000"/>
          <w:sz w:val="28"/>
        </w:rPr>
        <w:t>
      ДЕМИДКИНА Ольга Вячеславовна   – Сауда саясаты департаментінің екіжақты және өңірлік ынтымақтастық бөлімінің кеңесшісі</w:t>
      </w:r>
    </w:p>
    <w:p>
      <w:pPr>
        <w:spacing w:after="0"/>
        <w:ind w:left="0"/>
        <w:jc w:val="both"/>
      </w:pPr>
      <w:r>
        <w:rPr>
          <w:rFonts w:ascii="Times New Roman"/>
          <w:b w:val="false"/>
          <w:i w:val="false"/>
          <w:color w:val="000000"/>
          <w:sz w:val="28"/>
        </w:rPr>
        <w:t>
      ДЖҰМАҒАЛИЕВ Омар Калимзянұлы – Санитариялық, фитосанитариялық және ветеринариялық шаралар департаментінің фитосанитариялық шаралар бөлімі бастығының орынбасары</w:t>
      </w:r>
    </w:p>
    <w:p>
      <w:pPr>
        <w:spacing w:after="0"/>
        <w:ind w:left="0"/>
        <w:jc w:val="both"/>
      </w:pPr>
      <w:r>
        <w:rPr>
          <w:rFonts w:ascii="Times New Roman"/>
          <w:b w:val="false"/>
          <w:i w:val="false"/>
          <w:color w:val="000000"/>
          <w:sz w:val="28"/>
        </w:rPr>
        <w:t>
      ДОЛГОПОЛОВ Петр Иванович – Статистика департаменті директорының орынбасары</w:t>
      </w:r>
    </w:p>
    <w:p>
      <w:pPr>
        <w:spacing w:after="0"/>
        <w:ind w:left="0"/>
        <w:jc w:val="both"/>
      </w:pPr>
      <w:r>
        <w:rPr>
          <w:rFonts w:ascii="Times New Roman"/>
          <w:b w:val="false"/>
          <w:i w:val="false"/>
          <w:color w:val="000000"/>
          <w:sz w:val="28"/>
        </w:rPr>
        <w:t>
      ДОРОШКЕВИЧ Валерий Александрович – Құқық департаменті директорының орынбасары</w:t>
      </w:r>
    </w:p>
    <w:p>
      <w:pPr>
        <w:spacing w:after="0"/>
        <w:ind w:left="0"/>
        <w:jc w:val="both"/>
      </w:pPr>
      <w:r>
        <w:rPr>
          <w:rFonts w:ascii="Times New Roman"/>
          <w:b w:val="false"/>
          <w:i w:val="false"/>
          <w:color w:val="000000"/>
          <w:sz w:val="28"/>
        </w:rPr>
        <w:t>
      ДҮЙСЕБАЕВ Сержан Дәмебайұлы – Кеден заңнамасы және құқық қолдану практикасы департаменті директорының орынбасары</w:t>
      </w:r>
    </w:p>
    <w:p>
      <w:pPr>
        <w:spacing w:after="0"/>
        <w:ind w:left="0"/>
        <w:jc w:val="both"/>
      </w:pPr>
      <w:r>
        <w:rPr>
          <w:rFonts w:ascii="Times New Roman"/>
          <w:b w:val="false"/>
          <w:i w:val="false"/>
          <w:color w:val="000000"/>
          <w:sz w:val="28"/>
        </w:rPr>
        <w:t>
      ДҮЙСЕНБАЙ Думан Түсіпұлы – Көлік және инфрақұрылым департаменті көліктік бақылау бөлімінің бастығы</w:t>
      </w:r>
    </w:p>
    <w:p>
      <w:pPr>
        <w:spacing w:after="0"/>
        <w:ind w:left="0"/>
        <w:jc w:val="both"/>
      </w:pPr>
      <w:r>
        <w:rPr>
          <w:rFonts w:ascii="Times New Roman"/>
          <w:b w:val="false"/>
          <w:i w:val="false"/>
          <w:color w:val="000000"/>
          <w:sz w:val="28"/>
        </w:rPr>
        <w:t>
      ДЬЯЧЕНКО Алексей Игоревич – Ішкі нарықты қорғау департаменті директорының орынбасары</w:t>
      </w:r>
    </w:p>
    <w:p>
      <w:pPr>
        <w:spacing w:after="0"/>
        <w:ind w:left="0"/>
        <w:jc w:val="both"/>
      </w:pPr>
      <w:r>
        <w:rPr>
          <w:rFonts w:ascii="Times New Roman"/>
          <w:b w:val="false"/>
          <w:i w:val="false"/>
          <w:color w:val="000000"/>
          <w:sz w:val="28"/>
        </w:rPr>
        <w:t>
      ЕВДОКИМОВ Сергей Викторович – Өнеркәсіптік саясат департаменті директорының орынбасары</w:t>
      </w:r>
    </w:p>
    <w:p>
      <w:pPr>
        <w:spacing w:after="0"/>
        <w:ind w:left="0"/>
        <w:jc w:val="both"/>
      </w:pPr>
      <w:r>
        <w:rPr>
          <w:rFonts w:ascii="Times New Roman"/>
          <w:b w:val="false"/>
          <w:i w:val="false"/>
          <w:color w:val="000000"/>
          <w:sz w:val="28"/>
        </w:rPr>
        <w:t>
      ЕРЕМЯН Галина Петровна – Ішкі нарықты қорғау департаментінің импортты талдау бөлімі бастығының орынбасары</w:t>
      </w:r>
    </w:p>
    <w:p>
      <w:pPr>
        <w:spacing w:after="0"/>
        <w:ind w:left="0"/>
        <w:jc w:val="both"/>
      </w:pPr>
      <w:r>
        <w:rPr>
          <w:rFonts w:ascii="Times New Roman"/>
          <w:b w:val="false"/>
          <w:i w:val="false"/>
          <w:color w:val="000000"/>
          <w:sz w:val="28"/>
        </w:rPr>
        <w:t>
      ЖАРДЕЦКИЙ Вадим Федорович – Кедендік ынтымақтастық жөніндегі Алқа мүшесінің (Министрдің) көмекшісі</w:t>
      </w:r>
    </w:p>
    <w:p>
      <w:pPr>
        <w:spacing w:after="0"/>
        <w:ind w:left="0"/>
        <w:jc w:val="both"/>
      </w:pPr>
      <w:r>
        <w:rPr>
          <w:rFonts w:ascii="Times New Roman"/>
          <w:b w:val="false"/>
          <w:i w:val="false"/>
          <w:color w:val="000000"/>
          <w:sz w:val="28"/>
        </w:rPr>
        <w:t>
      ЗАВЬЯЛОВ Артур Владимирович – Сауда саясаты департаментінің преференциалдық сауданың шығу тегі мен шарттарының қағидалары бөлімінің бастығы</w:t>
      </w:r>
    </w:p>
    <w:p>
      <w:pPr>
        <w:spacing w:after="0"/>
        <w:ind w:left="0"/>
        <w:jc w:val="both"/>
      </w:pPr>
      <w:r>
        <w:rPr>
          <w:rFonts w:ascii="Times New Roman"/>
          <w:b w:val="false"/>
          <w:i w:val="false"/>
          <w:color w:val="000000"/>
          <w:sz w:val="28"/>
        </w:rPr>
        <w:t>
      ЗАВЬЯЛОВ Дмитрий Олегович – Алқа төрағасының көмекшісі</w:t>
      </w:r>
    </w:p>
    <w:p>
      <w:pPr>
        <w:spacing w:after="0"/>
        <w:ind w:left="0"/>
        <w:jc w:val="both"/>
      </w:pPr>
      <w:r>
        <w:rPr>
          <w:rFonts w:ascii="Times New Roman"/>
          <w:b w:val="false"/>
          <w:i w:val="false"/>
          <w:color w:val="000000"/>
          <w:sz w:val="28"/>
        </w:rPr>
        <w:t>
      ЗАЙЦЕВ Дмитрий Александрович – Қаржы саясаты департаменті ақша-кредит және валюта саясаты бөлімінің бастығы</w:t>
      </w:r>
    </w:p>
    <w:p>
      <w:pPr>
        <w:spacing w:after="0"/>
        <w:ind w:left="0"/>
        <w:jc w:val="both"/>
      </w:pPr>
      <w:r>
        <w:rPr>
          <w:rFonts w:ascii="Times New Roman"/>
          <w:b w:val="false"/>
          <w:i w:val="false"/>
          <w:color w:val="000000"/>
          <w:sz w:val="28"/>
        </w:rPr>
        <w:t>
      ЗАЙЦЕВА Светлана Викторовна – Энергетика департаменті электр энергетикасы және атом саясаты бөлімінің кеңесшісі</w:t>
      </w:r>
    </w:p>
    <w:p>
      <w:pPr>
        <w:spacing w:after="0"/>
        <w:ind w:left="0"/>
        <w:jc w:val="both"/>
      </w:pPr>
      <w:r>
        <w:rPr>
          <w:rFonts w:ascii="Times New Roman"/>
          <w:b w:val="false"/>
          <w:i w:val="false"/>
          <w:color w:val="000000"/>
          <w:sz w:val="28"/>
        </w:rPr>
        <w:t>
      ЗАХАРОВ Андрей Владимирович   – Ішкі нарықты қорғау департаменті директорының орынбасары</w:t>
      </w:r>
    </w:p>
    <w:p>
      <w:pPr>
        <w:spacing w:after="0"/>
        <w:ind w:left="0"/>
        <w:jc w:val="both"/>
      </w:pPr>
      <w:r>
        <w:rPr>
          <w:rFonts w:ascii="Times New Roman"/>
          <w:b w:val="false"/>
          <w:i w:val="false"/>
          <w:color w:val="000000"/>
          <w:sz w:val="28"/>
        </w:rPr>
        <w:t>
      ЗАХАРОВ Валерий Евгеньевич – Кәсіпкерлік қызметті дамыту департаменті кәсіпкерлік, көрсетілетін қызметтер және инвестициялар бөлімінің бастығы</w:t>
      </w:r>
    </w:p>
    <w:p>
      <w:pPr>
        <w:spacing w:after="0"/>
        <w:ind w:left="0"/>
        <w:jc w:val="both"/>
      </w:pPr>
      <w:r>
        <w:rPr>
          <w:rFonts w:ascii="Times New Roman"/>
          <w:b w:val="false"/>
          <w:i w:val="false"/>
          <w:color w:val="000000"/>
          <w:sz w:val="28"/>
        </w:rPr>
        <w:t>
      ЗИНЧЕНКО Александр Прокофьевич – Алқа төрағасының көмекшісі</w:t>
      </w:r>
    </w:p>
    <w:p>
      <w:pPr>
        <w:spacing w:after="0"/>
        <w:ind w:left="0"/>
        <w:jc w:val="both"/>
      </w:pPr>
      <w:r>
        <w:rPr>
          <w:rFonts w:ascii="Times New Roman"/>
          <w:b w:val="false"/>
          <w:i w:val="false"/>
          <w:color w:val="000000"/>
          <w:sz w:val="28"/>
        </w:rPr>
        <w:t>
      ЗУБИК Наталья Львовна – Кеден заңнамасы және құқық қолдану практикасы департаменті директорының орынбасары</w:t>
      </w:r>
    </w:p>
    <w:p>
      <w:pPr>
        <w:spacing w:after="0"/>
        <w:ind w:left="0"/>
        <w:jc w:val="both"/>
      </w:pPr>
      <w:r>
        <w:rPr>
          <w:rFonts w:ascii="Times New Roman"/>
          <w:b w:val="false"/>
          <w:i w:val="false"/>
          <w:color w:val="000000"/>
          <w:sz w:val="28"/>
        </w:rPr>
        <w:t>
      ЗУЕВ Станислав Юрьевич – Хаттама және ұйымдастырушылық қамтамасыз ету департаменті директорының орынбасары</w:t>
      </w:r>
    </w:p>
    <w:p>
      <w:pPr>
        <w:spacing w:after="0"/>
        <w:ind w:left="0"/>
        <w:jc w:val="both"/>
      </w:pPr>
      <w:r>
        <w:rPr>
          <w:rFonts w:ascii="Times New Roman"/>
          <w:b w:val="false"/>
          <w:i w:val="false"/>
          <w:color w:val="000000"/>
          <w:sz w:val="28"/>
        </w:rPr>
        <w:t>
      ИБРАЕВ Ілияс Елубайұлы – Экономика және қаржы саясатсы жөніндегі Алқа мүшесінің (Министрдің) көмекшісі</w:t>
      </w:r>
    </w:p>
    <w:p>
      <w:pPr>
        <w:spacing w:after="0"/>
        <w:ind w:left="0"/>
        <w:jc w:val="both"/>
      </w:pPr>
      <w:r>
        <w:rPr>
          <w:rFonts w:ascii="Times New Roman"/>
          <w:b w:val="false"/>
          <w:i w:val="false"/>
          <w:color w:val="000000"/>
          <w:sz w:val="28"/>
        </w:rPr>
        <w:t>
      ИВАННИКОВ Иван Владимирович – Хаттама және ұйымдастырушылық қамтамасыз ету департаменті ұйымдастырушылық қамтамасыз ету бөлімінің бастығы</w:t>
      </w:r>
    </w:p>
    <w:p>
      <w:pPr>
        <w:spacing w:after="0"/>
        <w:ind w:left="0"/>
        <w:jc w:val="both"/>
      </w:pPr>
      <w:r>
        <w:rPr>
          <w:rFonts w:ascii="Times New Roman"/>
          <w:b w:val="false"/>
          <w:i w:val="false"/>
          <w:color w:val="000000"/>
          <w:sz w:val="28"/>
        </w:rPr>
        <w:t xml:space="preserve">
      ИЗМАЙЛОВ Елена Юрьевна – Кәсіпкерлік қызметті дамыту департаменті зияткерлік меншікті құқықтық қорғау бөлімінің бастығы </w:t>
      </w:r>
    </w:p>
    <w:p>
      <w:pPr>
        <w:spacing w:after="0"/>
        <w:ind w:left="0"/>
        <w:jc w:val="both"/>
      </w:pPr>
      <w:r>
        <w:rPr>
          <w:rFonts w:ascii="Times New Roman"/>
          <w:b w:val="false"/>
          <w:i w:val="false"/>
          <w:color w:val="000000"/>
          <w:sz w:val="28"/>
        </w:rPr>
        <w:t>
      ИСАДЫҚОВА Аида Болатқызы – Құқық департаменті кодтау, халықаралық-құқықтық жұмыс және депозитарийлік функцияларды жүзеге асыру бөлімінің консультанты</w:t>
      </w:r>
    </w:p>
    <w:p>
      <w:pPr>
        <w:spacing w:after="0"/>
        <w:ind w:left="0"/>
        <w:jc w:val="both"/>
      </w:pPr>
      <w:r>
        <w:rPr>
          <w:rFonts w:ascii="Times New Roman"/>
          <w:b w:val="false"/>
          <w:i w:val="false"/>
          <w:color w:val="000000"/>
          <w:sz w:val="28"/>
        </w:rPr>
        <w:t>
      ИСКОСКОВА Марина Вячеславовна – Кеден заңнамасы және құқық қолдану практикасы департаментінің кеден заңнамасы бөлімінің бастығы</w:t>
      </w:r>
    </w:p>
    <w:p>
      <w:pPr>
        <w:spacing w:after="0"/>
        <w:ind w:left="0"/>
        <w:jc w:val="both"/>
      </w:pPr>
      <w:r>
        <w:rPr>
          <w:rFonts w:ascii="Times New Roman"/>
          <w:b w:val="false"/>
          <w:i w:val="false"/>
          <w:color w:val="000000"/>
          <w:sz w:val="28"/>
        </w:rPr>
        <w:t>
      ИСЛАМОВА Галина Рашидовна – Макроэкономикалық саясат деепартаменті директорының орынбасары</w:t>
      </w:r>
    </w:p>
    <w:p>
      <w:pPr>
        <w:spacing w:after="0"/>
        <w:ind w:left="0"/>
        <w:jc w:val="both"/>
      </w:pPr>
      <w:r>
        <w:rPr>
          <w:rFonts w:ascii="Times New Roman"/>
          <w:b w:val="false"/>
          <w:i w:val="false"/>
          <w:color w:val="000000"/>
          <w:sz w:val="28"/>
        </w:rPr>
        <w:t>
      ИСПУЛЛАЕВ Ақын Имаханұлы – Санитариялық, фитосанитариялық және ветеринариялық шаралар департаменті ветеринариялық шаралар бөлімінің кеңесшісі</w:t>
      </w:r>
    </w:p>
    <w:p>
      <w:pPr>
        <w:spacing w:after="0"/>
        <w:ind w:left="0"/>
        <w:jc w:val="both"/>
      </w:pPr>
      <w:r>
        <w:rPr>
          <w:rFonts w:ascii="Times New Roman"/>
          <w:b w:val="false"/>
          <w:i w:val="false"/>
          <w:color w:val="000000"/>
          <w:sz w:val="28"/>
        </w:rPr>
        <w:t>
      ИШЕВСКАЯ Анастасия Александровна – Техникалық реттеу және аккредиттеу департаментінің әдіснама бөлімі бастығының орынбасары</w:t>
      </w:r>
    </w:p>
    <w:p>
      <w:pPr>
        <w:spacing w:after="0"/>
        <w:ind w:left="0"/>
        <w:jc w:val="both"/>
      </w:pPr>
      <w:r>
        <w:rPr>
          <w:rFonts w:ascii="Times New Roman"/>
          <w:b w:val="false"/>
          <w:i w:val="false"/>
          <w:color w:val="000000"/>
          <w:sz w:val="28"/>
        </w:rPr>
        <w:t>
      КАБАКОВ Владимир Сергеевич – Кеден заңнамасы және құқық қолдану практикасы департаменті кедендік төлемдер, кедендік құн және шығу тегі елі бөлімінің бастығы</w:t>
      </w:r>
    </w:p>
    <w:p>
      <w:pPr>
        <w:spacing w:after="0"/>
        <w:ind w:left="0"/>
        <w:jc w:val="both"/>
      </w:pPr>
      <w:r>
        <w:rPr>
          <w:rFonts w:ascii="Times New Roman"/>
          <w:b w:val="false"/>
          <w:i w:val="false"/>
          <w:color w:val="000000"/>
          <w:sz w:val="28"/>
        </w:rPr>
        <w:t>
      КАРАСЕВА Вероника Львовна – Энергетика және инфрақұрылым жөніндегі Алқа мүшесінің (Министрдің) көмекшісі</w:t>
      </w:r>
    </w:p>
    <w:p>
      <w:pPr>
        <w:spacing w:after="0"/>
        <w:ind w:left="0"/>
        <w:jc w:val="both"/>
      </w:pPr>
      <w:r>
        <w:rPr>
          <w:rFonts w:ascii="Times New Roman"/>
          <w:b w:val="false"/>
          <w:i w:val="false"/>
          <w:color w:val="000000"/>
          <w:sz w:val="28"/>
        </w:rPr>
        <w:t>
      КАРАЧУН Олег Ришардович – Макроэкономикалық саясат департаментінің әдіснама және талдау бөлімі бастығының орынбасары</w:t>
      </w:r>
    </w:p>
    <w:p>
      <w:pPr>
        <w:spacing w:after="0"/>
        <w:ind w:left="0"/>
        <w:jc w:val="both"/>
      </w:pPr>
      <w:r>
        <w:rPr>
          <w:rFonts w:ascii="Times New Roman"/>
          <w:b w:val="false"/>
          <w:i w:val="false"/>
          <w:color w:val="000000"/>
          <w:sz w:val="28"/>
        </w:rPr>
        <w:t>
      КАРЯКИНА Ольга Аркадьевна – Қаржы департаменті директорының орынбасары</w:t>
      </w:r>
    </w:p>
    <w:p>
      <w:pPr>
        <w:spacing w:after="0"/>
        <w:ind w:left="0"/>
        <w:jc w:val="both"/>
      </w:pPr>
      <w:r>
        <w:rPr>
          <w:rFonts w:ascii="Times New Roman"/>
          <w:b w:val="false"/>
          <w:i w:val="false"/>
          <w:color w:val="000000"/>
          <w:sz w:val="28"/>
        </w:rPr>
        <w:t>
      КАСЬЯНОВ Василий Олегович –  Интеграцияның негізгі бағыттары және макроэкономика жөніндегі Алқа мүшесінің (Министрдің) көмекшісі</w:t>
      </w:r>
    </w:p>
    <w:p>
      <w:pPr>
        <w:spacing w:after="0"/>
        <w:ind w:left="0"/>
        <w:jc w:val="both"/>
      </w:pPr>
      <w:r>
        <w:rPr>
          <w:rFonts w:ascii="Times New Roman"/>
          <w:b w:val="false"/>
          <w:i w:val="false"/>
          <w:color w:val="000000"/>
          <w:sz w:val="28"/>
        </w:rPr>
        <w:t>
      КЛИМОВИЧ Олег Леонидович –  Өнеркәсіп және агроөнеркәсіптік кешен жөніндегі Алқа мүшесінің (Министрдің) көмекшісі</w:t>
      </w:r>
    </w:p>
    <w:p>
      <w:pPr>
        <w:spacing w:after="0"/>
        <w:ind w:left="0"/>
        <w:jc w:val="both"/>
      </w:pPr>
      <w:r>
        <w:rPr>
          <w:rFonts w:ascii="Times New Roman"/>
          <w:b w:val="false"/>
          <w:i w:val="false"/>
          <w:color w:val="000000"/>
          <w:sz w:val="28"/>
        </w:rPr>
        <w:t>
      КОВАЛЕВ Вадим Викторович – Қаржы саясаты департаменті директорының орынбасары</w:t>
      </w:r>
    </w:p>
    <w:p>
      <w:pPr>
        <w:spacing w:after="0"/>
        <w:ind w:left="0"/>
        <w:jc w:val="both"/>
      </w:pPr>
      <w:r>
        <w:rPr>
          <w:rFonts w:ascii="Times New Roman"/>
          <w:b w:val="false"/>
          <w:i w:val="false"/>
          <w:color w:val="000000"/>
          <w:sz w:val="28"/>
        </w:rPr>
        <w:t>
      КОЗЛОВСКАЯ Татьяна Николаевна – Бәсекелестік саясат және мемлекеттік сатып алу саласындағы саясат департаменті мемлекеттік сатып алу бөлімінің кеңесшісі</w:t>
      </w:r>
    </w:p>
    <w:p>
      <w:pPr>
        <w:spacing w:after="0"/>
        <w:ind w:left="0"/>
        <w:jc w:val="both"/>
      </w:pPr>
      <w:r>
        <w:rPr>
          <w:rFonts w:ascii="Times New Roman"/>
          <w:b w:val="false"/>
          <w:i w:val="false"/>
          <w:color w:val="000000"/>
          <w:sz w:val="28"/>
        </w:rPr>
        <w:t>
      КОЗЛОВА Ольга Андреевна – Ішкі нарықты қорғау департаменті импортты талдау бөлімінің бастығы</w:t>
      </w:r>
    </w:p>
    <w:p>
      <w:pPr>
        <w:spacing w:after="0"/>
        <w:ind w:left="0"/>
        <w:jc w:val="both"/>
      </w:pPr>
      <w:r>
        <w:rPr>
          <w:rFonts w:ascii="Times New Roman"/>
          <w:b w:val="false"/>
          <w:i w:val="false"/>
          <w:color w:val="000000"/>
          <w:sz w:val="28"/>
        </w:rPr>
        <w:t>
      КОЛОБАНОВ Сергей Николаевич – Энергетика департаменті директорының орынбасары</w:t>
      </w:r>
    </w:p>
    <w:p>
      <w:pPr>
        <w:spacing w:after="0"/>
        <w:ind w:left="0"/>
        <w:jc w:val="both"/>
      </w:pPr>
      <w:r>
        <w:rPr>
          <w:rFonts w:ascii="Times New Roman"/>
          <w:b w:val="false"/>
          <w:i w:val="false"/>
          <w:color w:val="000000"/>
          <w:sz w:val="28"/>
        </w:rPr>
        <w:t>
      КОЛОСОВА Марина Викторовна – Интеграцияны дамыту департаменті директорының орынбасары</w:t>
      </w:r>
    </w:p>
    <w:p>
      <w:pPr>
        <w:spacing w:after="0"/>
        <w:ind w:left="0"/>
        <w:jc w:val="both"/>
      </w:pPr>
      <w:r>
        <w:rPr>
          <w:rFonts w:ascii="Times New Roman"/>
          <w:b w:val="false"/>
          <w:i w:val="false"/>
          <w:color w:val="000000"/>
          <w:sz w:val="28"/>
        </w:rPr>
        <w:t>
      КОРНАКОВ Дмитрий Владимирович – Санитариялық, фитосанитариялық және ветеринариялық шаралар департаменті санитариялық шаралар бөлімінің кеңесшісі</w:t>
      </w:r>
    </w:p>
    <w:p>
      <w:pPr>
        <w:spacing w:after="0"/>
        <w:ind w:left="0"/>
        <w:jc w:val="both"/>
      </w:pPr>
      <w:r>
        <w:rPr>
          <w:rFonts w:ascii="Times New Roman"/>
          <w:b w:val="false"/>
          <w:i w:val="false"/>
          <w:color w:val="000000"/>
          <w:sz w:val="28"/>
        </w:rPr>
        <w:t>
      КОСОВА Светлана Александровна – Істерді басқару департаментінің персоналмен жұмыс бөлімінің бастығы</w:t>
      </w:r>
    </w:p>
    <w:p>
      <w:pPr>
        <w:spacing w:after="0"/>
        <w:ind w:left="0"/>
        <w:jc w:val="both"/>
      </w:pPr>
      <w:r>
        <w:rPr>
          <w:rFonts w:ascii="Times New Roman"/>
          <w:b w:val="false"/>
          <w:i w:val="false"/>
          <w:color w:val="000000"/>
          <w:sz w:val="28"/>
        </w:rPr>
        <w:t>
      КОТЕЛЕНЦ   Александр   Владимирович –  Алқа төрағасының көмекшісі</w:t>
      </w:r>
    </w:p>
    <w:p>
      <w:pPr>
        <w:spacing w:after="0"/>
        <w:ind w:left="0"/>
        <w:jc w:val="both"/>
      </w:pPr>
      <w:r>
        <w:rPr>
          <w:rFonts w:ascii="Times New Roman"/>
          <w:b w:val="false"/>
          <w:i w:val="false"/>
          <w:color w:val="000000"/>
          <w:sz w:val="28"/>
        </w:rPr>
        <w:t>
      КРАВЧЕНКО Валентина Васильевна – Қаржы саясаты департаменті директорының орынбасары</w:t>
      </w:r>
    </w:p>
    <w:p>
      <w:pPr>
        <w:spacing w:after="0"/>
        <w:ind w:left="0"/>
        <w:jc w:val="both"/>
      </w:pPr>
      <w:r>
        <w:rPr>
          <w:rFonts w:ascii="Times New Roman"/>
          <w:b w:val="false"/>
          <w:i w:val="false"/>
          <w:color w:val="000000"/>
          <w:sz w:val="28"/>
        </w:rPr>
        <w:t>
      КРАВЧУК Анна Михайловна – Техникалық реттеу және аккредиттеу департаменті ЕЭК шешімдерінің орындалуын үйлестіру бөлімінің кеңесшісі</w:t>
      </w:r>
    </w:p>
    <w:p>
      <w:pPr>
        <w:spacing w:after="0"/>
        <w:ind w:left="0"/>
        <w:jc w:val="both"/>
      </w:pPr>
      <w:r>
        <w:rPr>
          <w:rFonts w:ascii="Times New Roman"/>
          <w:b w:val="false"/>
          <w:i w:val="false"/>
          <w:color w:val="000000"/>
          <w:sz w:val="28"/>
        </w:rPr>
        <w:t>
      КРОХИН Павел Владимирович – Санитариялық, фитосанитариялық және ветеринариялық шаралар департаменті ветеринариялық шаралар бөлімінің кеңесшісі</w:t>
      </w:r>
    </w:p>
    <w:p>
      <w:pPr>
        <w:spacing w:after="0"/>
        <w:ind w:left="0"/>
        <w:jc w:val="both"/>
      </w:pPr>
      <w:r>
        <w:rPr>
          <w:rFonts w:ascii="Times New Roman"/>
          <w:b w:val="false"/>
          <w:i w:val="false"/>
          <w:color w:val="000000"/>
          <w:sz w:val="28"/>
        </w:rPr>
        <w:t>
      КУЗНЕЦОВА Елена Анатольевна – Монополияға қарсы реттеу департаменті құқық қолдану практикасы және бәсекелестік қағидаларын бұзушылық туралы істерді қарауға материалдарды дайындау бөлімінің бастығы</w:t>
      </w:r>
    </w:p>
    <w:p>
      <w:pPr>
        <w:spacing w:after="0"/>
        <w:ind w:left="0"/>
        <w:jc w:val="both"/>
      </w:pPr>
      <w:r>
        <w:rPr>
          <w:rFonts w:ascii="Times New Roman"/>
          <w:b w:val="false"/>
          <w:i w:val="false"/>
          <w:color w:val="000000"/>
          <w:sz w:val="28"/>
        </w:rPr>
        <w:t>
      КУЗЬМИЧ Людмила Анатольевна – Кедендік инфрақұрылым департаменті директорының орынбасары</w:t>
      </w:r>
    </w:p>
    <w:p>
      <w:pPr>
        <w:spacing w:after="0"/>
        <w:ind w:left="0"/>
        <w:jc w:val="both"/>
      </w:pPr>
      <w:r>
        <w:rPr>
          <w:rFonts w:ascii="Times New Roman"/>
          <w:b w:val="false"/>
          <w:i w:val="false"/>
          <w:color w:val="000000"/>
          <w:sz w:val="28"/>
        </w:rPr>
        <w:t>
      КУШНИРЕНКО Елена Андреевна   – Сауда саясаты департаменті көрсетілетін қызметтер және инвестициялар бөлімінің бастығы</w:t>
      </w:r>
    </w:p>
    <w:p>
      <w:pPr>
        <w:spacing w:after="0"/>
        <w:ind w:left="0"/>
        <w:jc w:val="both"/>
      </w:pPr>
      <w:r>
        <w:rPr>
          <w:rFonts w:ascii="Times New Roman"/>
          <w:b w:val="false"/>
          <w:i w:val="false"/>
          <w:color w:val="000000"/>
          <w:sz w:val="28"/>
        </w:rPr>
        <w:t>
      ЛАМКОВ Вадим Владимирович – Кедендік-тарифтік және тарифтік емес реттеу департаментінің тарифтік емес реттеу бөлімі бастығының орынбасары</w:t>
      </w:r>
    </w:p>
    <w:p>
      <w:pPr>
        <w:spacing w:after="0"/>
        <w:ind w:left="0"/>
        <w:jc w:val="both"/>
      </w:pPr>
      <w:r>
        <w:rPr>
          <w:rFonts w:ascii="Times New Roman"/>
          <w:b w:val="false"/>
          <w:i w:val="false"/>
          <w:color w:val="000000"/>
          <w:sz w:val="28"/>
        </w:rPr>
        <w:t>
      ЛАРИОНОВА Лариса Николаевна – Ішкі нарықты қорғау департаменті залалды анықтау бөлімінің бастығы</w:t>
      </w:r>
    </w:p>
    <w:p>
      <w:pPr>
        <w:spacing w:after="0"/>
        <w:ind w:left="0"/>
        <w:jc w:val="both"/>
      </w:pPr>
      <w:r>
        <w:rPr>
          <w:rFonts w:ascii="Times New Roman"/>
          <w:b w:val="false"/>
          <w:i w:val="false"/>
          <w:color w:val="000000"/>
          <w:sz w:val="28"/>
        </w:rPr>
        <w:t>
      ЛИПИН Андрей Станиславович – Макроэкономикалық саясат департаменті директорының орынбасары</w:t>
      </w:r>
    </w:p>
    <w:p>
      <w:pPr>
        <w:spacing w:after="0"/>
        <w:ind w:left="0"/>
        <w:jc w:val="both"/>
      </w:pPr>
      <w:r>
        <w:rPr>
          <w:rFonts w:ascii="Times New Roman"/>
          <w:b w:val="false"/>
          <w:i w:val="false"/>
          <w:color w:val="000000"/>
          <w:sz w:val="28"/>
        </w:rPr>
        <w:t>
      ЛОЗИН Александр Сергеевич – Ақпараттық технологиялар департаменті КО және ЕЭК интерацияланған ақпараттық жүйесін құру және дамыту жөніндегі жұмыстарды үйлестіру бөлімінің бастығы</w:t>
      </w:r>
    </w:p>
    <w:p>
      <w:pPr>
        <w:spacing w:after="0"/>
        <w:ind w:left="0"/>
        <w:jc w:val="both"/>
      </w:pPr>
      <w:r>
        <w:rPr>
          <w:rFonts w:ascii="Times New Roman"/>
          <w:b w:val="false"/>
          <w:i w:val="false"/>
          <w:color w:val="000000"/>
          <w:sz w:val="28"/>
        </w:rPr>
        <w:t>
      МАЛДЫБАЕВ Қазыбек Малдыбайұлы –  Энергетика және инфрақұрылым жөніндегі Алқа мүшесінің (Министрдің) көмекшісі</w:t>
      </w:r>
    </w:p>
    <w:p>
      <w:pPr>
        <w:spacing w:after="0"/>
        <w:ind w:left="0"/>
        <w:jc w:val="both"/>
      </w:pPr>
      <w:r>
        <w:rPr>
          <w:rFonts w:ascii="Times New Roman"/>
          <w:b w:val="false"/>
          <w:i w:val="false"/>
          <w:color w:val="000000"/>
          <w:sz w:val="28"/>
        </w:rPr>
        <w:t>
      МАМБЕТӘЛИЕВ Нұрматбек Таджиұлы –  Қаржы саясаты департаментінің салық саясаты бөлімінің бастығы</w:t>
      </w:r>
    </w:p>
    <w:p>
      <w:pPr>
        <w:spacing w:after="0"/>
        <w:ind w:left="0"/>
        <w:jc w:val="both"/>
      </w:pPr>
      <w:r>
        <w:rPr>
          <w:rFonts w:ascii="Times New Roman"/>
          <w:b w:val="false"/>
          <w:i w:val="false"/>
          <w:color w:val="000000"/>
          <w:sz w:val="28"/>
        </w:rPr>
        <w:t xml:space="preserve">
      МАРТИНЕС Рафаэль Рафаэльевич – Ақпараттық технологиялар департаменті электрондық құжаттарды ақпараттық қамтамасыз ету және біріздендіру бөлімінің кеңесшісі </w:t>
      </w:r>
    </w:p>
    <w:p>
      <w:pPr>
        <w:spacing w:after="0"/>
        <w:ind w:left="0"/>
        <w:jc w:val="both"/>
      </w:pPr>
      <w:r>
        <w:rPr>
          <w:rFonts w:ascii="Times New Roman"/>
          <w:b w:val="false"/>
          <w:i w:val="false"/>
          <w:color w:val="000000"/>
          <w:sz w:val="28"/>
        </w:rPr>
        <w:t>
      МАРТЫНОВ Антон Валерьевич – Монополияға қарсы реттеу департаменті өнеркәсіп саласын талдау және тергеп-тексерулер жүргізу бөлімінің кеңесшісі</w:t>
      </w:r>
    </w:p>
    <w:p>
      <w:pPr>
        <w:spacing w:after="0"/>
        <w:ind w:left="0"/>
        <w:jc w:val="both"/>
      </w:pPr>
      <w:r>
        <w:rPr>
          <w:rFonts w:ascii="Times New Roman"/>
          <w:b w:val="false"/>
          <w:i w:val="false"/>
          <w:color w:val="000000"/>
          <w:sz w:val="28"/>
        </w:rPr>
        <w:t>
      МАЯНОВА Галина Михайловна – Кедендік-тарифтік және тарифтік емес реттеу департаменті директорының орынбасары</w:t>
      </w:r>
    </w:p>
    <w:p>
      <w:pPr>
        <w:spacing w:after="0"/>
        <w:ind w:left="0"/>
        <w:jc w:val="both"/>
      </w:pPr>
      <w:r>
        <w:rPr>
          <w:rFonts w:ascii="Times New Roman"/>
          <w:b w:val="false"/>
          <w:i w:val="false"/>
          <w:color w:val="000000"/>
          <w:sz w:val="28"/>
        </w:rPr>
        <w:t>
      МЕЛЬНИК Алексей Михайлович – Алқа төрағасының көмекшісі</w:t>
      </w:r>
    </w:p>
    <w:p>
      <w:pPr>
        <w:spacing w:after="0"/>
        <w:ind w:left="0"/>
        <w:jc w:val="both"/>
      </w:pPr>
      <w:r>
        <w:rPr>
          <w:rFonts w:ascii="Times New Roman"/>
          <w:b w:val="false"/>
          <w:i w:val="false"/>
          <w:color w:val="000000"/>
          <w:sz w:val="28"/>
        </w:rPr>
        <w:t>
      МЕРЗЛОВ Дмитрий Евгеньевич – Өнеркәсіптік саясат департаменті өнеркәсіптік саясат мәселелері бойынша өзара іс-қимыл бөлімінің кеңесшісі</w:t>
      </w:r>
    </w:p>
    <w:p>
      <w:pPr>
        <w:spacing w:after="0"/>
        <w:ind w:left="0"/>
        <w:jc w:val="both"/>
      </w:pPr>
      <w:r>
        <w:rPr>
          <w:rFonts w:ascii="Times New Roman"/>
          <w:b w:val="false"/>
          <w:i w:val="false"/>
          <w:color w:val="000000"/>
          <w:sz w:val="28"/>
        </w:rPr>
        <w:t>
      МОИСЕЕВ Александр Анатольевич – Сауда саясаты департаменті сыртқы нарықтарға қол жеткізу және саудалық дауларды ретке келтіру бөлімінің кеңесшісі</w:t>
      </w:r>
    </w:p>
    <w:p>
      <w:pPr>
        <w:spacing w:after="0"/>
        <w:ind w:left="0"/>
        <w:jc w:val="both"/>
      </w:pPr>
      <w:r>
        <w:rPr>
          <w:rFonts w:ascii="Times New Roman"/>
          <w:b w:val="false"/>
          <w:i w:val="false"/>
          <w:color w:val="000000"/>
          <w:sz w:val="28"/>
        </w:rPr>
        <w:t>
      МОЛОКОВА Арина Викторовна – Техникалық реттеу және аккредиттеу департаменті директорының орынбасары</w:t>
      </w:r>
    </w:p>
    <w:p>
      <w:pPr>
        <w:spacing w:after="0"/>
        <w:ind w:left="0"/>
        <w:jc w:val="both"/>
      </w:pPr>
      <w:r>
        <w:rPr>
          <w:rFonts w:ascii="Times New Roman"/>
          <w:b w:val="false"/>
          <w:i w:val="false"/>
          <w:color w:val="000000"/>
          <w:sz w:val="28"/>
        </w:rPr>
        <w:t>
      МОРОЧКОВА Зоя Михайловна – Интеграцияны дамыту департаменті талдау және перспективалық даму бөлімінің бастығы</w:t>
      </w:r>
    </w:p>
    <w:p>
      <w:pPr>
        <w:spacing w:after="0"/>
        <w:ind w:left="0"/>
        <w:jc w:val="both"/>
      </w:pPr>
      <w:r>
        <w:rPr>
          <w:rFonts w:ascii="Times New Roman"/>
          <w:b w:val="false"/>
          <w:i w:val="false"/>
          <w:color w:val="000000"/>
          <w:sz w:val="28"/>
        </w:rPr>
        <w:t>
      МУСТАФАЕВ Рафаель Низамович   – Көлік және инфрақұрылым департаментінің табиғи монополиялар бөлімі бастығының орынбасары</w:t>
      </w:r>
    </w:p>
    <w:p>
      <w:pPr>
        <w:spacing w:after="0"/>
        <w:ind w:left="0"/>
        <w:jc w:val="both"/>
      </w:pPr>
      <w:r>
        <w:rPr>
          <w:rFonts w:ascii="Times New Roman"/>
          <w:b w:val="false"/>
          <w:i w:val="false"/>
          <w:color w:val="000000"/>
          <w:sz w:val="28"/>
        </w:rPr>
        <w:t>
      МҰХАМЕДИЕВА Әсем -  Монополияға қарсы реттеу департаменті ОЭК нарықтарын талдау және тергеп-тексерулер жүргізу бөлімінің бастығы</w:t>
      </w:r>
    </w:p>
    <w:p>
      <w:pPr>
        <w:spacing w:after="0"/>
        <w:ind w:left="0"/>
        <w:jc w:val="both"/>
      </w:pPr>
      <w:r>
        <w:rPr>
          <w:rFonts w:ascii="Times New Roman"/>
          <w:b w:val="false"/>
          <w:i w:val="false"/>
          <w:color w:val="000000"/>
          <w:sz w:val="28"/>
        </w:rPr>
        <w:t>
      МУХИНА Марина Юрьевна – Құқық департаменті құқықтық редакциялау бөлімінің бастығы</w:t>
      </w:r>
    </w:p>
    <w:p>
      <w:pPr>
        <w:spacing w:after="0"/>
        <w:ind w:left="0"/>
        <w:jc w:val="both"/>
      </w:pPr>
      <w:r>
        <w:rPr>
          <w:rFonts w:ascii="Times New Roman"/>
          <w:b w:val="false"/>
          <w:i w:val="false"/>
          <w:color w:val="000000"/>
          <w:sz w:val="28"/>
        </w:rPr>
        <w:t>
      НАСУТ Сергей Викторович – Қаржы саясаты департаменті төлемдер және бюджет саясаты саласындағы үйлестіру бөлімінің бастығы</w:t>
      </w:r>
    </w:p>
    <w:p>
      <w:pPr>
        <w:spacing w:after="0"/>
        <w:ind w:left="0"/>
        <w:jc w:val="both"/>
      </w:pPr>
      <w:r>
        <w:rPr>
          <w:rFonts w:ascii="Times New Roman"/>
          <w:b w:val="false"/>
          <w:i w:val="false"/>
          <w:color w:val="000000"/>
          <w:sz w:val="28"/>
        </w:rPr>
        <w:t>
      НАУМОВ Александр Александрович   – Құқық департаменті мониторинг ұйымдастыру және сот-құқықтық жұмыс бөлімінің бастығы</w:t>
      </w:r>
    </w:p>
    <w:p>
      <w:pPr>
        <w:spacing w:after="0"/>
        <w:ind w:left="0"/>
        <w:jc w:val="both"/>
      </w:pPr>
      <w:r>
        <w:rPr>
          <w:rFonts w:ascii="Times New Roman"/>
          <w:b w:val="false"/>
          <w:i w:val="false"/>
          <w:color w:val="000000"/>
          <w:sz w:val="28"/>
        </w:rPr>
        <w:t>
      НЕГРЕЙ Сергей Викторович –  Көлік және инфрақұрылым департаменті директорының орынбасары</w:t>
      </w:r>
    </w:p>
    <w:p>
      <w:pPr>
        <w:spacing w:after="0"/>
        <w:ind w:left="0"/>
        <w:jc w:val="both"/>
      </w:pPr>
      <w:r>
        <w:rPr>
          <w:rFonts w:ascii="Times New Roman"/>
          <w:b w:val="false"/>
          <w:i w:val="false"/>
          <w:color w:val="000000"/>
          <w:sz w:val="28"/>
        </w:rPr>
        <w:t>
      НИКИТИНА Вера Викторовна – Қаржы департаменті директорының орынбасары</w:t>
      </w:r>
    </w:p>
    <w:p>
      <w:pPr>
        <w:spacing w:after="0"/>
        <w:ind w:left="0"/>
        <w:jc w:val="both"/>
      </w:pPr>
      <w:r>
        <w:rPr>
          <w:rFonts w:ascii="Times New Roman"/>
          <w:b w:val="false"/>
          <w:i w:val="false"/>
          <w:color w:val="000000"/>
          <w:sz w:val="28"/>
        </w:rPr>
        <w:t>
      НИСТЮК Александр Иванович –  Кеден заңнамасы және құқық қолдану практикасы департаменті кедендік операциялар және кедендік бақылау бөлімінің бастығы</w:t>
      </w:r>
    </w:p>
    <w:p>
      <w:pPr>
        <w:spacing w:after="0"/>
        <w:ind w:left="0"/>
        <w:jc w:val="both"/>
      </w:pPr>
      <w:r>
        <w:rPr>
          <w:rFonts w:ascii="Times New Roman"/>
          <w:b w:val="false"/>
          <w:i w:val="false"/>
          <w:color w:val="000000"/>
          <w:sz w:val="28"/>
        </w:rPr>
        <w:t>
      ОЕКЕНОВ Арман Мақсатқанұлы –   Хаттама және ұйымдастырушылық қамтамасыз ету департаменті директорының орынбасары</w:t>
      </w:r>
    </w:p>
    <w:p>
      <w:pPr>
        <w:spacing w:after="0"/>
        <w:ind w:left="0"/>
        <w:jc w:val="both"/>
      </w:pPr>
      <w:r>
        <w:rPr>
          <w:rFonts w:ascii="Times New Roman"/>
          <w:b w:val="false"/>
          <w:i w:val="false"/>
          <w:color w:val="000000"/>
          <w:sz w:val="28"/>
        </w:rPr>
        <w:t>
      ПАВЛОВА Мария Александровна – Өнеркәсіптік саясат департаменті өнеркәсіптік субсидиялар бөлімінің консультанты</w:t>
      </w:r>
    </w:p>
    <w:p>
      <w:pPr>
        <w:spacing w:after="0"/>
        <w:ind w:left="0"/>
        <w:jc w:val="both"/>
      </w:pPr>
      <w:r>
        <w:rPr>
          <w:rFonts w:ascii="Times New Roman"/>
          <w:b w:val="false"/>
          <w:i w:val="false"/>
          <w:color w:val="000000"/>
          <w:sz w:val="28"/>
        </w:rPr>
        <w:t>
      ПАВЛЮК Владимир Иосифович – Істерді басқару департаменті көлік бөлімінің бастығы</w:t>
      </w:r>
    </w:p>
    <w:p>
      <w:pPr>
        <w:spacing w:after="0"/>
        <w:ind w:left="0"/>
        <w:jc w:val="both"/>
      </w:pPr>
      <w:r>
        <w:rPr>
          <w:rFonts w:ascii="Times New Roman"/>
          <w:b w:val="false"/>
          <w:i w:val="false"/>
          <w:color w:val="000000"/>
          <w:sz w:val="28"/>
        </w:rPr>
        <w:t>
      ПЕТКЕВИЧ Мария Иосифовна – Істерді басқару департаменті директорының орынбасары</w:t>
      </w:r>
    </w:p>
    <w:p>
      <w:pPr>
        <w:spacing w:after="0"/>
        <w:ind w:left="0"/>
        <w:jc w:val="both"/>
      </w:pPr>
      <w:r>
        <w:rPr>
          <w:rFonts w:ascii="Times New Roman"/>
          <w:b w:val="false"/>
          <w:i w:val="false"/>
          <w:color w:val="000000"/>
          <w:sz w:val="28"/>
        </w:rPr>
        <w:t>
      ПЕТРОВ Валерий Иванович – Хаттама және ұйымдастырушылық қамтамасыз ету департаменті баспасөз бөлімінің бастығы</w:t>
      </w:r>
    </w:p>
    <w:p>
      <w:pPr>
        <w:spacing w:after="0"/>
        <w:ind w:left="0"/>
        <w:jc w:val="both"/>
      </w:pPr>
      <w:r>
        <w:rPr>
          <w:rFonts w:ascii="Times New Roman"/>
          <w:b w:val="false"/>
          <w:i w:val="false"/>
          <w:color w:val="000000"/>
          <w:sz w:val="28"/>
        </w:rPr>
        <w:t>
      ПЛАШКОВА Оксана Ивановна    –  Техникалық реттеу мәселелері жөніндегі Алқа мүшесінің (Министрдің) көмекшісі</w:t>
      </w:r>
    </w:p>
    <w:p>
      <w:pPr>
        <w:spacing w:after="0"/>
        <w:ind w:left="0"/>
        <w:jc w:val="both"/>
      </w:pPr>
      <w:r>
        <w:rPr>
          <w:rFonts w:ascii="Times New Roman"/>
          <w:b w:val="false"/>
          <w:i w:val="false"/>
          <w:color w:val="000000"/>
          <w:sz w:val="28"/>
        </w:rPr>
        <w:t>
      ПОДГОРНОВА Алла Борисовна – Тарифтік-кедендік және тарифтік емес реттеу департаменті кедендік-тарифтік реттеу, жеңілдіктер және преференциялар бөлімінің кеңесшісі</w:t>
      </w:r>
    </w:p>
    <w:p>
      <w:pPr>
        <w:spacing w:after="0"/>
        <w:ind w:left="0"/>
        <w:jc w:val="both"/>
      </w:pPr>
      <w:r>
        <w:rPr>
          <w:rFonts w:ascii="Times New Roman"/>
          <w:b w:val="false"/>
          <w:i w:val="false"/>
          <w:color w:val="000000"/>
          <w:sz w:val="28"/>
        </w:rPr>
        <w:t>
      ПОЛОЗКОВ Андрей Анатольевич –  Техникалық реттеу және аккредиттеу департаменті техникалық регламенттерді әзірлеу бөлімінің бастығы</w:t>
      </w:r>
    </w:p>
    <w:p>
      <w:pPr>
        <w:spacing w:after="0"/>
        <w:ind w:left="0"/>
        <w:jc w:val="both"/>
      </w:pPr>
      <w:r>
        <w:rPr>
          <w:rFonts w:ascii="Times New Roman"/>
          <w:b w:val="false"/>
          <w:i w:val="false"/>
          <w:color w:val="000000"/>
          <w:sz w:val="28"/>
        </w:rPr>
        <w:t>
      ПУСТОВАЛОВ Сергей Викторович – Қаржы департаменті қаржылық сараптама және шарттық жұмыс бөлімінің бастығы</w:t>
      </w:r>
    </w:p>
    <w:p>
      <w:pPr>
        <w:spacing w:after="0"/>
        <w:ind w:left="0"/>
        <w:jc w:val="both"/>
      </w:pPr>
      <w:r>
        <w:rPr>
          <w:rFonts w:ascii="Times New Roman"/>
          <w:b w:val="false"/>
          <w:i w:val="false"/>
          <w:color w:val="000000"/>
          <w:sz w:val="28"/>
        </w:rPr>
        <w:t>
      РАКОВИЧ Елена Васильевна – Кедендік-тарифтік және тарифтік емес реттеу департаменті кедендік-тарифтік реттеу, жеңілдіктер және преференциялар бөлімінің бастығы</w:t>
      </w:r>
    </w:p>
    <w:p>
      <w:pPr>
        <w:spacing w:after="0"/>
        <w:ind w:left="0"/>
        <w:jc w:val="both"/>
      </w:pPr>
      <w:r>
        <w:rPr>
          <w:rFonts w:ascii="Times New Roman"/>
          <w:b w:val="false"/>
          <w:i w:val="false"/>
          <w:color w:val="000000"/>
          <w:sz w:val="28"/>
        </w:rPr>
        <w:t>
      РОМАШКИН Роман Анатольевич –  Агроөнеркәсіптік кешен департаменті директорының орынбасары</w:t>
      </w:r>
    </w:p>
    <w:p>
      <w:pPr>
        <w:spacing w:after="0"/>
        <w:ind w:left="0"/>
        <w:jc w:val="both"/>
      </w:pPr>
      <w:r>
        <w:rPr>
          <w:rFonts w:ascii="Times New Roman"/>
          <w:b w:val="false"/>
          <w:i w:val="false"/>
          <w:color w:val="000000"/>
          <w:sz w:val="28"/>
        </w:rPr>
        <w:t>
      РУКАС Николай Иванович – Құқық департаменті директорының орынбасары</w:t>
      </w:r>
    </w:p>
    <w:p>
      <w:pPr>
        <w:spacing w:after="0"/>
        <w:ind w:left="0"/>
        <w:jc w:val="both"/>
      </w:pPr>
      <w:r>
        <w:rPr>
          <w:rFonts w:ascii="Times New Roman"/>
          <w:b w:val="false"/>
          <w:i w:val="false"/>
          <w:color w:val="000000"/>
          <w:sz w:val="28"/>
        </w:rPr>
        <w:t>
      РЫКОВ Артем Петрович – Хаттама және ұйымдастырушылық қамтамасыз ету департаментінің жоспарлау және үйлестіру жиынтық талдамалық бөлімінің бастығы</w:t>
      </w:r>
    </w:p>
    <w:p>
      <w:pPr>
        <w:spacing w:after="0"/>
        <w:ind w:left="0"/>
        <w:jc w:val="both"/>
      </w:pPr>
      <w:r>
        <w:rPr>
          <w:rFonts w:ascii="Times New Roman"/>
          <w:b w:val="false"/>
          <w:i w:val="false"/>
          <w:color w:val="000000"/>
          <w:sz w:val="28"/>
        </w:rPr>
        <w:t>
      РЫМАШЕВСКИЙ Юрий Владимирович – Энергетика департаменті директорының орынбасары</w:t>
      </w:r>
    </w:p>
    <w:p>
      <w:pPr>
        <w:spacing w:after="0"/>
        <w:ind w:left="0"/>
        <w:jc w:val="both"/>
      </w:pPr>
      <w:r>
        <w:rPr>
          <w:rFonts w:ascii="Times New Roman"/>
          <w:b w:val="false"/>
          <w:i w:val="false"/>
          <w:color w:val="000000"/>
          <w:sz w:val="28"/>
        </w:rPr>
        <w:t>
      САВЧЕНКО Владимир Владимирович – Бәсекелестік саясат және мемлекеттік сатып алу саласындағы саясат департаменті мемлекеттік сатып алу бөлімінің бастығы</w:t>
      </w:r>
    </w:p>
    <w:p>
      <w:pPr>
        <w:spacing w:after="0"/>
        <w:ind w:left="0"/>
        <w:jc w:val="both"/>
      </w:pPr>
      <w:r>
        <w:rPr>
          <w:rFonts w:ascii="Times New Roman"/>
          <w:b w:val="false"/>
          <w:i w:val="false"/>
          <w:color w:val="000000"/>
          <w:sz w:val="28"/>
        </w:rPr>
        <w:t>
      САҚАЕВ   Марат Рустамұлы – Алқа төрағасының көмекшісі</w:t>
      </w:r>
    </w:p>
    <w:p>
      <w:pPr>
        <w:spacing w:after="0"/>
        <w:ind w:left="0"/>
        <w:jc w:val="both"/>
      </w:pPr>
      <w:r>
        <w:rPr>
          <w:rFonts w:ascii="Times New Roman"/>
          <w:b w:val="false"/>
          <w:i w:val="false"/>
          <w:color w:val="000000"/>
          <w:sz w:val="28"/>
        </w:rPr>
        <w:t>
      САЛЬНИКОВ Алексей Александрович – Хаттама және ұйымдастырушылық қамтамасыз ету департаментінің ұйымдастырушылық қамтамасыз ету бөлімі бастығының орынбасары</w:t>
      </w:r>
    </w:p>
    <w:p>
      <w:pPr>
        <w:spacing w:after="0"/>
        <w:ind w:left="0"/>
        <w:jc w:val="both"/>
      </w:pPr>
      <w:r>
        <w:rPr>
          <w:rFonts w:ascii="Times New Roman"/>
          <w:b w:val="false"/>
          <w:i w:val="false"/>
          <w:color w:val="000000"/>
          <w:sz w:val="28"/>
        </w:rPr>
        <w:t>
      САМОЙЛОВА Наталия Ивановна –   Кедендік-тарифтік және тарифтік емес реттеу департаменті директорының орынбасары</w:t>
      </w:r>
    </w:p>
    <w:p>
      <w:pPr>
        <w:spacing w:after="0"/>
        <w:ind w:left="0"/>
        <w:jc w:val="both"/>
      </w:pPr>
      <w:r>
        <w:rPr>
          <w:rFonts w:ascii="Times New Roman"/>
          <w:b w:val="false"/>
          <w:i w:val="false"/>
          <w:color w:val="000000"/>
          <w:sz w:val="28"/>
        </w:rPr>
        <w:t xml:space="preserve">
      САНҚҰБАЕВ Әмірбек Буриұлы   –  Қаржы саясаты департаменті қаржылық нарықтар бөлімінің бастығы </w:t>
      </w:r>
    </w:p>
    <w:p>
      <w:pPr>
        <w:spacing w:after="0"/>
        <w:ind w:left="0"/>
        <w:jc w:val="both"/>
      </w:pPr>
      <w:r>
        <w:rPr>
          <w:rFonts w:ascii="Times New Roman"/>
          <w:b w:val="false"/>
          <w:i w:val="false"/>
          <w:color w:val="000000"/>
          <w:sz w:val="28"/>
        </w:rPr>
        <w:t>
      САРБАЕВА Мария Александровна – Істерді басқару департаментінің мүлікті басқару бөлімі бастығының орынбасары</w:t>
      </w:r>
    </w:p>
    <w:p>
      <w:pPr>
        <w:spacing w:after="0"/>
        <w:ind w:left="0"/>
        <w:jc w:val="both"/>
      </w:pPr>
      <w:r>
        <w:rPr>
          <w:rFonts w:ascii="Times New Roman"/>
          <w:b w:val="false"/>
          <w:i w:val="false"/>
          <w:color w:val="000000"/>
          <w:sz w:val="28"/>
        </w:rPr>
        <w:t>
      СВИРИНА Надежда Петровна – Агроөнеркәсіптік саясат департаменті ЕЭК мүше мемлекеттердің агроөнеркәсіптік кешендерінің дамуын мониторингілеу және талдау бөлімінің консультанты</w:t>
      </w:r>
    </w:p>
    <w:p>
      <w:pPr>
        <w:spacing w:after="0"/>
        <w:ind w:left="0"/>
        <w:jc w:val="both"/>
      </w:pPr>
      <w:r>
        <w:rPr>
          <w:rFonts w:ascii="Times New Roman"/>
          <w:b w:val="false"/>
          <w:i w:val="false"/>
          <w:color w:val="000000"/>
          <w:sz w:val="28"/>
        </w:rPr>
        <w:t>
      СЕКЕРБАЕВА Динара Қабиқызы –  Кеден заңнамасы және құқық қолдану практикасы департаменті перспективалы кедендік технологиялар бөлімінің бастығы</w:t>
      </w:r>
    </w:p>
    <w:p>
      <w:pPr>
        <w:spacing w:after="0"/>
        <w:ind w:left="0"/>
        <w:jc w:val="both"/>
      </w:pPr>
      <w:r>
        <w:rPr>
          <w:rFonts w:ascii="Times New Roman"/>
          <w:b w:val="false"/>
          <w:i w:val="false"/>
          <w:color w:val="000000"/>
          <w:sz w:val="28"/>
        </w:rPr>
        <w:t>
      СОКОЛОВСКАЯ Светлана Леонидовна – Техникалық реттеу және аккредиттеу департаменті сәйкестікті бағалау және аккредиттеу саласындағы үйлестіру бөлімінің бастығы</w:t>
      </w:r>
    </w:p>
    <w:p>
      <w:pPr>
        <w:spacing w:after="0"/>
        <w:ind w:left="0"/>
        <w:jc w:val="both"/>
      </w:pPr>
      <w:r>
        <w:rPr>
          <w:rFonts w:ascii="Times New Roman"/>
          <w:b w:val="false"/>
          <w:i w:val="false"/>
          <w:color w:val="000000"/>
          <w:sz w:val="28"/>
        </w:rPr>
        <w:t>
      СОКОЛОВА Анна Юрьевна –  Интеграцияны дамыту департаменті нормативтік-құқықтық база бөлімінің бастығы</w:t>
      </w:r>
    </w:p>
    <w:p>
      <w:pPr>
        <w:spacing w:after="0"/>
        <w:ind w:left="0"/>
        <w:jc w:val="both"/>
      </w:pPr>
      <w:r>
        <w:rPr>
          <w:rFonts w:ascii="Times New Roman"/>
          <w:b w:val="false"/>
          <w:i w:val="false"/>
          <w:color w:val="000000"/>
          <w:sz w:val="28"/>
        </w:rPr>
        <w:t>
      СОЛОНЕЦ Татьяна Михайловна     – Техникалық реттеу мәселелері жөніндегі Алқа мүшесінің (Министрдің) көмекшісі</w:t>
      </w:r>
    </w:p>
    <w:p>
      <w:pPr>
        <w:spacing w:after="0"/>
        <w:ind w:left="0"/>
        <w:jc w:val="both"/>
      </w:pPr>
      <w:r>
        <w:rPr>
          <w:rFonts w:ascii="Times New Roman"/>
          <w:b w:val="false"/>
          <w:i w:val="false"/>
          <w:color w:val="000000"/>
          <w:sz w:val="28"/>
        </w:rPr>
        <w:t>
      СМАХТИНА Марина Викторовна –  Хаттама және ұйымдастырушылық қамтамасыз ету департаментінің баспасөз бөлімі бастығының орынбасары</w:t>
      </w:r>
    </w:p>
    <w:p>
      <w:pPr>
        <w:spacing w:after="0"/>
        <w:ind w:left="0"/>
        <w:jc w:val="both"/>
      </w:pPr>
      <w:r>
        <w:rPr>
          <w:rFonts w:ascii="Times New Roman"/>
          <w:b w:val="false"/>
          <w:i w:val="false"/>
          <w:color w:val="000000"/>
          <w:sz w:val="28"/>
        </w:rPr>
        <w:t>
      СМИРНОВА Ольга Владимировна   –  Құқық департаментінің кодтау, халықаралық-құқықтық жұмыс және депозитарийлік функцияларды жүзеге асыру бөлімі бастығының орынбасары</w:t>
      </w:r>
    </w:p>
    <w:p>
      <w:pPr>
        <w:spacing w:after="0"/>
        <w:ind w:left="0"/>
        <w:jc w:val="both"/>
      </w:pPr>
      <w:r>
        <w:rPr>
          <w:rFonts w:ascii="Times New Roman"/>
          <w:b w:val="false"/>
          <w:i w:val="false"/>
          <w:color w:val="000000"/>
          <w:sz w:val="28"/>
        </w:rPr>
        <w:t>
      СОСКОВЦ Денис Александрович – Хаттама және ұйымдастырушылық қамтамасыз ету департаменті директорының орынбасары</w:t>
      </w:r>
    </w:p>
    <w:p>
      <w:pPr>
        <w:spacing w:after="0"/>
        <w:ind w:left="0"/>
        <w:jc w:val="both"/>
      </w:pPr>
      <w:r>
        <w:rPr>
          <w:rFonts w:ascii="Times New Roman"/>
          <w:b w:val="false"/>
          <w:i w:val="false"/>
          <w:color w:val="000000"/>
          <w:sz w:val="28"/>
        </w:rPr>
        <w:t>
      СУСЛИНА Елена Николаевна – Ақпараттық технологиялар департаменті электрондық құжаттарды ақпараттық қамтамасыз ету және біріздендіру бөлімінің бастығы</w:t>
      </w:r>
    </w:p>
    <w:p>
      <w:pPr>
        <w:spacing w:after="0"/>
        <w:ind w:left="0"/>
        <w:jc w:val="both"/>
      </w:pPr>
      <w:r>
        <w:rPr>
          <w:rFonts w:ascii="Times New Roman"/>
          <w:b w:val="false"/>
          <w:i w:val="false"/>
          <w:color w:val="000000"/>
          <w:sz w:val="28"/>
        </w:rPr>
        <w:t>
      ТЕРЕНТЬЕВА Анжелика Евгеньевна – Құқық департаменті құқықтық редакциялау бөлімінің консультанты</w:t>
      </w:r>
    </w:p>
    <w:p>
      <w:pPr>
        <w:spacing w:after="0"/>
        <w:ind w:left="0"/>
        <w:jc w:val="both"/>
      </w:pPr>
      <w:r>
        <w:rPr>
          <w:rFonts w:ascii="Times New Roman"/>
          <w:b w:val="false"/>
          <w:i w:val="false"/>
          <w:color w:val="000000"/>
          <w:sz w:val="28"/>
        </w:rPr>
        <w:t>
      ТИХОНОВА Юлию Викторовна –  Құқық департаментінің кодтау, халықаралық-құқықтық жұмыс және депозитарийлік функцияларды жүзеге асыру бөлімі бастығының орынбасары</w:t>
      </w:r>
    </w:p>
    <w:p>
      <w:pPr>
        <w:spacing w:after="0"/>
        <w:ind w:left="0"/>
        <w:jc w:val="both"/>
      </w:pPr>
      <w:r>
        <w:rPr>
          <w:rFonts w:ascii="Times New Roman"/>
          <w:b w:val="false"/>
          <w:i w:val="false"/>
          <w:color w:val="000000"/>
          <w:sz w:val="28"/>
        </w:rPr>
        <w:t>
      ТОКАРЕВА Маргарита Александровна – Бәсекелестік және монополияға қарсы реттеу жөніндегі Алқа мүшесі (Министр) Хатшылығының кеңесшісі</w:t>
      </w:r>
    </w:p>
    <w:p>
      <w:pPr>
        <w:spacing w:after="0"/>
        <w:ind w:left="0"/>
        <w:jc w:val="both"/>
      </w:pPr>
      <w:r>
        <w:rPr>
          <w:rFonts w:ascii="Times New Roman"/>
          <w:b w:val="false"/>
          <w:i w:val="false"/>
          <w:color w:val="000000"/>
          <w:sz w:val="28"/>
        </w:rPr>
        <w:t>
      ТОҚРАЕВА Қарлығаш Еламанқызы – Агроөнеркәсіптік саясат департаменті агроөнеркәсіптік саясат мәселелері жөніндегі іс-қимыл бөлімінің кеңесшісі</w:t>
      </w:r>
    </w:p>
    <w:p>
      <w:pPr>
        <w:spacing w:after="0"/>
        <w:ind w:left="0"/>
        <w:jc w:val="both"/>
      </w:pPr>
      <w:r>
        <w:rPr>
          <w:rFonts w:ascii="Times New Roman"/>
          <w:b w:val="false"/>
          <w:i w:val="false"/>
          <w:color w:val="000000"/>
          <w:sz w:val="28"/>
        </w:rPr>
        <w:t>
      ТРУБАРОВ Сергей Владимирович – Энергетика және инфрақұрылым жөніндегі Алқа мүшесінің (Министрдің) көмекшісі</w:t>
      </w:r>
    </w:p>
    <w:p>
      <w:pPr>
        <w:spacing w:after="0"/>
        <w:ind w:left="0"/>
        <w:jc w:val="both"/>
      </w:pPr>
      <w:r>
        <w:rPr>
          <w:rFonts w:ascii="Times New Roman"/>
          <w:b w:val="false"/>
          <w:i w:val="false"/>
          <w:color w:val="000000"/>
          <w:sz w:val="28"/>
        </w:rPr>
        <w:t>
      ФЕДОРКОВ Евгений Александрович – Істерді басқару департаменті директорының орынбасары</w:t>
      </w:r>
    </w:p>
    <w:p>
      <w:pPr>
        <w:spacing w:after="0"/>
        <w:ind w:left="0"/>
        <w:jc w:val="both"/>
      </w:pPr>
      <w:r>
        <w:rPr>
          <w:rFonts w:ascii="Times New Roman"/>
          <w:b w:val="false"/>
          <w:i w:val="false"/>
          <w:color w:val="000000"/>
          <w:sz w:val="28"/>
        </w:rPr>
        <w:t>
      ХАРЛАМЕНКОВА Инна Феликсовна – Кедендік ынтымақтастық жөніндегі Алқа мүшесінің (Министрдің) көмекшісі</w:t>
      </w:r>
    </w:p>
    <w:p>
      <w:pPr>
        <w:spacing w:after="0"/>
        <w:ind w:left="0"/>
        <w:jc w:val="both"/>
      </w:pPr>
      <w:r>
        <w:rPr>
          <w:rFonts w:ascii="Times New Roman"/>
          <w:b w:val="false"/>
          <w:i w:val="false"/>
          <w:color w:val="000000"/>
          <w:sz w:val="28"/>
        </w:rPr>
        <w:t>
      ЦЫБУЛЬНИК Людмила Викторовна – Өнеркәсіптік саясат департаменті өнеркәсіптік субсидиялау бөлімінің бастығы</w:t>
      </w:r>
    </w:p>
    <w:p>
      <w:pPr>
        <w:spacing w:after="0"/>
        <w:ind w:left="0"/>
        <w:jc w:val="both"/>
      </w:pPr>
      <w:r>
        <w:rPr>
          <w:rFonts w:ascii="Times New Roman"/>
          <w:b w:val="false"/>
          <w:i w:val="false"/>
          <w:color w:val="000000"/>
          <w:sz w:val="28"/>
        </w:rPr>
        <w:t>
      ЧЕСНОКОВА Татьяна Николаевна – Бәсекелестік саясат және мемлекеттік сатып алу саласындағы саясат департаменті бәсекелестік заңнама және әдіснама бөлімінің бастығы</w:t>
      </w:r>
    </w:p>
    <w:p>
      <w:pPr>
        <w:spacing w:after="0"/>
        <w:ind w:left="0"/>
        <w:jc w:val="both"/>
      </w:pPr>
      <w:r>
        <w:rPr>
          <w:rFonts w:ascii="Times New Roman"/>
          <w:b w:val="false"/>
          <w:i w:val="false"/>
          <w:color w:val="000000"/>
          <w:sz w:val="28"/>
        </w:rPr>
        <w:t>
      ЧИРКОВА Юлия Сергеевна – Техникалық реттеу және аккредиттеу департаменті техникалық реттеу әдіснамасы бөлімінің бастығы</w:t>
      </w:r>
    </w:p>
    <w:p>
      <w:pPr>
        <w:spacing w:after="0"/>
        <w:ind w:left="0"/>
        <w:jc w:val="both"/>
      </w:pPr>
      <w:r>
        <w:rPr>
          <w:rFonts w:ascii="Times New Roman"/>
          <w:b w:val="false"/>
          <w:i w:val="false"/>
          <w:color w:val="000000"/>
          <w:sz w:val="28"/>
        </w:rPr>
        <w:t>
      ЧИСТЯКОВА Александра Александровна – Құқық департаменті кодтау, халықаралық-құқықтық жұмыс және депозитарийлік функцияларды жүзеге асыру бөлімінің бастығы</w:t>
      </w:r>
    </w:p>
    <w:p>
      <w:pPr>
        <w:spacing w:after="0"/>
        <w:ind w:left="0"/>
        <w:jc w:val="both"/>
      </w:pPr>
      <w:r>
        <w:rPr>
          <w:rFonts w:ascii="Times New Roman"/>
          <w:b w:val="false"/>
          <w:i w:val="false"/>
          <w:color w:val="000000"/>
          <w:sz w:val="28"/>
        </w:rPr>
        <w:t>
      ШИЛИНА Екатерина Анатольевна – Интеграцияның негізгі бағыттары және макроэкономика жөніндегі Алқа мүшесінің (Министрдің) көмекшісі</w:t>
      </w:r>
    </w:p>
    <w:p>
      <w:pPr>
        <w:spacing w:after="0"/>
        <w:ind w:left="0"/>
        <w:jc w:val="both"/>
      </w:pPr>
      <w:r>
        <w:rPr>
          <w:rFonts w:ascii="Times New Roman"/>
          <w:b w:val="false"/>
          <w:i w:val="false"/>
          <w:color w:val="000000"/>
          <w:sz w:val="28"/>
        </w:rPr>
        <w:t>
      ШУТОВА Елена Федоровна    –  Сауда саясаты департаменті тауарлар бөлімінің бастығы</w:t>
      </w:r>
    </w:p>
    <w:p>
      <w:pPr>
        <w:spacing w:after="0"/>
        <w:ind w:left="0"/>
        <w:jc w:val="both"/>
      </w:pPr>
      <w:r>
        <w:rPr>
          <w:rFonts w:ascii="Times New Roman"/>
          <w:b w:val="false"/>
          <w:i w:val="false"/>
          <w:color w:val="000000"/>
          <w:sz w:val="28"/>
        </w:rPr>
        <w:t>
      ШУХНО Сергей Степанович – Интеграцияны дамыту департаменті директорының орынбасары</w:t>
      </w:r>
    </w:p>
    <w:p>
      <w:pPr>
        <w:spacing w:after="0"/>
        <w:ind w:left="0"/>
        <w:jc w:val="both"/>
      </w:pPr>
      <w:r>
        <w:rPr>
          <w:rFonts w:ascii="Times New Roman"/>
          <w:b w:val="false"/>
          <w:i w:val="false"/>
          <w:color w:val="000000"/>
          <w:sz w:val="28"/>
        </w:rPr>
        <w:t>
      ЩЕКИН Дмитрий Александрович – Техникалық реттеу және аккредиттеу департаменті Дәрілік заттар мен медициналық бұйымдардың ортақ нарығын қалыптастыруды үйлестіру бөлімінің бастығы</w:t>
      </w:r>
    </w:p>
    <w:p>
      <w:pPr>
        <w:spacing w:after="0"/>
        <w:ind w:left="0"/>
        <w:jc w:val="both"/>
      </w:pPr>
      <w:r>
        <w:rPr>
          <w:rFonts w:ascii="Times New Roman"/>
          <w:b w:val="false"/>
          <w:i w:val="false"/>
          <w:color w:val="000000"/>
          <w:sz w:val="28"/>
        </w:rPr>
        <w:t>
      ЩУР-ТРУХАНОВИЧ Лилия Васильевна – Құқық департаменті директорының орынбасары</w:t>
      </w:r>
    </w:p>
    <w:p>
      <w:pPr>
        <w:spacing w:after="0"/>
        <w:ind w:left="0"/>
        <w:jc w:val="both"/>
      </w:pPr>
      <w:r>
        <w:rPr>
          <w:rFonts w:ascii="Times New Roman"/>
          <w:b w:val="false"/>
          <w:i w:val="false"/>
          <w:color w:val="000000"/>
          <w:sz w:val="28"/>
        </w:rPr>
        <w:t>
      ЮЛЕГИН Артем Александрович – Кәсіпкерлік қызметті дамыту департаменті кәсіпкерлікті адвокаттандыру бөлімінің бастығы</w:t>
      </w:r>
    </w:p>
    <w:p>
      <w:pPr>
        <w:spacing w:after="0"/>
        <w:ind w:left="0"/>
        <w:jc w:val="both"/>
      </w:pPr>
      <w:r>
        <w:rPr>
          <w:rFonts w:ascii="Times New Roman"/>
          <w:b w:val="false"/>
          <w:i w:val="false"/>
          <w:color w:val="000000"/>
          <w:sz w:val="28"/>
        </w:rPr>
        <w:t>
      ЯРУЛЛИН Ленар Нафигуллович –  Монополияға қарсы реттеу департаменті көлік және коммуникация нарықтарын талдау және тергеп-тексерулер жүргізу бөлімі 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Ресей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