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ee52" w14:textId="09be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Республикасымен сауда-экономикалық ынтымақтастық туралы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8 мамырдағы № 15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одаққа мүше мемлекеттердің қатысуымен Еуразиялық экономикалық комиссия Қытай Халық Республикасымен сауда-экономикалық ынтымақтастық туралы келісім жасасу жөніндегі келіссөздерді бастасын.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комиссия Кеңесі осы Шешімнің 1-тармағында көрсетілген келіссөздерді жүргізуге арналған директиваларды белгіленген тәртіппен бекітсін.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Жоғары Еуразиялық экономикалық кеңес мүшелері: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