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7fb7" w14:textId="d697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2011 жылғы 9 желтоқсандағы № 879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3 ақпандағы № 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1. Қосымшаға сәйкес Кеден одағы Комиссиясының "Кеден одағының "Техникалық құралдардың электромагниттік үйлесімдігі" техникалық регламентін қабылдау туралы" 2011 жылғы 9 желтоқсандағы № 879 шешіміне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2. Осы Шешім ресми жарияланған күнінен бастап күнтізбелік 30 күн өткен соң күшіне енеді.     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комиссия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одақ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Алқасының 2015 жылғы 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 Комиссиясының 2011 жылғы 9 желтоқсандағы № 879 шешіміне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     Қолдану нәтижесінде көрсетілген Шешіммен бекітілген Кеден одағының "Техникалық құралдардың электрмагниттік үйлесімділігі" техникалық регламентінің (КО ТР 020/2011) талаптарын сақтау ерікті негізде қамтамасыз етілетін стандарттардың тізбесі мынадай редакцияда жазылсын: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"Кеден одағы Комиссиясының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879 шешімімен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(Еуразиялық экономикалық одақ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Алқасының 2015 жылғы 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шешімінің редакциясында)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Қолдану нәтижесінде көрсетілген шешіммен бекітілген Кеден одағының "Техникалық  құралдардың электрмагниттік үйлесімділігі" техникалық регламентінің (КО ТР 020/2011)  талаптарын сақтау ерікті негізде қамтамасыз етілетін стандарттардың 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Ескертпе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екінші абзацы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30804.3.2-2013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61000-3-2:2009)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Токтың үйлесімдік құрамдас бөліктерінің тұтынылатын тогы 16 А аспайтын (бір фазада) техникалық құралдармен  эмиссиясы. Сынақтардың нормалары мен әдістері.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30804.3.3-2013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61000-3-3:2008)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Жалпы мақсаттағы электрмен жабдықтаудың төмен вольтты жүйелеріндегі кернеудің өзгерістерін, кернеудің ауытқуын және фликерді шектеу. Тұтынылатын тогы 16 А (бір фазада) аспайтын, қосылудың белгілі бір шарттары сақталмаған кезде электр желісіне қосылатын техникалық құралдар. Сынақтардың нормалары мен әдістері.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30804.3.8-2002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61000-3-8:1997)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Төмен вольтты электр желілері арқылы сигналдар беру. Сигналдардың деңгейі және жиілік жолақтары және электрмагниттік кедергілердің нормалары.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30804.3.11-2013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61000-3-11:2000)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Тұтынылатын тогы 75 А (бір фазада) аспайтын, белгілі бір шарттармен электрмен жабдықтаудың төмен вольтты жүйелеріне қосылатын техникалық құралдардан туындайтын кернеудің ауытқуы және фликер. Сынақтардың нормалары мен әдістері.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30804.3.12-2013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61000-3-12:2004)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Тұтынылатын тогы 16 А көп, бірақ 75 А аспайтын (бір фазада), электрмен жабдықтаудың төмен вольтты бөлу жүйелеріне қосылатын техникалық құралдар жасайтын токтың үйлесімді құрамдас бөліктерінің нормалары. Сынақтардың нормалары мен әдістері.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30804.6.3-2013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61000-6-3:2006)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Энергия аз тұтынылатын тұрғын, коммерциялық аймақтарда және өнеркәсіптік аймақтарда қолданылатын техникалық құралдардан болатын электрмагниттік кедергілер. Сынақтардың нормалары мен әдістері.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30804.6.4-2013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61000-6-4:2006)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Өнеркәсіптік аймақтарда қолданылатын техникалық құралдардан болатын электрмагниттік кедергілер. Сынақтардың нормалары мен әдістері.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30805.12-2002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(СИСПР 12-97)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Өздігінен жүретін құралдардан, моторлы қайықтардан және іштен жану қозғалтқыштары бар құрылғылардан болатын  радиокедергілер. Сынақтардың нормалары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30805.13-2013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13:2006)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Радиохабарын тарату қабылдағыштары, телевизорлар мен басқа да тұрмыстық радиоэлектрондық аппаратура. Индустриялық радиокедергілер. Өлшемдердің нормалары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30805.14.1-2013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14-1:2005)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Тұрмыстық аспаптар, электр құралдары және осыған ұқсас құрылғылар. Индустриялық радиокедергілер. Өлшемдердің нормалары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– 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30805.22-2013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22:2006)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Ақпараттық технологиялардың жабдықтары. Индустриялық радиокедергілер. Өлшемдердің нормалары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5-бөлімдер, 6.7-кіші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32143-2013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12015:2004)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Лифтілер, эскалаторлар және жолаушы конвейерлері. Кедергі эмиссиясы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EN 50270-2012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Жану газдарын, уытты газдарды немесе оттегін табуға және өлшеуге арналған электр аспаптары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5.1.2-тармақша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EN 50370-1-2012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Металл өңдеу станоктары. 1-бөлік. Кедергі эмиссиясы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5.1.2-тармақша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EN 50370-2-2012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Металл өңдеу станоктары. 2-бөлік. Кедергіге орнықтылық.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және 8-бөлімдер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EN 55103-1-2013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Кәсіби аудио-, бейне-, аудиовизуалды аппаратурадан және ойын-сауық іс-шараларына арналған жарық аспаптарын басқару аппаратураларынан болатын электрмагниттік кедергілер. Өлшемдердің нормалары мен әдістері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IEC/TS 61000-3-5-2013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Номиналды тогы 75 А (бір фазада) көп, электрмен жабдықтаудың төмен вольтты жүйелеріне қосылатын техникалық құралдардан туындайтын кернеудің ауытқуын шектеу және фликер. Сынақтардың нормалары мен әдістері.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CISPR 13-2012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Электрмагниттік үйлесімділік. Радиохабарын тарату қабылдағыштарынан, телевизорлардан және олармен байланысты жабдықтардан болатын радиокедергілер. Өлшемдердің нормалары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ЕН 50270-2004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Жану газдарын, уытты газдарды немесе оттегін табуға және өлшеуге арналған электр аспаптары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5.1.2-тармақша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EN 50370-1-2008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үйлесімділік. Металл өңдеу станоктары. 1-бөлік. Кедергі эмиссиясы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5.1.2-тармақша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EN 50370-2-2008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үйлесімділік. Металл өңдеу станоктары. 2-бөлік. Кедергіге орнықтылық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EN 55011-2012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Электрмагниттік үйлесімділік. өнеркәсіптік, ғылыми және медициналық (ӨҒМ) жоғары жиілікті құрылғылардан болатын радиокедергілер. Өлшемдердің нормалары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ЕН 55014-1-2005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үйлесімділік. Тұрмыстық электр аспаптарына, электр құралдарына және осыған ұқсас құрылғыларға қойылатын талаптар. 1-бөлік. Кедергі эмиссиясы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ЕН 55015-2006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Электрмагниттік үйлесімділік. Электр жарық және осыған ұқсас жабдықтардан болатын радиокедергілер. Өлшемдердің нормалары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EN 55022-2012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Электрмагниттік үйлесімділік. Ақпараттық технологиялардың жабдықтарынан болатын радиокедергілер. Өлшемдердің нормалары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ХЭК 61000-3-2-2006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Электрмагниттік үйлесімділік. 3-2-бөлік. Нормалар. Бір фазада тұтынылатын тогы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 жабдықтарға арналған үйлесімді құрамдас бөліктер эмиссияларының нормалары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IEC 61000-3-3-2011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Электрмагниттік үйлесімділік. 3-3-бөлік. Нормалар. Бір фазада номиналды тогы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  жабдықтарға арналған, шартты қосуға жатпайтын электрмен жабдықтаудың төмен вольтты жүйелеріндегі кернеудің өзгерістерін, ауытқуын және фликерді шектеу.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ХЭК 61000-3-11-2005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Электрмагниттік үйлесімділік. 3-11-бөлік. Нормалар. Бір фазада номиналды тогы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А  жабдықтарға арналған, шартты қосуға жататын электрмен жабдықтаудың төмен вольтты жүйелеріндегі кернеудің өзгерістерін, ауытқуын және фликерді шектеу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IEC 61000-3-12-2009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Электрмагниттік үйлесімділік. 3-12-бөлік. Нормалар. Тұтынылатын тогы бір фазада 16 А көп және 75 А аз, жалпы мақсаттағы  электрмен жабдықтаудың төмен вольтты жүйелеріне қосылатын, токтың жабдық жасайтын үйлесімді құрамдас бөліктеріне арналған нормалар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IEC 61000-6-3-2012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үйлесімділік. 6-3-бөлік. Жалпы стандарттар. Энергия аз тұтынылатын тұрғын, коммерциялық аймақтарда және өнеркәсіптік аймақтарда орнатуға арналған жабдықтардың кедергі эмиссиясының нормалары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IEC 61000-6-4-2012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үйлесімділік. 6-4-бөлік. Жалпы стандарттары. Өнеркәсіп аймақтарға орнатуға арналған жабдықтардың кедергі эмиссиясы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 51317.3.4-2006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(ХЭК 61000-3-4:1998)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Тұтынылатын тогы 16 А асатын, электрмен жабдықтаудың төмен вольтты жүйелеріне қосылатын техникалық құралдармен токтың құрамдас бөліктерінің эмиссиясын шектеу. Сынақтардың нормалары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51317.3.5-2006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61000-3-5:1994)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Тұтынылатын тогы 16 А асатын, электрмен жабдықтаудың төмен вольтты жүйелеріне қосылатын техникалық құралдардан туындайтын кернеудің ауытқуын және фликерді шектеу. Сынақтардың нормалары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МЕМСТ 51318.11-2006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(СИСПР 11:2004)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Жоғары жиілікті өнеркәсіптік, ғылыми, медициналық және тұрмыстық құрылғылар. Индустриялық радиокедергілер. Өлшемдердің нормалары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51318.12-2012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(СИСПР 12:2009)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Көлік құралдары, моторлы қайықтар және іштен жану қозғалтқыштары бар құрылғылар. Индустриялық радиокедергілердің сипаттамалары. Жылжымалы құралдардан тыс орналастырылған радиоқабылдағыш құрылғыларын қорғауға арналған өлшем нормалары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қосымша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51327.1-2010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61009-1:2006)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Автоматты, сараланған токпен басқарылатын жоғары токтан кіріктірілген қорғанышы бар тұрмыстық және аналогты мақсаттағы ажыратқыштар. 1-бөлік. Жалпы талаптар және сынақтардың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22012-82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беру желілерінен және электр кіші станцияларынан болатын индустриялық радиокедергілер. Өлшемдердің нормалары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 28934-91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Электрмагниттік үйлесімділік бөлігінде техникалық тапсырма бөлімінің мазмұны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4-қосымша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 30377-95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Күштік электр жабдығы. Төмен жиілікті кезеңдік магниттік өріс параметрлерінің нормалары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5-қосымша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 30886-2002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 Кәсіби аудио-, бейне-, аудиовизуалды аппаратурадан және ойын-сауық іс-шараларына арналған жарық аспаптарын басқару аппаратураларынан болатын кедергі эмиссиясы. Сынақтардың нормалары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32135-2013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Кәсіби аудио-, бейне-, аудиовизуалды аппаратурадан және ойын-сауық іс-шараларына арналған жарық аспаптарын басқару аппаратураларынан болатын кедергі эмиссиялары. Сынақтардың нормалары мен әдістері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2141-2011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Тұтынылатын тогы 16 А көп, бірақ 75 А аспайтын (бір фазада), жалпы мақсаттағы электрмен жабдықтаудың төмен вольтты  жүйелеріне қосылатын, токтың техникалық құралдар жасайтын үйлесімді құрамдас бөліктерін шектеу. Сынақтардың нормалары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2163-2011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Тұтынылатын тогы 16 А көп, электрмен жабдықтаудың төмен вольтты  жүйелеріне қосылатын техникалық құралдардан туындайтын кернеудің ауытқуын және фликерді шектеу. Сынақтардың нормалары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Р МЕМСТ 51317.3.11-2009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өлшем бірліктерін қамтамасыз етудің мемлекеттік жүйесі. Техникалық құралдардың электрмагниттік үйлесімділігі.  Жалпы мақсаттағы электрмен жабдықтаудың төмен вольтты жүйелерінде кернеудің өзгерістерін, кернеудің ауытқуларын және фликерді шектеу. Тұтынылатын тогы 75 А аспайтын, белгілі бір шарттармен  электр желілеріне қосылатын техникалық құралдары. Сынақтардың нормалары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Р МЕМСТ 51318.14.1-2009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өлшем бірліктерін қамтамасыз етудің мемлекеттік жүйесі. Электрмагниттік үйлесімділік. Тұрмыстық электр аспаптарына, электр құралдарына және осыған ұқсас аспаптарға қойылатын талаптар. Кедергі эмиссиясы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5-бөлімдер, 6.7-кіші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Р МЕМСТ 52506-2008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Лифтілерден, эскалаторлардан және жолаушы конвейерлерінен болатын индустриялық радиокедергілер. Сынақтардың нормалары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51097-97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 Изоляторлар  гирляндынан және желілік арматурадан болатын индустриялық радиокедергілер. Өлшемдердің нормалары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екінші және үшінші абзацтары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7.3-кіші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 30011.1-2012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 60947-1:2004)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мен басқарудың төмен вольтты аппаратурасы. 1-бөлім.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30011.3-2002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60947-3:1999)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мен басқарудың төмен вольтты аппаратурасы. 3-бөлім. Ажыратқыштар, айырғыштар, ажыратқыш-айырғыштар және олардың сақтандырғыштарымен жасалатын амалдар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7.3-кіші бөлім, Н.7.4-кіші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қосымша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30011.5.1-2012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 60947-5-1:2003)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мен басқарудың төмен вольтты аппаратурасы. 5-бөлік. Басқару тізбектерінің аппараттары мен коммутациялық элементтері.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1-тарау. Басқару тізбектеріне арналған электр механикалық аппараттары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30011.6.1-2012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60947-6-1:1989)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мен басқарудың төмен вольтты аппаратурасы. 6-бөлік. Көп  функционалды  аппаратура. 1-бөлім. Автоматты ауыстырып қайта қосқыштардың коммутациялық аппаратурасы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және 36-бөлім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МЕМСТ 30324.1.2-2012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60601-1-2:2001)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электр бұйымдар. 1-2-бөлік. Жалпы қауіпсіздік талаптары. Электрмагниттік үйлесімділік. Сынақтардың нормалары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30850.2.1-2002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60669-2-1-96)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осыған ұқсас стационарлық электр қондырғыларға арналған ажыратқыштар. 2-1-бөлік. Жартылай өткізгіш ажыратқыштарға қойылатын қосымша талаптар және сынақтардың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30850.2.2-2002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60669-2-2-96)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және осыған ұқсас стационарлық электр қондырғыларға арналған ажыратқыштар.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2-2-бөлік. Қашықтан басқарылатын ажыратқыштарға (ҚБА) қойылатын қосымша талаптар және сынақтардың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30850.2.3-2002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осыған ұқсас стационарлық электр қондырғыларға арналған ажыратқыштар. 2-3-бөлік. Уақыт ұстау ажыратқыштарына (таймерлер) қойылатын қосымша талаптар және сынақтардың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30880-2002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60118-13:1997)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Есту аппараттары. Сынақтардың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4-бөлім,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6.2, 6.5 және 7.2 кіші 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30969-2002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61326-1:1997)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Өлшеуге, басқаруға және зертханалық қолдануға арналған электр жабдықтары.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– 5-бөлімдер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 31216-2003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61543:1995)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Тұрмыстық және осыған ұқсас мақсаттағы, сараланған токпен басқарылатын қорғанышты сөндіру құрылғысы (ҚСҚ-С). Сынақтардың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 6 және 7-бөлімдер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32132.3-2013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61204-3:2000)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Тұрақты токты қоректендірудің төмен вольтты көздері.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және 7-бөлімдер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32133.2-2013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62040-2:2005)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Үздіксіз қоректендіру жүйесі.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4.4.1-тармақ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 IEC 60204-31-2012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Машиналардың қауіпсіздігі. Машиналар мен механизмдердің электр жабдықтары. 31-бөлік. Тігін машиналарына, қондырғылар мен жүйелерге қойылатын қауіпсіздіктің қосымша талаптары мен электрмагниттік үйлесімділіктің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және 26-бөлімдер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IEC 60730-1-2011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және осыған ұқсас мақсаттағы автоматты электр басқарушы құрылғылар. 1-бөлік. Жалпы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және 26-бөлімдер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IEC 60730-2-5-2012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және осыған ұқсас мақсаттағы автоматты электр басқарушы құрылғылар.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2-5-бөлік. Жанарғыларды басқарудың автоматты электр құрылғыларына қойылатын қосымша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және 26-бөлімдер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 IEC 60730-2-7-2011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және осыған ұқсас мақсаттағы автоматты электр басқарушы құрылғылар.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2-7-бөлік. Таймерлерге және уақытша ауыстырып қайта қосқыштарға қойылатын жекеше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және 26-бөлімдер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IEC 60730-2-8-2012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осыған ұқсас мақсаттағы автоматты электр басқарушы құрылғылар. 2-8-бөлік. Механикалық сипаттамаларға қойылатын талаптарды қоса алғанда, электржетекті су клапандарына қойылатын қосымша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және 26-бөлімдер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IEC 60730-2-9-2011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және осыған ұқсас мақсаттағы автоматты электр басқарушы құрылғылар. 2-9-бөлік. Термиялық сезімтал басқарушы құрылғыларға қойылатын жекеше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және 26-бөлімдер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IEC 60730-2-14-2012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осыған ұқсас мақсаттағы автоматты электр басқарушы құрылғылар. 2-14-бөлік. Электр күштік жетектерге қойылатын қосымша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және 26-бөлімдер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IEC 60730-2-15-2013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және осыған ұқсас мақсаттағы автоматты электр басқарушы құрылғылар. 2-15-бөлік. Ауа шығынына, су шығына және су деңгейіне сезімтал, автоматты электр басқарушы құрылғыларға қойылатын жекеше талаптары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7.2.6-тармақ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IEC 60947-5-2-2012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мен басқарудың төмен вольтты аппаратурасы. 5-2-бөлік. Басқару тізбегінің аппараттары мен коммутациялық элементтері. Контактысыз датчиктер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IEC 60947-6-2-2013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мен басқарудың төмен вольтты аппаратурасы. 6-2-бөлік. Көп  функционалды жабдық. Басқару мен қорғаудың коммутациялық құрылғылары (немесе жабдықтары)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8.17-кіші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IEC 61008-1-2012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Автоматты, сараланған токпен басқарылатын, жоғары токтан кіріктірілген қорғанышы жоқ тұрмыстық және осыған ұқсас мақсаттағы ажыратқыштар.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1-бөлік. Сынақтардың жалпы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– 10-бөлімдер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IEC 61131-2-2012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Бағдарламаланатын бақылаушылар. 2-бөлік. Жабдықтарға қойылатын талаптар және сынақтар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9.4-кіші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IEC 61439-1-2013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мен басқарудың төмен вольтты кешенді құрылғылары. 1-бөлік. Жалпы талаптар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9.4-кіші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IEC 61439-5-2013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мен басқарудың төмен вольтты кешенді құрылғылары. 5-бөлік. Қоғамдық пайдаланылатын желілердегі қуатты бөлуге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IEC 61812-1-2013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нормаланатын өнеркәсіптік мақсаттағы реле. 1-бөлік. Талаптар мен сынақтар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3.10 және 3.11-кіші 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ХЭК 61812-1-2007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Өнеркәсіпте қолданылатын уақыт релесі. 1-бөлік. Сынақтардың техникалық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IEC 62041-2012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Трансформаторлардың, реакторлардың, қоректендіру көздерінің және олардың аралас құрылғыларының қауіпсіздігі.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Электрмагниттік үйлесімділік (ЭМҮ)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 IEC 62423-2013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токтан кіріктірілген қорғанышы бар және жоқ, F типті және В типті сараланған токпен басқарылатын, тұрмыстық және осыған ұқсас мақсаттағы автоматты ажыратқыштар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EN 12895-2012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Еденүсті көлік машиналары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32134.1-2013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301 489-1:2008)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Радиобайланыстың техникалық құралдары. 1-бөлік. Сынақтардың жалпы техникалық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32134.11-2013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301 489-11:2006)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11-бөлік. Радиохабарын таратқыштарға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32134.12-2013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301 489-12:2003)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 Радиобайланыстың техникалық құралдары. 12-бөлік. 4-тен 30 ГГц дейінгі жиілік жолағында жұмыс істейтін, тіркелген жерсеріктік қызметінің шағын апертурасы бар жер станцияларына қойылатын жекеше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32134.13-2013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301 489-13:2002)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13-бөлік. 26965-тен 27860 кГц дейінгі жиілік жолағында жұмыс істейтін, жеке пайдаланудағы радиобайланыс құралдарына және қосалқы жабдықтарға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32134.14-2013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301 489-14:2003)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14-бөлік. Аналогтық және цифрлық телевизиялық радио таратқыштарға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4.2.2, 4.3.2, 4.4.2, 4.5.2, 4.6.2, 4.7.2, 4.8.2 және 4.9.2-тармақтар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32140-2013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13309:2000)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Ішкі электрмен қоректендіру көздері бар құрылыс машиналары. Сынақтардың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EN 50065-1-2013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3-тен 148,5 кГц дейінгі жиілік жолағындағы төмен вольтты электр қондырғыларындағы сигнализация. 1-бөлік. Жалпы талаптар, жиілік жолақтары және электрмагниттік кедергілер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және 3.4-кіші 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 EN 50293-2012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Жол жүрісін басқару жүйелері. Сынақтардың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ETSI EN 301 489-34-2013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Электрмагниттік үйлесімділік және радиожиілік спектрі. Радиобайланыс техникалық құралдарының электрмагниттік үйлесімділігі. 34-бөлік. Ұялы телефондарды қоректендірудің сыртқы көздеріне (EPS) қойылатын қосымша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7.2.6-тармақ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Р МЕМСТ 50030.5.2-2003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60947-5-2-97)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мен басқарудың төмен вольтты аппаратурасы.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5-2-бөлік. Басқару тізбегінің аппараттары мен коммутациялық элементтері. Контактысыз датчиктер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қосымша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Р МЕМСТ 51326.1-2003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61008-1-96)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Автоматты, сараланған токпен басқарылатын, жоғары токтан кіріктірілген қорғанышы жоқ тұрмыстық және осыған ұқсас мақсаттағы ажыратқыштар.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1-бөлік. Сынақтардың жалпы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4.4.1-тармақ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ХЭК 60204-31-2006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Машиналардың қауіпсіздігі. Машиналар мен механизмдердің электр жабдығы. 31-бөлік. Тігін машиналарына, қондырғылар мен жүйелерге қойылатын қауіпсіздіктің қосымша талаптары мен электрмагниттік үйлесімділіктің талаптары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және 36-бөлімдер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ХЭК 60601-1-2-2006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электр бұйымдары. 1-2-бөлік. Жалпы қауіпсіздік талаптары. Электрмагниттік үйлесімділік. Сынақтардың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және 26-бөлімдер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 ХЭК 60730-1-2004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және осыған ұқсас мақсаттағы автоматты электр басқарушы құрылғылар. 1-бөлік. Жалпы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және 26-бөлімдер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 ХЭК 60730-2-5-2004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және осыған ұқсас мақсаттағы автоматты электр басқарушы құрылғылар. 2-5-бөлік. Жанарғыларды басқарудың автоматты электр құрылғыларына қойылатын қосымша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және 26-бөлімдер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IEC 60730-2-8-2008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осыған ұқсас мақсаттағы автоматты электр басқарушы құрылғылар. 2-8-бөлік. Механикалық сипаттамаларға қойылатын талаптарды қоса алғанда, электржетекті су клапандарына қойылатын қосымша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және 26-бөлімдер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ХЭК 60730-2-14-2006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және осыған ұқсас мақсаттағы автоматты электр басқарушы құрылғылар. 2-14-бөлік. Электр күштік жетектерге қойылатын қосымша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және 26-бөлімдер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ХЭК 60730-2-18-2006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осыған ұқсас мақсаттағы автоматты электр басқарушы құрылғылар. 2-18-бөлік. Механикалық сипаттамаларға қойылатын талаптарды қоса алғанда, су мен ауа ағынын басқарудың автоматты электр сенсорлық құрылғыларына қойылатын қосымша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ХЭК 60870-2-1-2003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Телемеханика құрылғылары мен жүйелері. 2-бөлік. Пайдалану шарттары. 1-бөлім. Қоректендіру көздері мен электрмагниттік үйлесімділік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7.3-кіші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 IEC 60947-2-2011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мен басқарудың төмен вольтты аппаратурасы.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2-бөлік. Автоматты ажыратқыштар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7.3-кіші бөлім, Н.7.4-кіші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қосымша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IEC 60947-5-1-2012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мен басқарудың төмен вольтты аппаратурасы.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5-1-бөлік. Қайталама коммутация тізбектеріндегі құрылғылар және коммутациялайтын элементтер.  Қайталама коммутация тізбектеріндегі  электрмеханикалық құрылғылар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 IEC 60947-6-1-2012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мен басқарудың төмен вольтты аппаратурасы.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6-1-бөлік. Көп  функционалды жабдық. Ауыстырып қайта қосқыш коммутациялық жабдық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және 7.4-кіші бөлімдер,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7.1.1-тармақ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IEC 60974-10-2008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Доға етіп дәнекерлеуге арналған жабдық. 10-бөлік. Электрмагниттік үйлесімділікке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ХЭК 61000-2-4-2005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үйлесімділік. 2-4-бөлік. Қоршаған орта жағдайлары. Жиілігі төмен кондуктивтік кедергілерге арналған өнеркәсіптік қондырғылардағы үйлесімділік деңгейлері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– 10-бөлімдер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 IEC 61131-2-2010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Бағдарламаланатын бақылаушылар. 2-бөлік. Жабдықтарға қойылатын талаптар мен сынақтар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 6 және 7-бөлімдер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IEC 61204-3-2008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вольтты тұрақты токтың қоректендіру көздері. 3-бөлік. Электрмагниттік үйлесімділік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 және 3.11-кіші 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ХЭК 61812-1-2004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Өнеркәсіпте қолданылатын уақыт релесі. 1-бөлік. Техникалық талаптар және сынақтар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және 7-бөлімдер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IEC 62040-2-2008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қоректендіру жүйелері (ҮҚЖ). 2-бөлік. Электрмагниттік үйлесімділікке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IEC 62041-2008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үйлесімділік. Күштік трансформаторлар, қоректендіру көздері, электр  реакторлары және осыған ұқсас бұйымдар.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2317-2013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(ETSI EN 301 489-1:2011)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Электрмагниттік үйлесімділік және радиожиілік спектрі. Радиожабдықтарға және радиобайланыс қызметтеріне арналған электрмагниттік үйлесімділік жөніндегі стандарт. 1-бөлік. Жалпы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ЕН 12895-2006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Еденүсті көлігінің машиналары. Электрмагниттік үйлесімділік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4.3.5.1-тармақша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 ЕН 13241-1-2007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Қақпа. Өнімге қойылатын талаптар. 1-бөлік. Отқа төзімділік және түтіннен қорғау сипаттамалары жоқ бұйымдар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4.2.2, 4.3.2, 4.4.2, 4.5.2, 4.6.2, 4.7.2, 4.8.2 және 4.9.3-тармақтар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ЕН 13309-2007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машиналары. Электрмен қоректендірудің ішкі көздері бар машиналардың электрмагниттік үйлесімділігі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EN 50083-2-2008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Телевизиялық, дыбыстық сигналдар беруге және интерактивтік қызметтерге арналған кәбілдік бөлу жүйелері. 2-бөлік. Жабдықтардың электрмагниттік үйлесімділігі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және 3.4-кіші 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ЕН 50293-2005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Электрмагниттік үйлесімділік. Жол жүрісін басқару жүйелері. Сынақтардың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ETSI EN 301 489-17-2013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 және радиожиілік спектрі. Радиожабдықтарға арналған электрмагниттік үйлесімділік жөніндегі стандарт. 17-бөлік. Деректер берудің кеңжолақты жүйелеріне арналған арнайы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ETSI EN 301 489-24-2013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 және радиожиілік спектрі. Радиожабдықтарға және радиобайланыс қызметтеріне арналған электрмагниттік үйлесімділік жөніндегі стандарт. 24-бөлік. Жылжымалы және портативтік радиожабдықтарға (UE) спектрді тікелей кеңейтетін IMT-2000 CDMA (UTRA және E-UTRA) және қосалқы жабдықтарға арналған арнайы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ХЭК 60947-3-2011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вольтты кешенді коммутациялық аппаратура және басқару тетіктері. 3-бөлік. Ажыратқыштар, айырғыштар, ажыратқыш-айырғыштар және сақтандырғыш блоктар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ХЭК 60947-4-1-2011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мен басқарудың төмен вольтты аппаратурасы.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4-1-бөлік. Контакторлар мен қосқыштар. Қозғалтқыштардың электрмеханикалық контакторлары мен қосқыштары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 IEC 60947-8-2012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вольтты кешенді коммутациялық аппаратура және басқару тетіктері. 8-бөлік. Айналмалы электр машиналары үшін кіріктірілген термиялық қорғауға арналған басқару блоктары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 50030.2-2010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60947-2:2006)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мен басқарудың төмен вольтты аппаратурасы.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2-бөлік. Автоматты ажыратқыштар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50030.3-2012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60947-3:2008)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мен басқарудың төмен вольтты аппаратурасы.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3-бөлік. Ажыратқыштар, айырғыштар, ажыратқыш-айырғыштар және олардың сақтандырғыштарымен жасалатын амалдар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50030.4.1-2012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60947-4-1:2009)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мен басқарудың төмен вольтты аппаратурасы.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4-бөлік. Контакторлар мен қосқыштар. 1-бөлім. Электрмеханикалық контакторлар мен қосқыштар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50030.4.2-2012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60947-4-2:2007)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мен басқарудың төмен вольтты аппаратурасы.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4-бөлік. Контакторлар мен қосқыштар. 2-бөлім. Ауыспалы токтың тізбектеріне арналған жартылай өткізгішті бақылаушылар мен қосқыштар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7.2.6-тармақ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50030.5.2-99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60947-5-2-97)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мен басқарудың төмен вольтты аппаратурасы.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4-бөлік. 5-2-бөлік. Басқару тізбектерінің аппараттары мен коммутациялық элементтері. Контактысыз датчиктер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50030.6.1-2010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60947-6-1:2005)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мен басқарудың төмен вольтты аппаратурасы.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6-бөлік. Көп  функционалды  аппаратура. 1-бөлім. Ауыстырып қайта қосқыш коммутациялық аппаратурасы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50030.6.2-2011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60947-6-2:2007)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мен басқарудың төмен вольтты аппаратурасы.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6-бөлік. Көп  функционалды  аппаратура 2-бөлім. Басқару мен қорғаудың коммутациялық құрылғылары (немесе жабдығы) (БҚКБ)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МЕМСТ 50397-2011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60050-161:1990)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Терминдер мен анықтамалар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51179-98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870-2-1-95)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Телемеханика құрылғылары мен жүйелері. 2-бөлік. Пайдалану шарттары. 1-бөлім. Қоректендіру көздері және электрмагниттік үйлесімділік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51317.1.2-2007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61000-1-2:2001)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Электрмагниттік кедергілерге қатысты техникалық құралдардың функционалдық қауіпсіздігін қамтамасыз етудің әдіснамасы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51317.1.5-2009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61000-1-5:2004)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Азаматтық мақсаттағы жүйелерге қуаты үлкен электрмагниттік әсер ету. Негізгі ережелер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МЕМСТ 51317.2.5-2000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61000-2-5-95)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Электромагниттік жағдай. Техникалық құралдардың орналасу орындарындағы электрмагниттік кедергілерді сыныптау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қосымша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51326.1-99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61008-1-96)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Автоматты, сараланған токпен басқарылатын, жоғары токтан кіріктірілген қорғанышы жоқ тұрмыстық және осыған ұқсас мақсаттағы ажыратқыштар.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1-бөлік. Сынақтардың жалпы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51407-99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60118-13-97)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Есту аппараттары.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және 7.2-кіші 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51522.1-2011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61326-1:2005)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Өлшеуге, басқаруға және зертханалық қолдануға арналған электр жабдығы. 1-бөлік. Сынақтардың жалпы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және 7.2-кіші 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51522.2.1-2011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61326-2-1:2005)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Өлшеуге, басқаруға және зертханалық қолдануға арналған электр жабдығы. 2-1-бөлік. Электрмагниттік үйлесімділікке қатысы бойынша қорғалмаған сезімтал сынау және өлшеу жабдықтарына қойылатын жекеше талаптар. Сынау конфигурациялары, жұмыс шарттары және жұмыс істеу сапасының  критерийлері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және 7.2-кіші 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51522.2.2-2011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61326-2-2:2005)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Өлшеуге, басқаруға және зертханалық қолдануға арналған электр жабдықтары. 2-2-бөлік. Электрмен жабдықтаудың төмен вольтты бөлу жүйелеріндегі сынақтар, өзгерістер және мониторинг үшін қолданылатын портативтік жабдыққа қойылатын жекеше талаптар. Сынау конфигурациялары, жұмыс шарттары және жұмыс істеу сапасының критерийлері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және 7.2-кіші 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51522.2.4-2011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61326-2-4:2006)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Өлшеуге, басқаруға және зертханалық қолдануға арналған электр жабдығы. 2-4-бөлік. Оқшаулау мониторингі және оқшаулаудың бұзылған жерлерін анықтау құрылғыларына қойылатын жекеше талаптар. Сынау конфигурациялары, жұмыс шарттары және жұмыс істеу сапасының критерийлері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51524-2012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61800-3:2012)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Жылдамдығы реттелетін электр жетегі жүйелері. 3-бөлік. ЭМҮ талаптары және сынақтардың арнайы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 және 7.4-кіші бөлімдер, 7.1.1-тармақ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 МЕМСТ 51526-2012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60974-10:2007)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Доға етіп дәнекерлеуге арналған жабдықтар. 10-бөлік. Сынақтардың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және 26-бөлімдер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53994.2.15-2011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60730-2-15:2008)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және осыған ұқсас мақсаттағы автоматты электр басқарушы құрылғылар. 2-15-бөлік. Ауа шығынына, су шығына және су деңгейіне сезімтал, автоматты электр басқарушы құрылғыларға қойылатын жекеше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5.3, 5.4 және 6.2 – 6.5-кіші 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55061-2012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62310-2:2006)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Ауыстырып қайта қосудың статикалық жүйелері. 2-бөлік. Сынақтардың талаптары мен әдістері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және 7.4-кіші 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55139-2012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62135-2:2007)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Контактылы дәнекерлеуге арналған жабдықтар. 2-бөлік. Сынақтардың талаптары мен әдістері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4.5.1-тармақ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ХЭК 60945-2007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Радиобайланыстың теңіз навигациялық жабдығы мен құралдары. Жалпы талаптар. Сынақтардың әдістері және сынақтардың талап етілетін нәтижелері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9.4-кіші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МЕМСТ ХЭК 61439-1-2012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61439-1:2009)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мен басқарудың жиынтықты төмен вольтты құрылғылары. 1-бөлік. Жалпы талаптар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 ХЭК 61439.2-2012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мен басқарудың жиынтықты төмен вольтты құрылғылары. 2-бөлік. Бөлу мен басқарудың күштік жиынтықты құрылғылары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52583-2006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 7176-21:2003)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Кресло-арбалар. 21-бөлік. Кресло-арбалардың электржетекпен электрмагниттік үйлесімділігін қамтамасыз етуге арналған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52459.2-2009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301 489-2-2002)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Радиобайланыстың техникалық құралдары. 2-бөлік. Байланыстың пейджинг жүйелерінің жабдықтарына қойылатын жекеше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52459.3-2009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301 489-3-2002)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3-бөлік. 9 кГц-тен 40 ГГц-ке дейінгі жиілікте жұмыс істейтін,  қолданылу радиусы шағын құрылғыларға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52459.4-2009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301 489-4-2002)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4-бөлік. Тіркелген қызмет станцияларының радиожабдығына және қосалқы жабдыққа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52459.5-2009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301 489-5-2002)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5-бөлік. Жеке пайдаланылатын жылжымалы жерүсті радиобайланыс құралдарына және қосалқы жабдыққа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52459.6-2009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301 489-6-2002)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6-бөлік. Жетілдірілген цифрлық сымсыз байланыс (DECT) жабдығына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52459.7-2009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301 489-7-2005)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7-бөлік. Жылжымалы және портативтік радиожабдыққа және цифрлық ұялы байланыс жүйелерінің (GSM и DCS) қосалқы жабдығына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52459.8-2009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301 489-8:2002)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Радиобайланыстың техникалық құралдары. 8-бөлік. GSM цифрлық ұялы байланыс жүйелерінің базалық станцияларына қойылатын жекеше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52459.9-2009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301 489-9-2002)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9-бөлік. Сымсыз микрофондарға, дыбыс желілерінің осыған ұқсас радиожабдығына, сымсыз дыбыс аппаратурасына және құлаққа қойылатын мониторинг құрылғыларына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МЕМСТ 52459.10-2009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301 489-10-2002)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Радиобайланыстың техникалық құралдары. 10-бөлік.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және екінші буындағы сымсыз телефондар жабдығына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52459.15-2009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(EН 301 489-15-2002)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15-бөлік. Радиоәуесқойларға арналған коммерциялық жабдыққа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52459.16-2009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301 489-16-2002)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16-бөлік. Аналогтық  ұялы байланыстың жылжымалы және портативті  радиожабдығына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52459.17-2009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301 489-17-2008)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Радиобайланыстың техникалық құралдары. 17-бөлік. 2,4 ГГц диапазонындағы берудің кеңжолақты жүйелерінің, 5 ГГц диапазонындағы жылдамдығы жоғары жергілікті желілердің және 5,8 ГГц диапазонында деректер берудің кеңжолақты жүйелерінің жабдығына қойылатын жекеше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52459.18-2009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301 489-18-2002)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18-бөлік. Транкинг  радиобайланысының (TETRA) жерүсті жүйесінің жабдығына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52459.19-2009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301 489-19-2002)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19-бөлік. Жерсеріктік қызметтің 1,5 ГГц диапазонында деректер беру жүйесінде жұмыс істейтін жердегі жылжымалы қабылдау станцияларына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52459.20-2009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301 489-20-2002)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20-бөлік. Жылжымалы жерсеріктік қызметтің жердегі станцияларына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52459.22-2009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301 489-22-2003)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22-бөлік. Жылжымалы әуе қызметінің ӨЖЖ диапазонындағы жерүсті жылжымалы және стационарлық радиожабдығына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52459.23-2009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301 489-23-2007)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23-бөлік. Базалық станцияларға және спектрі тікелей кеңейтілетін IMT-2000 CDMA ретрансляторларына және қосалқы жабдыққа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52459.24-2009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301 489-24-2007)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Радиобайланыстың техникалық құралдары. 24-бөлік. Спектрі тікелей кеңейтілетін IMT-2000 CDMA жылжымалы және портативтік радиожабдығына және қосалқы жабдыққа қойылатын жекеше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52459.25-2009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301 489-25-2005)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Радиобайланыстың техникалық құралдары. 25-бөлік. Спектрі кеңейтілген CDMA 1х жылжымалы станцияларға және қосалқы жабдыққа қойылатын жекеше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52459.26-2009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301 489-26-2005)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26-бөлік. Спектрі кеңейтілген CDMA 1х базалық станциялары мен ретрансляторларына және қосалқы жабдыққа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52459.27-2009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301 489-27-2004)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Радиобайланыстың техникалық құралдары. 27-бөлік. Қуаты өте аз  активті  медициналық имплантаттарға және солармен байланысты перифериялық құрылғыларға қойылатын жекеше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52459.28-2009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301 489-28-2004)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Радиобайланыстың техникалық құралдары. 28-бөлік. Бейнебайланыстың сымсыз желілерінің цифрлық жабдығына қойылатын жекеше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52459.31-2009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301 489-31-2005)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31-бөлік. Қуаты өте аз  активті  медициналық имплантаттарға және 9-дан 315 кГц дейінгі жиілік жолағында жұмыс істейтін, солармен байланысты перифериялық құрылғыларға арналған радиожабдыққа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52459.32-2009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301 489-32-2005)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32-бөлік. Жер мен қабырғаларды зондтау үшін пайдаланылатын радиолокациялық жабдыққа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7.2.1 және 7.2.2-тармақтар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 54485-2011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50065-2-1:2003)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3-тен 148,5 кГц дейінгі жиілік жолағында төмен вольтты электр қондырғыларындағы сигнализация. 2-1-бөлік. Энергия аз тұтынылатын тұрғын, коммерциялық аймақтарда және өнеркәсіптік аймақтарда қолдануға арналған, 95-тен 148,5 кГц дейінгі жиілік жолағындағы электр желілері бойынша байланыс жабдығы мен жүйелері. Электрмагниттік кедергілерге орнықтылық талаптары және сынақтардың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55266-2012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300 386-2010)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Байланыс желілерінің жабдығы. Сынақтардың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және 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51318.25-2012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(СИСПР 25:2008)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Көлік құралдары, моторлы қайықтар және іштен жану қозғалтқыштары бар құрылғылар. Индустриялық радиокедергілердің сипаттамалары. Жылжымалы құралдарға орналастырылған радиоқабылдағыш құрылғыларын қорғауға арналған өлшем нормалары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 13109-97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энергиясы. Техникалық құралдардың электрмагниттік үйлесімділігі. Жалпы мақсаттағы электрмен жабдықтау жүйелеріндегі электр энергиясы сапасының нормалары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 14777-76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радиокедергілер. Терминдер мен анықтамалар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 19542-93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құралдарының электрмагниттік үйлесімділігі. Терминдер мен анықтамалар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 23611-79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Терминдер мен анықтамалар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 23872-79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Радиоэлектрондық құралдардың электрмагниттік үйлесімділігі. Параметрлер номенклатурасы және техникалық сипаттамаларды сыныптау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 26169-84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Радиоэлектрондық құралдардың электрмагниттік үйлесімділігі. Биполярлық қуатты, жиілігі жоғары желілік транзисторлардың комбинациялық құрамдас бөліктері коэффициенттерінің нормалары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 29178-91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АЖЖ-ның электрвакуумдық аспаптары.  Генераторлар, күшейткіштер және олардың негізіндегі модулдер. Жанама ауытқулардың деңгейіне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4-бөлімдер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 29180-91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АЖЖ аспаптары. Шуы аз күшейткіштер. Параметрлер мен сипаттамалар. Өлшем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 29192-91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Техникалық құралдардың сыныптамасы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 30372-95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Терминдер мен анықтамалар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2.136-2007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өлшем бірліктерін қамтамасыз етудің мемлекеттік жүйесі. Техникалық құралдардың электрмагниттік үйлесімділігі. Электромагниттік жағдай. Техникалық құралдардың орналасу орындарындағы электрмагниттік кедергілерді сыныптау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Р МЕМСТ 50745-2006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Үздіксіз қоректендіру жүйелері. Желілік импульстік кедергілерді басу құрылғылары. Сынақтардың талаптары мен әдістері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Р МЕМСТ 51522-2009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өлшем бірліктерін қамтамасыз етудің мемлекеттік жүйесі. Техникалық құралдардың электрмагниттік үйлесімділігі. Өлшеуге, басқаруға және зертханалық қолдануға арналған электр жабдығы. Сынақтардың талаптары мен әдістері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 30887-2002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Айналу жылдамдығы реттелетін электр жетегі жүйелері. Сынақтардың талаптары мен әдістері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32144-2013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энергиясы. Техникалық құралдардың электрмагниттік үйлесімділігі. Жалпы мақсаттағы электрмен жабдықтау жүйелеріндегі электр энергиясы сапасының нормалары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 50009-2000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Күзет сигнализациясының техникалық құралдары. Сынақтардың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51700-2000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Симметриялық желілерге қосылатын техникалық құралдар. Жерге қатысты асимметрия параметрлері. Өлшемдер схемасы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6.1-тармақ, 7-бөлім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52507-2005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Тұрғын үй-жайлар мен ғимараттарды басқарудың электрондық жүйелері.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үшінші абзацы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30336-95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1000-4-9-93)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Импульстық магниттік өріске орнықтылық. Сынақтардың техникалық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30804.6.1-2013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61000-6-1:2005)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Энергия аз тұтынылатын тұрғын, коммерциялық аймақтарда және өнеркәсіптік аймақтарда қолданылатын техникалық құралдардың электрмагниттік кедергілерге орнықтылығы.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30804.6.2-2013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61000-6-2:2005)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Өнеркәсіптік аймақтарда қолданылатын техникалық құралдардың электрмагниттік кедергілерге орнықтылығы.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31818.11-2012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62052-11:2003)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токтың электр энергиясын өлшеуге арналған аппаратура. Жалпы талаптар. Сынақтар мен сынақтардың шарттары. 11-бөлік. Электр энергиясының есептеуіштері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31819.11-2012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62053-11:2003)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Ауыспалы токтың электр энергиясын өлшеуге арналған аппаратура. Жекеше талаптар. 11-бөлік. 0,5;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2 дәлдік сыныптарының белсенді энергиясының электрмеханикалық есептеуіштері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31819.21-2012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62053-21:2003)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Ауыспалы токтың электр энергиясын өлшеуге арналған аппаратура. Жекеше талаптар. 21-бөлік.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және 2  дәлдік сыныптарының белсенді энергиясының статикалық есептеуіштері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31819.22-2012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62053-22:2003)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токтың электр энергиясын өлшеуге арналған аппаратура. Жекеше талаптар. 22-бөлік. 0,2S және 0,5S дәлдік сыныптарының белсенді энергиясының статикалық есептеуіштері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31819.23-2012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62053-23:2003)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токтың электр энергиясын өлшеуге арналған аппаратура. Жекеше талаптар. 23-бөлік. Реактивтік энергияның статикалық есептеуіштері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IEC 61547-2013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үйлесімділік. Жалпы мақсаттағы жарық жабдығының кедергіге орнықтылығы.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32141-2013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14982:1998)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Ауыл және орман шаруашылығына арналған машиналар. Сынақтардың әдістері және қабылдау критерийлері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EN 620-2012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тиеуге арналған жабдықтар және жүйелер. Сусымалы материалдарға арналған стационарлық таспалы конвейерлер. Қауіпсіздік талаптары және электрмагниттік үйлесімділік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4.7-кіші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32142-2013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12016:2004)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Лифтілер, эскалаторлар және жолаушы конвейерлері. Кедергіге орнықтылық.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CISPR 24-2013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Ақпараттық технологиялар жабдықтары. Электрмагниттік кедергілерге орнықтылық. Сынақтардың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5-бөлім, 7.2-кіші бөлім МЕМСТ 30805.14.2-2013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14-2:2001)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Тұрмыстық аспаптар, электр құралдары және осыған ұқсас құрылғылар. Электрмагниттік кедергілерге орнықтылық. Сынақтардың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Р МЕМСТ 51516-2001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60255-22-4:1992)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Өлшеу релелері мен қорғау құрылғыларының наносекундық импульстық кедергілерге орнықтылығы. Сынақтардың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Р МЕМСТ 51525-2001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60255-22-2:1996)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Өлшеу релелері мен қорғау құрылғыларының электр статикалық разрядтарға орнықтылығы. Сынақтардың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Р МЕМСТ 52320-2007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62052-11:2003)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токтың электр энергиясын өлшеуге арналған аппаратура. Жалпы талаптар. Сынақтар мен сынақтардың шарттары. 11-бөлік. Электр энергиясының есептеуіштері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Р МЕМСТ 52321-2007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62053-11:2003)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токтың электр энергиясын өлшеуге арналған аппаратура. Жекеше талаптар. 11-бөлік. 0,5; 1 және 2 дәлдік сыныптарының белсенді энергиясының электрмеханикалық есептеуіштері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Р МЕМСТ 52322-2007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62053-21:2003)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Ауыспалы токтың электр энергиясын өлшеуге арналған аппаратура. Жекеше талаптар. 21-бөлік. 1 және 2  дәлдік сыныптарының белсенді энергиясының статикалық есептеуіштері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Р МЕМСТ 52323-2007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62053-22:2003)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Ауыспалы токтың электр энергиясын өлшеуге арналған аппаратура. Жекеше талаптар. 22-бөлік. 0,2S және 0,5S дәлдік сыныптарының белсенді энергиясының статикалық есептеуіштері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Р МЕМСТ 52425-2007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62053-23:2003)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токтың электр энергиясын өлшеуге арналған аппаратура. Жекеше талаптар. 23-бөлік. Реактивтік энергияның статикалық есептеуіштері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IEC 61000-6-1-2011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Электрмагниттік үйлесімділік. 6-1-бөлік. Жалпы стандарттар. Энергия аз тұтынылатын тұрғын, коммерциялық аймақтарда және өнеркәсіптік аймақтарда орнатуға арналған техникалық жабдықтың кедергілерге орнықтылығы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 IEC 61000-6-2-2011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Электрмагниттік үйлесімділік. 6-2-бөлік. Жалпы стандарттар. Өнеркәсіптік аймақтарда орнатуға арналған жабдықтардың кедергілерге орнықтылығы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IEC 61547-2011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Электрмагниттік үйлесімділік. Жалпы мақсаттағы жарық жабдығының кедергілерге орнықтылығы. Сынақтардың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ИСО 14982-2006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жұмыстарына және орман өсіруге арналған машиналар. Электрмагниттік үйлесімділік. Сынақтар мен өлшемдердің нормалары,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ЕН 620-2007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тиеуге арналған жабдықтар және жүйелер. Сусымалы материалдарға арналған стационарлық таспалы конвейерлер. Қауіпсіздік және электрмагниттік үйлесімділік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ЕН 55014-2-2005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Электрмагниттік үйлесімділік. Тұрмыстық электр аспаптарына, электр құралдарына және осыған ұқсас құрылғыларға қойылатын талаптар. 2-бөлік. Кедергіге орнықтылық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ЕН 55020-2005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Электрмагниттік үйлесімділік. Радиохабарын тарату қабылдағыштары, телевизорлар және олармен байланысты жабдық. Кедергіге орнықтылық сипаттамалары. Өлшемдердің нормалары мен әдістері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 ЕН 55024-2006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үйлесімділік. Ақпараттық технологиялар жабдығы. Кедергіге орнықтылық сипаттамасы. Өлшемдердің нормалары 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50652-94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1000-4-10-93)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Бәсең ауытқитын магниттік өріске орнықтылық. Сынақтардың техникалық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51317.6.5-2006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61000-6-5:2001)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Электр станциялары мен кіші станцияларында қолданылатын техникалық құралдардың электрмагниттік кедергілерге орнықтылығы. Сынақтардың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51516-99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60255-22-4-92)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Өлшеу релелері мен қорғау құрылғыларының наносекундық импульстық кедергілерге орнықтылығы. Сынақтардың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51525-99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60255-22-2-96)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Өлшеу релелері мен қорғау құрылғыларының электр статикалық разрядтарға орнықтылығы. Сынақтардың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 51318.20-2012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(СИСПР 20:2006)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Дыбыстық және телевизиялық хабар тарату қабылдағыштары және олармен байланысты жабдық. Кедергіге орнықтылық сипаттамалары. Өлшемдердің нормалары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51318.24-99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(СИСПР 24-97)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Ақпараттық технологиялар жабдықтарының электрмагниттік кедергілерге орнықтылығы. Сынақтардың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 30585-98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Найзағай разрядтарының әсеріне орнықтылық. Сынақтардың техникалық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30805.24-2002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Ақпараттық технологиялар жабдықтарының электрмагниттік кедергілерге орнықтылығы.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 30881-2002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Кәсіби аудио-, бейне-, аудиовизуалды аппаратуралардың және ойын-сауық іс-шараларына арналған жарық аспаптарын басқару аппаратураларының электрмагниттік кедергілерге орнықтылығы. Сынақтардың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32136-2013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Кәсіби аудио-, бейне-, аудиовизуалды аппаратуралардың және ойын-сауық іс-шараларына арналған жарық аспаптарын басқару аппаратураларының электрмагниттік кедергілерге орнықтылығы.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2.123-2007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өлшем бірліктерін қамтамасыз етудің мемлекеттік жүйесі. Техникалық құралдардың электрмагниттік үйлесімділігі. Бәсең ауытқитын магниттік өріске орнықтылық. Сынақтардың техникалық талаптары мен әдістері.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2.206-2011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ТЕМ-камераларымен электрмагниттік өріс генераторлары. Сынақтардың техникалық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Р МЕМСТ 51317.6.5-2009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бірліктерін қамтамасыз етудің мемлекеттік жүйесі. Техникалық құралдардың электрмагниттік үйлесімділігі. Электр станциялары мен кіші станцияларда қолданылатын техникалық құралдардың электрмагниттік кедергілерге орнықтылығы. Сынақтардың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5-бөлімдер, 7.2-кіші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Р МЕМСТ 51318.14.2-2009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өлшем бірліктерін қамтамасыз етудің мемлекеттік жүйесі. Электрмагниттік үйлесімділік. Тұрмыстық аспаптарға, электр құралдарына және осыған ұқсас құрылғыларға қойылатын талаптар. Кедергіден қорғалуы. Өнім тобына арналған стандарт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Р МЕМСТ 51318.24-2009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өлшем бірліктерін қамтамасыз етудің мемлекеттік жүйесі. Техникалық құралдардың электрмагниттік үйлесімділігі.  Ақпараттық технологиялар жабдықтарының электрмагниттік кедергілерге орнықтылығы. Сынақтардың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5-бөлімдер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Р МЕМСТ 51514-2009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өлшем бірліктерін қамтамасыз етудің мемлекеттік жүйесі. Техникалық құралдардың электрмагниттік үйлесімділігі. Жалпы мақсаттағы жарық жабдықтарының кедергіге орнықтылығы. Сынақтардың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Р МЕМСТ 52320-2009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Ауыспалы токтың электр энергиясын өлшеуге арналған аппаратура. Сынақтардың жалпы талаптары және сынақтардың шарттары. 11-бөлік. Электр энергиясының есептеуіштері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Р МЕМСТ 52322-2009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Ауыспалы токтың электр энергиясын өлшеуге арналған аппаратура. Жекеше талаптар. 21-бөлік. 1 және 2  дәлдік сыныптарының активті энергиясының статикалық есептеуіштері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Р МЕМСТ 52425-2009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Ауыспалы токтың электр энергиясын өлшеуге арналған аппаратура. Жекеше талаптар. 23-бөлік. Реактивтік энергияның статикалық есептеуіштері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Р МЕМСТ 52505-2008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Лифтілердің, эскалаторлар мен жолаушы конвейерлерінің кедергіге орнықтылығы. Сынақтардың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15.02.2016 дейін қолданылады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51048-97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ТЕМ-камераларымен электрмагниттік өріс генераторлары. Сынақтардың техникалық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 51699-2000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Күзет сигнализациясы техникалық құралдарының электрмагниттік кедергілерге орнықтылығы. Сынақтардың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Шешіммен бекітілген Зерттеулердің (сынақтардың) және өлшемдердің қағидалары мен әдістерін, соның ішінде Кеден одағының "Техникалық құралдардың электрмагниттік үйлесімділігі" техникалық регламентінің (КО ТР 020/2011) талаптарын қолдану мен орындау және өнімдердің сәйкестігіне бағалауды (растауды) жүзеге асыру үшін қажетті үлгілерді іріктеу қағидаларын қамтитын стандарттардың тізбесі мынадай редакцияда жазылсын: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"Кеден одағы Комиссиясының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879 шешімімен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(Еуразиялық экономикалық одақ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Алқасының 2015 жылғы 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шешімінің редакциясында)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Зерттеулердің (сынақтардың) және өлшемдердің қағидалары мен әдістерін, соның ішінде </w:t>
      </w:r>
      <w:r>
        <w:br/>
      </w:r>
      <w:r>
        <w:rPr>
          <w:rFonts w:ascii="Times New Roman"/>
          <w:b/>
          <w:i w:val="false"/>
          <w:color w:val="000000"/>
        </w:rPr>
        <w:t xml:space="preserve">Кеден одағының "Техникалық құралдардың электрмагниттік үйлесімділігі" техникалық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регламентінің (КО ТР 020/2011) талаптарын қолдану мен орындау және өнімдердің сәйкестігіне </w:t>
      </w:r>
      <w:r>
        <w:br/>
      </w:r>
      <w:r>
        <w:rPr>
          <w:rFonts w:ascii="Times New Roman"/>
          <w:b/>
          <w:i w:val="false"/>
          <w:color w:val="000000"/>
        </w:rPr>
        <w:t xml:space="preserve">бағалауды (растауды) жүзеге асыру үшін қажетті үлгілерді іріктеу </w:t>
      </w:r>
      <w:r>
        <w:br/>
      </w:r>
      <w:r>
        <w:rPr>
          <w:rFonts w:ascii="Times New Roman"/>
          <w:b/>
          <w:i w:val="false"/>
          <w:color w:val="000000"/>
        </w:rPr>
        <w:t>қағидаларын қамтитын стандарттардың 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Ескертпе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екінші абзацы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30804.3.2-2013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61000-3-2:2009)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Токтың техникалық құралдармен  үйлесімді құрамдас бөліктерінің 16 А аспайтын (бір фазадағы) тұтынылатын токпен эмиссиясы. Сынақтардың нормалары мен әдістері.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6-бөлімдер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30804.3.3-2013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61000-3-3:2008)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Жалпы мақсаттағы электрмен жабдықтаудың төмен вольтты жүйелеріндегі кернеудің өзгерістерін, кернеудің ауытқуын және фликерді шектеу. Тұтынылатын тогы 16 А (бір фазадағы) аспайтын, қосылудың белгілі бір шарттары сақталмаған кезде электр желісіне қосылатын техникалық құралдар. Сынақтардың нормалары мен әдістері.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– 9-бөлімдер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30804.3.8-2002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61000-3-8:1997)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Төмен вольтты электр желілері арқылы сигналдар беру. Сигналдардың деңгейі және жиілік жолақтары және электрмагниттік кедергілердің нормалары.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30804.3.11-2013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61000-3-11:2000)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Тұтынылатын тогы 75 А (бір фазадағы) аспайтын, белгілі бір шарттармен электрмен жабдықтаудың төмен вольтты жүйелеріне қосылатын техникалық құралдардан туындайтын кернеудің ауытқуы және фликер. Сынақтардың нормалары мен әдістері.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7-бөлімдер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30804.3.12-2013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61000-3-12:2004)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Тұтынылатын тогы 16 А көп, бірақ 75 А аспайтын (бір фазадағы) электрмен жабдықтаудың төмен вольтты бөлу жүйелеріне қосылатын техникалық құралдар жасайтын токтың үйлесімді құрамдас бөліктерінің нормалары. Сынақтардың нормалары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30804.4.7-2013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61000-4-7:2009)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Өлшем құралдары және электрмен жабдықтау жүйелері мен оларға қосылатын техникалық құралдар үшін гармоникалар мен интергармоникалар өлшемдері бойынша жалпы басшылық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 6 – 9-бөлімдер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30804.6.3-2013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61000-6-3:2006)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Энергия аз тұтынылатын тұрғын, коммерциялық аймақтарда және өнеркәсіптік аймақтарда қолданылатын техникалық құралдардан болатын электрмагниттік кедергілер. Сынақтардың нормалары мен әдістері.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 6 – 9-бөлімдер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30804.6.4-2013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61000-6-4:2006)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Өнеркәсіптік аймақтарда қолданылатын техникалық құралдардан болатын электрмагниттік кедергілер. Сынақтардың нормалары мен әдістері.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IEC/TS 61000-3-5-2013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Кернеудің ауытқуын шектеу және номиналды тогы 75 А (бір фазадағы) көп, электрмен жабдықтаудың төмен вольтты жүйелеріне қосылатын техникалық құралдардан туындайтын фликерлер. Сынақтардың нормалары мен әдістері.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EN 50270-2012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Жану газдарын, уытты газдарды немесе оттегін табуға және өлшеуге арналған электр аспаптары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EN 50370-1-2012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Металл өңдеу станоктары. 1-бөлік. Кедергі эмиссиясы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EN 50370-2-2012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Металл өңдеу станоктары. 2-бөлік. Кедергіге орнықтылық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EN 55103-1-2013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Кәсіби аудио-, бейне-, аудиовизуалды аппаратуралардан  болатын электрмагниттік кедергілер және ойын-сауық іс-шараларына арналған жарық аспаптарын басқару аппаратуралары.  Өлшемдердің нормалары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және 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30805.12-2002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(СИСПР 12-97)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Өздігінен жүретін құралдардан, моторлы қайықтардан және іштен жану қозғалтқыштары бар құрылғылардан болатын  индустриялық радиокедергілер. Сынақтардың нормалары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және 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30805.13-2013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13:2006)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Радиохабарын тарату қабылдағыштары, телевизорлар мен басқа да тұрмыстық радиоэлектрондық аппаратура. Индустриялық радиокедергілер. Өлшемдердің нормалары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– 8-бөлімдер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30805.14.1-2013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14-1:2005)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Тұрмыстық аспаптар, электр құралдары және осыған ұқсас құрылғылар. Индустриялық радиокедергілер. Өлшемдердің нормалары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– 11-бөлімдер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30805.22-2013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22:2006)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Ақпараттық технологиялар жабдығы. Индустриялық радиокедергілер. Өлшемдердің нормалары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– 6.6-кіші 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32143-2013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12015:2004)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Лифтілер, эскалаторлар және жолаушы конвейерлері. Кедергі эмиссиясы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ХЭК 61000-3-2-2006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Электрмагниттік үйлесімділік. 3-2-бөлік. Нормалар. Бір фазада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 тогын тұтынатын жабдықтарға арналған үйлесімді құрамдас бөліктер эмиссияларының нормалары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IEC 61000-3-3-2011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Электрмагниттік үйлесімділік. 3-3-бөлік. Нормалар. Бір фазадағы номиналды тогы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  болатын, шартты қосуға жатпайтын жабдықтарға арналған электрмен жабдықтаудың төмен вольтты жүйелеріндегі кернеудің өзгерістерін, ауытқуын және фликерді шектеу.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ХЭК 61000-3-11-2005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Электрмагниттік үйлесімділік. 3-11-бөлік. Нормалар. Бір фазадағы номиналды тогы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А  болатын, шартты қосуға жататын жабдықтарға арналған электрмен жабдықтаудың төмен вольтты жүйелеріндегі кернеудің өзгерістерін, ауытқуын және фликерді шектеу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7-бөлімдер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IEC 61000-3-12-2009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үйлесімділік. 3-12-бөлік. Нормалар. Тұтынылатын тогы бір фазада 16 А көп және 75 А аспайтын, жалпы мақсаттағы  электрмен жабдықтаудың төмен вольтты жүйелеріне қосылатын, токтың жабдық жасайтын үйлесімді құрамдас бөліктеріне арналған нормалар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 6 – 10-бөлімдер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 IEC 61000-6-3-2012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үйлесімділік. 6-3-бөлік. Жалпы стандарттар. Энергия аз тұтынылатын тұрғын, коммерциялық аймақтарда және өнеркәсіптік аймақтарда орнатуға арналған жабдықтардың кедергі эмиссиясының нормалары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ЕН 50270-2004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Жану газдарын, уытты газдарды немесе оттегін табуға және өлшеуге арналған электр аспаптары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EN 50370-1-2008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үйлесімділік. Металл өңдеу станоктары. 1-бөлік. Кедергі эмиссиясы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EN 50370-2-2008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 . Металл өңдеу станоктары. 2-бөлік. Кедергіге орнықтылық.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– 10 және 12-бөлімдер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 EN 55011-2012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үйлесімділік. Өнеркәсіптік, ғылыми және медициналық (ӨҒМ) жоғары жиілікті құрылғылардан болатын радиокедергілер. Өлшемдердің нормалары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ЕН 55014-1-2005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үйлесімділік. Тұрмыстық электр аспаптарына, электр құралдарына және осыған ұқсас құрылғыларға қойылатын талаптар. 1-бөлік. Кедергі эмиссиясы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– 10-бөлімдер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ЕН 55015-2006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үйлесімділік. Электр жарық және осыған ұқсас жабдықтардан болатын радиокедергілер. Өлшемдердің нормалары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– 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EN 55022-2012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үйлесімділік. Ақпараттық технологиялар жабдықтарынан болатын радиокедергілер. Өлшемдердің нормалары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CISPR 13-2012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Электрмагниттік үйлесімділік. Радиохабарын тарату қабылдағыштарынан, телевизорлардан және солармен байланысты жабдықтардан болатын радиокедергілер.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Өлшемдердің нормалары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 6 – 11-бөлімдер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IEC 61000-6-4-2012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үйлесімділігі.6-4-бөлік. Жалпы стандарттар. Өнеркәсіптік аймақтарда орнатуға арналған жабдықтардан болатын кедергі эмиссиясы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7-бөлімдер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51317.3.4-2006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61000-3-4:1998)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Тұтынылатын тогы 16 А асатын, электрмен жабдықтаудың төмен вольтты жүйелеріне қосылатын техникалық құралдармен токтың құрамдас бөліктерінің эмиссиясын шектеу. Сынақтардың нормалары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51317.3.5-2006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61000-3-5:1994)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Тұтынылатын тогы 16 А асатын, электрмен жабдықтаудың төмен вольтты жүйелеріне қосылатын техникалық құралдардан туындайтын кернеудің ауытқуын және фликерді шектеу. Сынақтардың нормалары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қосымшасы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51327.1-2010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61009-1:2006)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Автоматты, сараланған токпен басқарылатын, жоғары токтан кіріктірілген қорғанышы бар тұрмыстық және сондай мақсаттағы ажыратқыштар. 1-бөлік. Сынақтардың жалпы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– 9 және 11-бөлімдер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51318.11-2006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(СИСПР 11:2004)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Өнеркәсіптік, ғылыми, медициналық және тұрмыстық (ӨҒМТ) жоғары жиілікті құрылғылар. Индустриялық радиокедергілер. Өлшемдердің нормалары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және 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51318.12-2012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(СИСПР 12:2009)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Көлік құралдары, моторлы қайықтар және іштен жану қозғалтқыштары бар құрылғылар. Индустриялық радиокедергілердің сипаттамалары. Жылжымалы құралдардан тыс орналастырылған радиоқабылдағыш құрылғыларды қорғауға арналған өлшем нормалары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22012-82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беру желілерінен және кіші электр станцияларынан болатын индустриялық радиокедергілер. Өлшемдердің нормалары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 30886-2002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 Кәсіби аудио-, бейне-, аудиовизуалды аппаратурадан және ойын-сауық іс-шараларына арналған жарық аспаптарын басқару аппаратурасынан болатын кедергі эмиссиясы. Сынақтардың нормалары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32135-2013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 Кәсіби аудио-, бейне-, аудиовизуалды аппаратурадан және ойын-сауық іс-шараларына арналған жарық аспаптарын басқару аппаратурасынан болатын кедергі эмиссиясы. Сынақтардың нормалары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7-бөлімдер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2141-2011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Тұтынылатын тогы 16 А көп, бірақ 75 А аспайтын (бір фазадағы) жалпы мақсаттағы электрмен жабдықтаудың төмен вольтты  жүйелеріне қосылатын, токтың техникалық құралдар жасайтын үйлесімді құрамдас бөліктерін шектеу. Сынақтардың нормалары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2163-2011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Тұтынылатын тогы 16 А көп, электрмен жабдықтаудың төмен вольтты  жүйелеріне қосылатын техникалық құралдардан туындайтын кернеудің ауытқуын және фликерді шектеу. Сынақтардың нормалары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Р МЕМСТ 51317.3.11-2009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өлшем бірліктерін қамтамасыз етудің мемлекеттік жүйесі. Техникалық құралдардың электрмагниттік үйлесімділігі. Жалпы мақсаттағы электрмен жабдықтаудың төмен вольтты жүйелерінде кернеудің өзгерістерін, кернеудің ауытқуларын және фликерді шектеу. Тұтынылатын тогы 75 А аспайтын, белгілі бір шарттармен электр желілеріне қосылатын техникалық құралдар. Сынақтардың нормалары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– 8-бөлімдер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Р МЕМСТ 51318.14.1-2009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өлшем бірліктерін қамтамасыз етудің мемлекеттік жүйесі.  Электрмагниттік үйлесімділік. Тұрмыстық электр аспаптарына, электр құралдарына және сондай аспаптарға қойылатын талаптар. Кедергі эмиссиясы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– 6.6-кіші 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Р МЕМСТ 52506-2008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Лифтілерден, эскалаторлардан және жолаушы конвейерлерінен болатын индустриялық радиокедергілер. Өлшемдердің нормалары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51097-97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Изоляторлар  гирляндынан және желілік арматурадан болатын индустриялық радиокедергілер. Өлшемдердің нормалары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екінші     және үшінші абзацтары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8.4-кіші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 30011.1-2012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 60947-1:2004)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мен басқарудың төмен вольтты аппаратурасы. 1-бөлім.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8.4-кіші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30011.3-2002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60947-3:1999)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мен басқарудың төмен вольтты аппаратурасы. 3-бөлім. Ажыратқыштар, айырғыштар, ажыратқыш-айырғыштар және олардың сақтандырғыштарымен жасалатын амалдар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7.3-кіші бөлім, Н.8.7-кіші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қосымшасы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30011.5.1-2012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 60947-5-1:2003)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мен басқарудың төмен вольтты аппаратурасы. 5-бөлік. Басқару тізбектерінің аппараттары мен коммутациялық элементтері.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1-тарау. Басқару тізбектеріне арналған электр механикалық аппараттары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9.5-кіші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30011.6.1-2012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60947-6-1:1989)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мен басқарудың төмен вольтты аппаратурасы. 6-бөлік. Көп  функционалды  аппаратура. 1-бөлім. Автоматты ауыстырып қайта қосқыштардың коммутациялық аппаратурасы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және 36-бөлімдер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МЕМСТ 30324.1.2-2012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60601-1-2:2001)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электр бұйымдар. 1-2-бөлік. Жалпы қауіпсіздік талаптары. Электрмагниттік үйлесімділік. Сынақтардың талаптары 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30804.4.15-2002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61000-4-15:1997)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Фликерметр. Техникалық талаптар және  сынақтардың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30850.2.1-2002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60669-2-1-96)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және сондай  стационарлық электр қондырғыларына арналған ажыратқыштар. 2-1-бөлік. Жартылай өткізгіш ажыратқыштарға қойылатын қосымша талаптар және сынақтар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30850.2.2-2002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60669-2-2-96)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және сондай  стационарлық электр қондырғыларына арналған ажыратқыштар.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2-2-бөлік. Қашықтан басқарылатын ажыратқыштарға (ҚБА) қойылатын қосымша талаптар және сынақтар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30850.2.3-2002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сондай  стационарлық электр қондырғыларына  арналған ажыратқыштар. 2-3-бөлік. Уақыт ұсталымы (таймерлер) бар ажыратқыштарға  қойылатын қосымша талаптар және сынақтар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30880-2002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60118-13:1997)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Есту аппараттары.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– 8-бөлімдер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30969-2002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61326-1:1997)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Өлшеуге, басқаруға және зертханалық қолдануға арналған электр жабдықтары. Сынақтардың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 31216-2003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61543:1995)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Тұрмыстық және сондай мақсаттағы, сараланған токпен басқарылатын қорғаныштың сөндіру құрылғысы (ҚСҚ-С).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– 8-бөлімдер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32132.3-2013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61204-3:2000)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Тұрақты токты қоректендірудің төмен вольтты көздері.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және 7-бөлімдер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32133.2-2013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62040-2:2005)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Үздіксіз қоректендіру жүйесі.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20.6-кіші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 IEC 60204-31-2012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Машиналардың қауіпсіздігі. Машиналар мен механизмдердің электр жабдығы. 31-бөлік. Тігін машиналарына, қондырғылар мен жүйелерге қойылатын қауіпсіздіктің қосымша талаптары мен электрмагниттік үйлесімділіктің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және 26-бөлімдер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IEC 60730-1-2011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сондай мақсаттағы автоматты электр басқару  құрылғылары. 1-бөлік.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және 26-бөлімдер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IEC 60730-2-5-2012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және сондай мақсаттағы  автоматты электр басқару құрылғылары.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2-5-бөлік. Жанарғыларды басқарудың автоматты электр құрылғыларына қойылатын қосымша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және 26-бөлімдер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 IEC 60730-2-7-2011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және сондай мақсаттағы автоматты электр басқару құрылғылары.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2-7-бөлік. Таймерлерге және уақытша ауыстырып қайта қосқыштарға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және 26-бөлімдер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IEC 60730-2-8-2012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сондай мақсаттағы автоматты электр басқару құрылғылары. 2-8-бөлік. Механикалық сипаттамаларға қойылатын талаптарды қоса алғанда, электржетекті су клапандарына қойылатын қосымша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және 26-бөлімдер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IEC 60730-2-9-2011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сондай мақсаттағы автоматты электр басқару құрылғылары. 2-9-бөлік. Термиялық сезімтал басқару құрылғыларына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және 26-бөлімдер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IEC 60730-2-14-2012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және сондай мақсаттағы автоматты электр басқару құрылғылары.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2-14-бөлік. Электр күштік жетектерге қойылатын қосымша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және 26-бөлімдер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IEC 60730-2-15-2013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сондай мақсаттағы автоматты электр басқару құрылғылары. 2-15-бөлік. Ауа шығынына, су шығына және су деңгейіне сезімтал автоматты электр басқару құрылғыларына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IEC 60947-5-2-2012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мен басқарудың төмен вольтты аппаратурасы. 5-2-бөлік. Басқару тізбегінің аппараттары мен коммутациялық элементтері. Контактысыз датчиктер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9.3.5-тармақ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IEC 60947-6-2-2013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мен басқарудың төмен вольтты аппаратурасы. 6-2-бөлік. Көп функционалды жабдық. Басқару мен қорғаудың коммутациялық құрылғылары (немесе жабдығы)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9.1, 9.2 және 9.24-кіші 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IEC 61008-1-2012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Автоматты, сараланған токпен басқарылатын, жоғары токтан кіріктірілген қорғанышы жоқ тұрмыстық және сондай  мақсаттағы ажыратқыштар.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1-бөлік. Сынақтардың жалпы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– 10-бөлімдер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IEC 61131-2-2012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Бағдарламаланатын бақылаушылар. 2-бөлік. Жабдыққа қойылатын талаптар және сынақтар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10.12-кіші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IEC 61439-1-2013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мен басқарудың жиынтықты төмен вольтты құрылғылары. 1-бөлік. Жалпы талаптар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10.12-кіші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IEC 61439-5-2013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мен басқарудың жиынтықты төмен вольтты құрылғылары. 5-бөлік. Қоғамдық пайдаланылатын желілердегі қуатты бөлуге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61812-1-2013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нормаланатын өнеркәсіптік мақсаттағы реле. 1-бөлік. Талаптар мен сынақтар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6.11-кіші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ХЭК 61812-1-2007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Өнеркәсіпте қолданылатын уақыт релесі. 1-бөлік. Техникалық талаптар мен сынақтардың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IEC 62041-2012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Трансформаторлардың, реакторлардың, қоректендіру көздерінің және олардың аралас құрылғыларының қауіпсіздігі. Электрмагниттік үйлесімділік (ЭМҮ)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 IEC 62423-2013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токтан кіріктірілген қорғанышы бар және жоқ, F типті және В типті сараланған токпен басқарылатын, тұрмыстық және сондай мақсаттағы автоматты ажыратқыштар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EN 12895-2012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Еденүсті көлік машиналары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32134.1-2013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301 489-1:2008)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Радиобайланыстың техникалық құралдары. 1-бөлік. Сынақтардың жалпы техникалық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32134.11-2013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301 489-11:2006)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11-бөлік. Радиохабарын таратқыштарға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32134.12-2013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301 489-12:2003)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 Радиобайланыстың техникалық құралдары. 12-бөлік. 4-тен 30 ГГц дейінгі жиілік жолағында жұмыс істейтін, тіркелген жерсеріктік қызметінің шағын апертурасы бар жер станцияларына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32134.13-2013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301 489-13:2002)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13-бөлік. 26965-тен 27860 кГц дейінгі жиілік жолағында жұмыс істейтін, жеке пайдаланудағы радиобайланыс құралдарына және қосалқы жабдықтарға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32134.14-2013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301 489-14:2003)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14-бөлік. Аналогтық және цифрлық телевизиялық радиотаратқыштарға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4.1-кіші бөлім, 4.2.1, 4.3.1, 4.4.1, 4.5.1, 4.6.1, 4.7.1, 4.8.1 және 4.9.1-тармақтар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МЕМСТ 32140-2013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13309:2000)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Ішкі электрмен қоректендіру көздері бар құрылыс машиналары.   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және 8-бөлімдер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EN 50065-1-2013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3-тен 148,5 кГц дейінгі жиілік жолағындағы төмен вольтты электр қондырғыларындағы сигнализация. 1-бөлік. Жалпы талаптар, жиілік жолақтары және электрмагниттік кедергілер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– 1.6кіші бөлімдер,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және 3-бөлімдер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 EN 50293-2012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Жол жүрісін басқару жүйелері. Сынақтардың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ETSI EN 301 489-34-2013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 және радиожиілік спектрі. Радиобайланыс техникалық құралдарының электрмагниттік үйлесімділігі. 34-бөлік. Ұялы телефондарды қоректендірудің сыртқы көздеріне (EPS) қойылатын қосымша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– 9-бөлімдер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СISPR 16-1-4-2013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16-1-4:2012)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Индустриялық радиокедергілердің параматрлері мен кедергіге орнықтылықты өлшеуге арналған аппаратураға қойылатын талаптар мен өлшем әдістері. 1-4-бөлік. Радиокедергілер мен кедергіге орнықтылықты өлшеуге арналған аппаратура. Антенналар және сәуле алатын кедергілерді өлшеуге арналған сынау алаңдары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– 9-бөлімдер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30805.16.1.1-2013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16-1-1:2006)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Индустриялық радиокедергілердің параматрлері мен кедергіге орнықтылықты өлшеуге арналған аппаратураға қойылатын талаптар мен өлшем әдістері. 1-1-бөлік. Индустриялық радиокедергілердің параматрлері мен кедергіге орнықтылықты өлшеуге арналған аппаратура. Индустриялық радиокедергілерді өлшеуге арналған аспаптар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– 8-бөлімдер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30805.16.1.2-2013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16-1-2:2006)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Индустриялық радиокедергілердің параматрлері мен кедергіге орнықтылықты өлшеуге арналған аппаратураға қойылатын талаптар мен өлшем әдістері. 1-2-бөлік. Индустриялық радиокедергілердің параматрлері мен кедергіге орнықтылықты өлшеуге арналған аппаратура. Кондуктивтік радиокедергілерді өлшеуге және кондуктивтік радиокедергілерге орнықтылықты сынауға арналған құрылғылар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30805.16.1.3-2013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16-1-3:2004)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Индустриялық радиокедергілердің параматрлері мен кедергіге орнықтылықты өлшеуге арналған аппаратураға қойылатын талаптар мен өлшем әдістері. 1-3-бөлік. Индустриялық радиокедергілердің параматрлері мен кедергіге орнықтылықты өлшеуге арналған аппаратура. Радиокедергілердің қуатын өлшеуге арналған  құрылғылар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– 8-бөлімдер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МЕМСТ 30805.16.1.4-2013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16-1-4:2007)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Индустриялық радиокедергілердің параматрлері мен кедергіге орнықтылықты өлшеуге арналған аппаратураға қойылатын талаптар мен өлшем әдістері. 1-4-бөлік. Индустриялық радиокедергілердің параматрлері мен кедергіге орнықтылықты өлшеуге арналған аппаратура. Сәуле алатын радиокедергілерді өлшеуге және сәуле алатын радиокедергілерге орнықтылықты сынауға  арналған құрылғылар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– 8-бөлімдер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МЕМСТ 30805.16.2.1-2013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16-2-1:2005)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Индустриялық радиокедергілердің параматрлері мен кедергіге орнықтылықты өлшеуге арналған аппаратураға қойылатын талаптар мен өлшем әдістері. 2-1-бөлік. Индустриялық радиокедергілердің параматрлері мен кедергіге орнықтылықты өлшеу әдістері. Кондуктивтік радиокедергілерді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– 8-бөлімдер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МЕМСТ 30805.16.2.2-2013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16-2-2:2005)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Индустриялық радиокедергілердің параматрлері мен кедергіге орнықтылықты өлшеуге арналған аппаратураға қойылатын талаптар мен өлшем әдістері. 2-2-бөлік. Индустриялық радиокедергілердің параматрлері мен кедергіге орнықтылықты өлшеу әдістері. Радиокедергілердің қуатын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– 8-бөлімдер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МЕМСТ 30805.16.2.3-2013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16-2-3:2006)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Индустриялық радиокедергілердің параматрлері мен кедергіге орнықтылықты өлшеуге арналған аппаратураға қойылатын талаптар мен өлшем әдістері. 2-3-бөлік. Индустриялық радиокедергілердің параматрлері мен кедергіге орнықтылықты өлшеу әдістері. Сәуле алатын радиокедергілерді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МЕМСТ 30805.16.4.2-2013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16-4-2:2003)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Электрмагниттік үйлесімділік саласындағы өлшемдердің айқынсыздығы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Р МЕМСТ 50030.5.2-2003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60947-5-2-97)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мен басқарудың төмен вольтты аппаратурасы.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5-2-бөлік. Аппараттар және  басқару тізбегінің коммутациялық элементтері. Контактысыз датчиктер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қосымшасы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Р МЕМСТ 51326.1-2003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61008-1-96)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Автоматты, сараланған токпен басқарылатын, жоғары токтан кіріктірілген қорғанышы жоқ тұрмыстық және сондай мақсаттағы ажыратқыштар.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1-бөлік. Сынақтардың жалпы талаптары мен әдістері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ХЭК 60204-31-2006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Машиналардың қауіпсіздігі. Машиналар мен механизмдердің электр жабдығы. 31-бөлік. Тігін машиналарына, қондырғылар мен жүйелерге қойылатын қауіпсіздіктің қосымша талаптары мен электрмагниттік үйлесімділіктің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және 36-бөлімдер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ХЭК 60601-1-2-2006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электр бұйымдар. 1-2-бөлік. Жалпы қауіпсіздік талаптары. Электрмагниттік үйлесімділік.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және 26-бөлімдер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 ХЭК 60730-1-2004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сондай мақсаттағы автоматты электр басқару құрылғылары. 1-бөлік.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және 26-бөлімдер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 ХЭК 60730-2-5-2004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сондай мақсаттағы автоматты  электр басқару құрылғылары. 2-5-бөлік. Жанарғыларды басқарудың автоматты электр құрылғыларына қойылатын қосымша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және 26-бөлімдер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IEC 60730-2-8-2008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сондай мақсаттағы автоматты электр басқару құрылғылары. 2-8-бөлік. Механикалық сипаттамаларға қойылатын талаптарды қоса алғанда, электржетекті су клапандарына қойылатын қосымша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және 26-бөлімдер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ХЭК 60730-2-14-2006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сондай мақсаттағы автоматты электр басқару құрылғылары. 2-14-бөлік. Электр күштік жетектерге қойылатын қосымша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және 26-бөлімдер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ХЭК 60730-2-18-2006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сондай мақсаттағы автоматты электр басқару құрылғылары. 2-18-бөлік. Механикалық сипаттамаларға қойылатын талаптарды қоса алғанда, су мен ауа ағынын басқарудың автоматты электр сенсорлық құрылғыларына қойылатын қосымша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ХЭК 60870-2-1-2003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Телемеханика құрылғылары мен жүйелері. 2-бөлік. Пайдалану шарттары. 1-бөлім. Қоректендіру көздері мен электрмагниттік үйлесімділік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7.3-кіші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 IEC 60947-2-2011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мен басқарудың төмен вольтты аппаратурасы.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2-бөлік. Автоматты ажыратқыштар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7.3-кіші бөлім, Н.8.7-кіші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 қосымшасы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IEC 60947-5-1-2012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мен басқарудың төмен вольтты аппаратурасы.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5-1-бөлік. Қайталама коммутация тізбектеріндегі құрылғылар және коммутациялайтын элементтер. Қайталама коммутация тізбектеріндегі электрмеханикалық құрылғылар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9.5-кіші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 IEC 60947-6-1-2012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мен басқарудың төмен вольтты аппаратурасы. 6-1-бөлік. Көп функционалды жабдық. Ауыстырып қайта қосқыш коммутациялық жабдық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IEC 60974-10-2008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Доға етіп дәнекерлеуге арналған жабдық. 10-бөлік. Электрмагниттік үйлесімділікке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– 10-бөлімдер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 IEC 61131-2-2010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Бағдарламаланатын бақылаушылар. 2-бөлік. Жабдықтарға қойылатын талаптар мен сынақтар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– 8-бөлімдер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IEC 61204-3-2008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вольтты тұрақты токтың қоректендіру көздері. 3-бөлік. Электрмагниттік үйлесімділік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ХЭК 61812-1-2004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Өнеркәсіпте қолданылатын уақыт релесі. 1-бөлік. Техникалық талаптар және сынақтар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және 7-бөлімдер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IEC 62040-2-2008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қоректендіру жүйелері (ҮҚЖ). 2-бөлік. Электрмагниттік үйлесімділікке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IEC 62041-2008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үйлесімділік. Күштік трансформаторлар, қоректендіру көздері, электр  реакторлары және сондай  бұйымдар.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2317-2013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(ETSI EN 301 489-1:2011)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Электрмагниттік үйлесімділік және радиожиілік спектрі. Радиожабдықтарға және радиобайланыс қызметтеріне арналған электрмагниттік үйлесімділік жөніндегі стандарт. 1-бөлік. Жалпы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ЕН 12895-2006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Еденүсті көлігінің машиналары. Электрмагниттік үйлесімділік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4.3.5.3.1-тармақша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 ЕН 13241-1-2007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Қақпа. Өнімге қойылатын талаптар. 1-бөлік. Отқа төзімділік және түтіннен қорғау сипаттамалары жоқ бұйымдар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4.1-кіші бөлім, 4.2.1, 4.3.1, 4.4.1, 4.5.1, 4.6.1, 4.7.1, 4.8.1 және 4.9.2-тармақтар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ЕН 13309-2007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машиналары. Электрмен қоректендірудің ішкі көздері бар машиналардың электрмагниттік үйлесімділігі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EN 50083-2-2008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Телевизиялық, дыбыстық сигналдар беруге және интерактивтік қызметтерге арналған кәбілдік бөлу жүйелері. 2-бөлік. Жабдықтардың электрмагниттік үйлесімділігі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– 1.6кіші бөлімдер,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және 3-бөлімдер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ЕН 50293-2005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үйлесімділік. Жол жүрісін басқару жүйелері.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ETSI EN 301 489-17-2013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 және радиожиілік спектрі. Радиожабдықтарға арналған электрмагниттік үйлесімділік жөніндегі стандарт. 17-бөлік. Деректер берудің кеңжолақты жүйелеріне арналған арнайы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ETSI EN 301 489-24-2013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 және радиожиілік спектрі. Радиожабдықтарға және радиобайланыс қызметтеріне арналған электрмагниттік үйлесімділік жөніндегі стандарт. 24-бөлік. Жылжымалы және портативтік радиожабдықтарға (UE) спектрді тікелей кеңейтетін IMT-2000 CDMA (UTRA және E-UTRA) және қосалқы жабдықтарға арналған арнайы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9.4-кіші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ХЭК 60947-3-2011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Коммутациялық аппаратура және төмен вольтты жиынтықты  басқару тетіктері. 3-бөлік. Ажыратқыштар, айырғыштар, ажыратқыш-айырғыштар және сақтандырғыш блоктар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9.4-кіші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ХЭК 60947-4-1-2011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мен басқарудың төмен вольтты аппаратурасы.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4-1-бөлік. Контакторлар мен қосқыштар. Электрмеханикалық контакторлар мен қозғалтқыштардың қосқыштары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9.4-кіші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 IEC 60947-8-2012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Коммутациялық аппаратура және төмен вольтты жиынтықты  басқару тетіктері. 8-бөлік. Айналмалы электр машиналары үшін кіріктірілген термиялық қорғауға арналған басқару блоктары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7.3-кіші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 50030.2-2010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60947-2:2006)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мен басқарудың төмен вольтты аппаратурасы.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2-бөлік. Автоматты ажыратқыштар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8.4-кіші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50030.3-2012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60947-3:2008)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мен басқарудың төмен вольтты аппаратурасы.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3-бөлік. Ажыратқыштар, айырғыштар, ажыратқыш-айырғыштар және олардың сақтандырғыштарымен жасалатын амалдар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9.4-кіші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50030.4.1-2012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60947-4-1:2009)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мен басқарудың төмен вольтты аппаратурасы.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4-бөлік. Контакторлар мен қосқыштар. 1-бөлім. Электрмеханикалық контакторлар  және қосқыштар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9.3.5-тармақ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50030.4.2-2012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60947-4-2:2007)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мен басқарудың төмен вольтты аппаратурасы.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4-бөлік. Контакторлар мен қосқыштар. 2-бөлім. Ауыспалы токтың тізбектеріне арналған жартылай өткізгіш бақылаушылар мен қосқыштар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50030.5.2-99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60947-5-2-97)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мен басқарудың төмен вольтты аппаратурасы.  5-2-бөлік. Аппараттар және  басқару тізбегінің коммутациялық элементтері. Контактысыз датчиктер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50030.6.1-2010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60947-6-1:2005)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мен басқарудың төмен вольтты аппаратурасы.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6-бөлік. Көп функционалды аппаратура. 1-бөлім. Ауыстырып қайта қосқыш коммутациялық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9.3.5-кіші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50030.6.2-2011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60947-6-2:2007)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мен басқарудың төмен вольтты аппаратурасы.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6-бөлік. Көп функционалды аппаратура. 2-бөлім. Басқару мен қорғаудың коммутациялық құрылғылары (немесе жабдығы) (БҚКҚ)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51179-98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870-2-1-95)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Телемеханика құрылғылары мен жүйелері. 2-бөлік. Пайдалану шарттары. 1-бөлім. Қоректендіру көздері және электрмагниттік үйлесімділік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51317.1.5-2009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61000-1-5:2004)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Азаматтық мақсаттағы жүйелерге қуаты зор электрмагниттік әсер. Негізгі ережелер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 51317.4.15-2012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61000-4-15:2010)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Фликерметр.  Функционалдық және сындарлы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қосымшасы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51326.1-99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61008-1-96)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Автоматты, сараланған токпен басқарылатын, жоғары токтан кіріктірілген қорғанышы жоқ тұрмыстық және сондай мақсаттағы ажыратқыштар. 1-бөлік. Сынақтардың жалпы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51407-99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60118-13-97)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Есту аппараттары. Сынақтардың талаптары мен 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– 8-бөлімдер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51522.1-2011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61326-1:2005)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Өлшеуге, басқаруға және зертханалық қолдануға арналған электр жабдығы. 1-бөлік. Сынақтардың жалпы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– 8-бөлімдер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51522.2.1-2011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61326-2-1:2005)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Өлшеуге, басқаруға және зертханалық қолдануға арналған электр жабдықтары. 2-1-бөлік. Электрмагниттік үйлесімділікке қатысты   қорғалмаған сезімтал сынау және өлшеу жабдықтарына қойылатын жекеше талаптар. Сынау конфигурациялары, жұмыс шарттары және жұмыс істеу сапасының критерийлері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– 8-бөлімдер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51522.2.2-2011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61326-2-2:2005)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Өлшеуге, басқаруға және зертханалық қолдануға арналған электр жабдығы. 2-2-бөлік. Электрмен жабдықтаудың төмен вольтты бөлу жүйелеріндегі сынақтар, өзгерістер және мониторинг үшін қолданылатын портативтік жабдыққа қойылатын жекеше талаптар. Сынау конфигурациялары, жұмыс шарттары және жұмыс істеу сапасының критерийлері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– 8-бөлімдер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51522.2.4-2011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61326-2-4:2006)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Өлшеуге, басқаруға және зертханалық қолдануға арналған электр жабдығы. 2-4-бөлік. Оқшаулау мониторингі және оқшаулаудың бұзылған жерлерін анықтау құрылғыларына қойылатын жекеше талаптар.  Сынау конфигурациялары, жұмыс шарттары және жұмыс істеу сапасының критерийлері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– 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51524-2012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61800-3:2012)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Жылдамдығы реттелетін электр жетегі жүйелері. 3-бөлік. ЭМҮ талаптары және сынақтардың арнайы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– 7-бөлімдер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 51526-2012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60974-10:2007)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Доға етіп дәнекерлеуге арналған жабдық. 10-бөлік.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және 26-бөлімдер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53994.2.15-2011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60730-2-15:2008)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және сондай мақсаттағы автоматты электр басқару  құрылғылары.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2-15-бөлік. Ауа шығынына, су шығына және су деңгейіне сезімтал, автоматты электр басқару құрылғыларына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55061-2012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62310-2:2006)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Ауыстырып қайта қосудың статикалық жүйелері. 2-бөлік. Сынақтардың талаптары мен әдістері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– 7-бөлімдер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55139-2012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62135-2:2007)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Түйістіріп дәнекерлеуге арналған жабдық. 2-бөлік. Сынақтардың талаптары мен әдістері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 және 10-бөлімдер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ХЭК 60945-2007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Радиобайланыстың теңіз навигациялық жабдығы мен құралдары. Жалпы талаптар. Сынақтардың әдістері және сынақтардың талап етілетін нәтижелері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10.12-кіші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 ХЭК 61439-1-2012 (ХЭК 61439-1:2009)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мен басқарудың жиынтықты төмен вольтты құрылғылары. 1-бөлік. Жалпы талаптар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10.12-кіші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 ХЭК 61439.2-2012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мен басқарудың кешенді төмен вольтты құрылғылары. 2-бөлік. Бөлу мен басқарудың күштік жиынтықты  құрылғылары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– 10-бөлімдер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52583-2006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 7176-21:2003)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Кресло-арбалар. 21-бөлік. Электр жетекті кресло-арбалардың электрмагниттік үйлесімділігін қамтамасыз етуге арналған сынақтардың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52459.2-2009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301 489-2-2002)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2-бөлік. Байланыстың пейджинг жүйелерінің жабдықтарына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52459.3-2009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301 489-3-2002)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3-бөлік. 9 кГц-тен 40 ГГц-ке дейінгі жиілікте жұмыс істейтін,  қолданылу радиусы шағын құрылғыларға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52459.4-2009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301 489-4-2002)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4-бөлік. Тіркелген қызмет станцияларының радиожабдығына және қосалқы жабдыққа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52459.5-2009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301 489-5-2002)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5-бөлік. Жеке пайдаланылатын жылжымалы жерүсті радиобайланыс құралдарына және қосалқы жабдыққа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52459.6-2009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301 489-6-2002)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6-бөлік. Жетілдірілген цифрлық сымсыз байланыс (DECT) жабдығына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52459.7-2009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301 489-7-2005)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7-бөлік. Жылжымалы және портативтік радиожабдыққа және цифрлық ұялы байланыс жүйелерінің (GSM и DCS) қосалқы жабдығына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52459.8-2009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301 489-8:2002)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8-бөлік. GSM цифрлық ұялы байланыс жүйелерінің базалық станцияларына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52459.9-2009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301 489-9-2002)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9-бөлік. Сымсыз микрофондарға, дыбыс желілерінің сондай  радиожабдығына, сымсыз дыбыс аппаратурасына және құлаққа кигізілетін мониторинг құрылғыларына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МЕМСТ 52459.10-2009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301 489-10-2002)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Радиобайланыстың техникалық құралдары. 10-бөлік.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және екінші буындағы сымсыз телефондар жабдығына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52459.15-2009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(EН 301 489-15-2002)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Радиобайланыстың техникалық құралдары. 15-бөлік. Радиоәуесқойларға арналған коммерциялық жабдыққа қойылатын жекеше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52459.16-2009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301 489-16-2002)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16-бөлік. Аналогтық ұялы байланыстың жылжымалы және портативті  радиожабдығына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52459.17-2009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301 489-17-2008)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17-бөлік. 2,4 ГГц диапазонындағы берудің кеңжолақты жүйелерінің, 5 ГГц диапазонындағы жылдамдығы жоғары жергілікті желілердің және 5,8 ГГц диапазонындағы деректер берудің кеңжолақты жүйелерінің жабдығына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52459.18-2009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301 489-18-2002)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18-бөлік. Транкинг  радиобайланысының (TETRA) жерүсті жүйесінің жабдығына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52459.19-2009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301 489-19-2002)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19-бөлік. Жерсеріктік қызметтің 1,5 ГГц диапазонында деректер беру жүйесінде жұмыс істейтін жердегі жылжымалы қабылдау станцияларына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52459.20-2009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301 489-20-2002)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Радиобайланыстың техникалық құралдары. 20-бөлік. Жылжымалы жерсеріктік қызметтің жердегі станцияларына қойылатын жекеше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52459.22-2009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301 489-22-2003)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Радиобайланыстың техникалық құралдары. 22-бөлік. Жылжымалы әуе қызметінің ЕЖЖ диапазонының жерүсті жылжымалы және стационарлық жабдығына қойылатын жекеше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52459.23-2009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301 489-23-2007)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23-бөлік. Базалық станцияларға және спектрі тікелей кеңейтілетін IMT-2000 CDMA ретрансляторларына және қосалқы жабдыққа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52459.24-2009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301 489-24-2007)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Радиобайланыстың техникалық құралдары. 24-бөлік. Спектрі тікелей кеңейтілетін IMT-2000 CDMA жылжымалы және портативтік радиожабдығына және қосалқы жабдыққа қойылатын жекеше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52459.25-2009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301 489-25-2005)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25-бөлік. Спектрі кеңейтілген CDMA 1х жылжымалы станциясына және қосалқы жабдыққа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52459.26-2009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301 489-26-2005)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26-бөлік. Спектрі кеңейтілген CDMA 1х базалық станциялары мен ретрансляторларына және қосалқы жабдыққа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52459.27-2009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301 489-27-2004)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Радиобайланыстың техникалық құралдары. 27-бөлік. Қуаты өте аз активті  медициналық имплантаттарға және солармен байланысты перифериялық құрылғыларға қойылатын жекеше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52459.28-2009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301 489-28-2004)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28-бөлік. Бейнебайланыстың сымсыз желілерінің цифрлық жабдығына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52459.31-2009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301 489-31-2005)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31-бөлік. Қуаты өте аз активті  медициналық имплантаттарға және 9-дан 315 кГц  дейінгі жиілік жолағында жұмыс істейтін, солармен байланысты перифериялық құрылғыларға арналған радиожабдыққа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52459.32-2009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301 489-32-2005)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Радиобайланыстың техникалық құралдары. 32-бөлік. Жер мен қабырғаларды зондтау үшін пайдаланылатын радиолокациялық жабдыққа қойылатын жекеше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– 7-бөлімдер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 54485-2011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50065-2-1:2003)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3-тен 148,5 кГц дейінгі жиілік жолағында төмен вольтты электр қондырғыларындағы сигнализация. 2-1-бөлік. Энергия аз тұтынылатын тұрғын, коммерциялық аймақтарда және өнеркәсіптік аймақтарда қолдануға арналған, 95-тен 148,5 кГц дейінгі жиілік жолағындағы электр желілері бойынша байланыс жабдығы мен жүйелері. Электрмагниттік кедергілерге орнықтылық талаптары және сынақтардың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 6 және 8 – 14-бөлімдер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55266-2012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300 386-2010)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Байланыс желілерінің жабдығы.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– 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51318.16.2.4-2010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(СИСПР 16-2-4:2003)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Индустриялық радиокедергілердің параматрлері мен кедергіге орнықтылықты өлшеуге арналған аппаратураға қойылатын талаптар мен өлшем әдістері. 2-4-бөлік. Индустриялық радиокедергілердің параматрлері мен кедергіге орнықтылықты өлшеу әдістері. Кедергіге орнықтылықты өлшеу параметрлері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– 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51318.16.2.5-2011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(CISPR/TR 16-2-5:2008)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Индустриялық радиокедергілердің параматрлері мен кедергіге орнықтылықты өлшеуге арналған аппаратураға қойылатын талаптар мен өлшем әдістері. 2-5-бөлік. Пайдалану жағдайында мөлшері үлкен техникалық кедергілерден болатын индустриялық радиокедергілерді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– 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51318.25-2012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(СИСПР 25:2008)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Көлік құралдары, моторлы қайықтар және іштен жану қозғалтқыштары бар құрылғылар. Индустриялық радиокедергілердің сипаттамалары. Жылжымалы құралдарға  орналастырылған радиоқабылдағыш құрылғыларды қорғауға арналған өлшем нормалары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 13109-97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энергиясы. Техникалық құралдардың электрмагниттік үйлесімділігі. Жалпы мақсаттағы электрмен жабдықтау жүйелеріндегі электр энергиясы сапасының нормалары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13661-92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Кедергіні басатын бәсең сүзгілер мен элементтер. Енгізілетін басылуды өлшеу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 29179-91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АЖЖ аспаптары. Жанама  ауытқуларды өлшеу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 29180-91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АЖЖ аспаптары. Шуы аз күшейткіштер. Параметрлер мен сипаттамалар. Өлшем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 30373-95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Сынақтарға арналған жабдықтар. Экраны бар камералар. Сыныптар, негізгі параметрлер, техникалық талаптар мен сынақтардың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және 7-бөлімдер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 30887-2002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Айналу жылдамдығы реттелетін электр жетегі жүйелері. Сынақтардың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32144-2013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энергиясы. Техникалық құралдардың электрмагниттік үйлесімділігі. Жалпы мақсаттағы электрмен жабдықтау жүйелеріндегі электр энергиясы сапасының нормалары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32145-2013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энергиясы. Техникалық құралдардың  электрмагниттік үйлесімділігі. Жалпы мақсаттағы электрмен жабдықтау жүйелеріндегі электр энергиясының сапасын бақылау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Р МЕМСТ 50745-2006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Үздіксіз қоректендіру жүйелері. Желілік импульстік кедергілерді басатын құрылғылар. Сынақтардың талаптары мен әдістері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Р МЕМСТ 51522-2009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өлшем бірліктерін қамтамасыз етудің мемлекеттік жүйесі. Техникалық құралдардың электрмагниттік үйлесімділігі. Өлшеуге, басқаруға және зертханалық қолдануға арналған электр жабдығы. Сынақтардың талаптары мен әдістері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Р МЕМСТ 51524-2009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өлшем бірліктерін қамтамасыз етудің мемлекеттік жүйесі. Техникалық құралдардың электрмагниттік үйлесімділігі. Айналу жылдамдығы реттелетін электр жетегі жүйелері.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және 7-бөлімдер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 50009-2000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Күзет сигнализациясының техникалық құралдары.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51700-2000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Симметриялық желілерге қосылатын техникалық құралдар. Жерге қатысты асимметрия параметрлері. Өлшемдер схемасы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7-бөлімдер, 6.2-кіші бөлім Р МЕМСТ 52507-2005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Тұрғын үй-жайлар мен ғимараттарды басқарудың электрондық жүйелері. Сынақтардың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үшінші абзацы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30336-95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1000-4-9-93)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Импульстік магниттік өріске орнықтылық. Сынақтардың техникалық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30804.4.2-2013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61000-4-2:2008)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Электр статикалық разрядтарға орнықтылық.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30804.4.3-2013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61000-4-3:2006)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Радиожиілікті электрмагниттік өріске орнықтылық.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30804.4.4-2013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61000-4-4:2004)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Наносекундық импульстік кедергілерге орнықтылық.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30804.4.11-2013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61000-4-11:2004)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Электрмен қоректендіру кернеуінің үзілуіне, қысқа мерзімді іркілістеріне және өзгерістеріне орнықтылық.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30804.4.12-2002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61000-4-12:1995)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Басылу кедергілерінің ауытқуына орнықтылық.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30804.4.13-2013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61000-4-13:2002)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Сигналдарды электр желілері арқылы беруді қоса алғанда, электрмен қоректендіру кернеуінің синусоидальдық бұрмалануына орнықтылық. Сынақтардың талаптары мен әдістері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30804.4.30-2013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61000-4-30:2008)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энергиясы. Техникалық құралдардың электрмагниттік үйлесімділігі. Электр энергиясы сапасының көрсеткіштерін өлшеу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 5, 7 және 8-бөлімдер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30804.6.1-2013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61000-6-1:2005)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Энергия аз тұтынылатын тұрғын, коммерциялық аймақтарда және өнеркәсіптік аймақтарда қолданылатын техникалық құралдардың электрмагниттік кедергілерге орнықтылығы.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 5, 7 және 8-бөлімдер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30804.6.2-2013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61000-6-2:2005)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Өнеркәсіптік аймақтарда қолданылатын техникалық құралдардың электрмагниттік кедергілерге орнықтылығы.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31818.11-2012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62052-11:2003)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токтың электр энергиясын өлшеуге арналған аппаратура. Жалпы талаптар. Сынақтар мен сынақтардың шарттары 11-бөлік. Электр энергиясының есептеуіштері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31819.11-2012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62053-11:2003)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токтың электр энергиясын өлшеуге арналған аппаратура. Жекеше талаптар. 11-бөлік. 0,5; 1 және 2 дәлдік сыныптарының пайдалы энергиясының электрмеханикалық есептеуіштері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31819.21-2012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62053-21:2003)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Ауыспалы токтың электр энергиясын өлшеуге арналған аппаратура. Жекеше талаптар. 21-бөлік.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2  дәлдік сыныптарының пайдалы энергиясының статикалық есептеуіштері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31819.22-2012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62053-22:2003)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Ауыспалы токтың электр энергиясын өлшеуге арналған аппаратура. Жекеше талаптар. 22-бөлік. 0,2S және 0,5S дәлдік сыныптарының пайдалы энергиясының статикалық есептеуіштері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31819.23-2012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62053-23:2003)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токтың электр энергиясын өлшеуге арналған аппаратура. Жекеше талаптар. 23-бөлік. Реактивтік энергияның статикалық есептеуіштері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– 7-бөлімдер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МЕМСТ 32141-2013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14982:1998)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Ауыл және орман шаруашылығына арналған машиналар. Сынақтардың әдістері және қабылдау критерийлері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61000-4-8-2013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үйлесімділік. 4-8-бөлік. Сынақтар мен өлшемдердің әдісі. Өнеркәсіптік жиіліктің магниттік өрісіне орнықтылыққа сынақтар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61000-4-9-2013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Электрмагниттік үйлесімділік. 4-9-бөлік. Сынақтар мен өлшемдердің әдісі. Импульстік магниттік өріске орнықтылыққа сынақтар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IEC 61547-2013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Жалпы мақсаттағы жарық жабдығының кедергілерге орнықтылығы.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6.2.1 және 6.2.2-тармақтар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EN 620-2012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тиеуге арналған жабдықтар және жүйелер. Сусымалы материалдарға арналған стационарлық таспалы конвейерлер. Қауіпсіздік және электрмагниттік үйлесімділік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– 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32142-2013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12016:2004)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Лифтілер, эскалаторлар және жолаушы конвейерлері. Кедергіге орнықтылық.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CISPR 24-2013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Ақпараттық технологиялар жабдығы. Электрмагниттік кедергілерге орнықтылық.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– 9-бөлімдер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30805.14.2-2013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14-2:2001)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Тұрмыстық аспаптар, электр құралдары және сондай құрылғылар. Электрмагниттік кедергілерге орнықтылық. Сынақтардың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Р МЕМСТ 51516-2001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60255-22-4:1992)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Өлшеу релелері мен қорғау құрылғыларының наносекундық импульстік кедергілерге орнықтылығы.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Р МЕМСТ 51525-2001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60255-22-2:1996)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Өлшеу релелері мен қорғау құрылғыларының электр статикалық разрядтарға орнықтылығы.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Р МЕМСТ 52320-2007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62052-11:2003)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токтың электр энергиясын өлшеуге арналған аппаратура. Жалпы талаптар. Сынақтар мен сынақтардың шарттары. 11-бөлік. Электр энергиясының есептеуіштері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Р МЕМСТ 52321-2007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62053-11:2003)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токтың электр энергиясын өлшеуге арналған аппаратура. Жекеше талаптар. 11-бөлік. 0,5; 1 және 2 дәлдік сыныптарының пайдалы  энергиясының электрмеханикалық есептеуіштері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7.5-кші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Р МЕМСТ 52322-2007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62053-21:2003)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Ауыспалы токтың электр энергиясын өлшеуге арналған аппаратура. Жекеше талаптар. 21-бөлік. 1 және 2  дәлдік сыныптарының пайдалы  энергиясының статикалық есептеуіштері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Р МЕМСТ 52323-2007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62053-22:2003)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Ауыспалы токтың электр энергиясын өлшеуге арналған аппаратура. Жекеше талаптар. 22-бөлік. 0,2S және 0,5S дәлдік сыныптарының пайдалы  энергиясының статикалық есептеуіштері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Р МЕМСТ 52425-2007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62053-23:2003)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токтың электр энергиясын өлшеуге арналған аппаратура. Жекеше талаптар. 23-бөлік. Реактивтік энергияның статикалық есептеуіштері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IEC 61000-4-2-2011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Электрмагниттік үйлесімділік. 4-2-бөлік. Сынақтар мен өлшемдердің әдістері. Электрстатикалық разрядтарға орнықтылық сынақтары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 IEC 61000-4-3-2009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үйлесімділік. 4-3-бөлік Сынақтар мен өлшемдердің әдістері. Радиожиілікті электрмагниттік өріске орнықтылық сынағы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ХЭК 61000-4-4-2006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үйлесімділік. 4-4-бөлік. Сынақтар мен өлшемдердің әдістері. Наносекундтық импульстік кедергілерге орнықтылық сынақтары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ХЭК 61000-4-5-2006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үйлесімділік. 4-5-бөлік. Сынақтар мен өлшемдердің әдістері. Үлкен энергияның микросекундтық импульстік кедергілерге орнықтылық сынақтары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IEC 61000-4-6-2011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Электрмагниттік үйлесімділік. 4-6-бөлік. Сынақтар мен өлшемдердің әдістері. Радиожиілікті электрмагниттік өрістен шығатын кондуктивтік кедергілерге орнықтылық сынақтары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IEC 61000-4-8-2011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Электрмагниттік үйлесімділік. 4-8-бөлік. Сынақтар мен өлшемдердің әдістері. Өнеркәсіптік жиіліктің магниттік өрісіне орнықтылық сынақтары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 IEC 61000-4-9-2012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Электрмагниттік үйлесімділік. 4-9-бөлік. Сынақтар мен өлшемдердің әдістері. Импульстік магниттік өріске орнықтылық сынақтары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ХЭК 61000-4-11-2006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үйлесімділік. 4-11-бөлік. Сынақтар мен өлшемдердің әдістері. Кернеудің үзілуіне, қысқа мерзімді іркілістеріне және өзгерістеріне орнықтылық сынақтары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 5, 7 және 8-бөлімдер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IEC 61000-6-1-2011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үйлесімділік. 6-1-бөлік. Жалпы стандарттар. Энергия аз тұтынылатын тұрғын, коммерциялық аймақтарда және өнеркәсіптік аймақтарда орнатуға арналған техникалық жабдықтың кедергілерге орнықтылығы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 5, 7 және 8-бөлімдер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 IEC 61000-6-2-2011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үйлесімділік. 6-2-бөлік. Жалпы стандарттар. Өнеркәсіптік аймақтарда орнатуға арналған жабдықтың кедергілерге орнықтылығы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– 8-бөлімдер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IEC 61547-2011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үйлесімділік. Жалпы мақсаттағы жарық жабдығының кедергілерге орнықтылығы.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– 7-бөлімдер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ИСО 14982-2006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жұмыстарына және орман өсіруге арналған машиналар. Электрмагниттік үйлесімділік. Сынақтар мен өлшемдердің нормалары,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6.2.1 және 6.2.2-тармақтар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ЕН 620-2007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тиеуге арналған жабдық және жүйелер. Сусымалы материалдарға арналған стационарлық таспалы конвейерлер. Қауіпсіздік және электрмагниттік үйлесімділік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 ЕН 55020-2005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Электрмагниттік үйлесімділік. Радиохабарын тарату қабылдағыштары, телевизорлар және солармен байланысты жабдық. Кедергіге орнықтылық сипаттамалары. Өлшемдердің нормалары мен әдістері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ЕН 55014-2-2005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үйлесімділік. Тұрмыстық электр аспаптарына, электр құралдарына және сондай аспаптарға қойылатын талаптар. 2-бөлік. Кедергіге орнықтылық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 6 және 7-бөлімдер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БСТ ЕН 55024-2006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Электрмагниттік үйлесімділік. Ақпараттық технологиялар жабдығы. Кедергіге орнықтылық сипаттамалары. Өлшемдердің нормалары 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50652-94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1000-4-10-93)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Бәсеңсіген тербелісті  магниттік өріске орнықтылық. Сынақтардың техникалық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51317.4.1-2000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61000-4-1-2000)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Кедергіге орнықтылық сынақтары. Сынақтардың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51317.4.14-2000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61000-4-14-99)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Электрмен қоректендіру кернеуінің тербелістеріне орнықтылық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51317.4.16-2000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61000-4-16-98)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0-ден 150 кГц дейінгі жиілік жолағындағы кондуктивтік кедергілерге орнықтылық.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51317.4.17-2000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61000-4-17-99)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 үйлесімділігі. Тұрақты ток кернеуінің пульсацияларына орнықтылық.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51317.4.28-2000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61000-4-28-99)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 үйлесімділігі. Қоректендіру кернеуі жиілігінің өзгерістеріне орнықтылық.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51317.4.34-2007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61000-4-34:2005)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Бір фазада тұтынатын тогы 16 А асатын  техникалық құралдардың электрмен қоректендіру кернеуінің үзілуіне, қысқа мерзімді іркілістеріне және өзгерістеріне орнықтылығы.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– 8-бөлімдер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51317.6.5-2006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61000-6-5:2001)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Электр станциялары мен кіші станцияларында қолданылатын техникалық құралдардың электрмагниттік кедергілерге орнықтылығы.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51516-99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 60255-22-4-92)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Өлшеу релелері мен қорғау құрылғыларының наносекундық импульстік кедергілерге орнықтылығы. Сынақтардың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51525-99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(ХЭК 60255-22-2-96)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Өлшеу релелері мен қорғау құрылғыларының электр статикалық разрядтарға орнықтылығы.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 51318.20-2012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(СИСПР 20:2006)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Дыбыстық және телевизиялық хабар тарату қабылдағыштары және солармен байланысты жабдық. Кедергіге орнықтылық сипаттамалары. Өлшемдердің нормалары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 6 және 7-бөлімдер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51318.24-99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(СИСПР 24-97)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Ақпараттық технологиялар жабдығының электрмагниттік кедергілерге орнықтылығы.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– 5-бөлімдер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30380-95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бейнемагнитофондардың электрмагниттік үйлесімділігі. Электрмагниттік өрістерге және шығарылған жиілігі жоғары ток пен кернеуге орнықтылығы. Сынақтардың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– 8-бөлімдер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 30585-98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бейнемагнитофондардың электрмагниттік үйлесімділігі. Найзағай разрядтарының әсеріне орнықтылық. Сынақтардың техникалық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 6 және 7-бөлімдер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30805.24-2002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Ақпараттық технологиялар жабдықтарының электрмагниттік кедергілерге орнықтылығы.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 30881-2002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Кәсіби аудио-, бейне-, аудиовизуалды аппаратуралардың және ойын-сауық іс-шараларына арналған жарық аспаптарын басқару аппаратураларының электрмагниттік кедергілерге орнықтылығы.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32136-2013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Кәсіби аудио-, бейне-, аудиовизуалды аппаратуралардың және ойын-сауық іс-шараларына арналған жарық аспаптарын басқару аппаратураларының электрмагниттік кедергілерге орнықтылығы.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2.123-2007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өлшем бірліктерін қамтамасыз етудің мемлекеттік жүйесі. Техникалық құралдардың электрмагниттік үйлесімділігі. Бәсеңсіген тербелісті   магниттік өріске орнықтылық. Сынақтардың техникалық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2.126-2007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өлшем бірліктерін қамтамасыз етудің мемлекеттік жүйесі. Техникалық құралдардың электрмагниттік үйлесімділігі. Тұрақты ток кернеуінің пульсацияларына орнықтылық.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2.135-2007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өлшем бірліктерін қамтамасыз етудің мемлекеттік жүйесі. Техникалық құралдардың электрмагниттік үйлесімділігі. Кедергіге орнықтылық сынақтары. Сынақтардың түрлері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2.137-2007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өлшем бірліктерін қамтамасыз етудің мемлекеттік жүйесі. Техникалық құралдардың электрмагниттік үйлесімділігі. 0-ден 150 кГц дейінгі жиілік жолағындағы кондуктивтік кедергілерге орнықтылық. Сынақтардың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2.206-2011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ТЕМ-камералары бар электрмагниттік өріс генераторлары. Сынақтардың техникалық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Р МЕМСТ 51317.4.14-2007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өлшем бірліктерін қамтамасыз етудің мемлекеттік жүйесі. Техникалық құралдардың электрмагниттік үйлесімділігі. Электрмагниттік кернеудің тербелістеріне орнықтылық.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Р МЕМСТ 51317.4.30-2011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энергиясы. Техникалық құралдардың электрмагниттік үйлесімділігі. Электр энергиясы сапасының көрсеткіштерін өлшеу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– 8-бөлімдер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Р МЕМСТ 51317.6.5-2009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бірліктерін қамтамасыз етудің мемлекеттік жүйесі. Техникалық құралдардың электрмагниттік үйлесімділігі. Электр станциялары мен кіші станцияларында қолданылатын техникалық құралдардың электрмагниттік кедергілерге орнықтылығы.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– 9-бөлімдер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Р МЕМСТ 51318.14.2-2009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өлшем бірліктерін қамтамасыз етудің мемлекеттік жүйесі. Электрмагниттік үйлесімділік. Тұрмыстық аспаптарға, электр құралдарына және сондай құрылғыларға қойылатын талаптар. Кедергіден қорғалу. Өнім тобына арналған стандарт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 6 және 7-бөлімдер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Р МЕМСТ 51318.24-2009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өлшем бірліктерін қамтамасыз етудің мемлекеттік жүйесі. Техникалық құралдардың электрмагниттік үйлесімділігі.  Ақпараттық технологиялар жабдығының электрмагниттік кедергілерге орнықтылығы.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– 8-бөлімдер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Р МЕМСТ 51514-2009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өлшем бірліктерін қамтамасыз етудің мемлекеттік жүйесі. Техникалық құралдардың электрмагниттік үйлесімділігі. Жалпы мақсаттағы жарық жабдығының кедергіге орнықтылығы.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Р МЕМСТ 52320-2009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токтың электр энергиясын өлшеуге арналған аппаратура. Сынақтардың жалпы талаптары және сынақтардың шарттары. 11-бөлік. Электр энергиясының есептеуіштері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Р МЕМСТ 52322-2009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токтың электр энергиясын өлшеуге арналған аппаратура. Жекеше талаптар. 21-бөлік. 1 және 2  дәлдік сыныптарының пайдалы энергиясының статикалық есептеуіштері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Р МЕМСТ 52425-2009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токтың электр энергиясын өлшеуге арналған аппаратура. Жекеше талаптар. 23-бөлік. Реактивтік энергияның статикалық есептеуіштері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– 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Р МЕМСТ 52505-2008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Лифтілердің, эскалаторлар мен жолаушы конвейерлерінің кедергіге орнықтылығы. Сынақтардың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15.02.2016 дейін қолданылады    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МЕМСТ 51048-97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құралдардың электрмагниттік үйлесімділігі. ТЕМ-камералары бар электрмагниттік өріс генераторлары. Сынақтардың техникалық талаптары мен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 51699-2000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электрмагниттік үйлесімділігі. Күзет сигнализациясы техникалық құралдарының электрмагниттік кедергілерге орнықтылығы. Сынақтардың талаптары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                                 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