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35fe" w14:textId="5573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Қытай Халық Республикасында шығарылатын және Еуразиялық экономикалық одақтың кедендік аумағына әкелінетін лимон қышқылына қатысты демпингке қарсы баж енгізу арқылы демпингке қарсы шара қолдану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10 наурыздағы № 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елдерге қатысты арнайы қорғау, демпингке қарсы және өтемақы шараларын қолдану туралы хаттаманың (2014 жылғы 29 мамырдағы Еуразиялық экономикалық одақ туралы шартқа № 8-қосымша) </w:t>
      </w:r>
      <w:r>
        <w:rPr>
          <w:rFonts w:ascii="Times New Roman"/>
          <w:b w:val="false"/>
          <w:i w:val="false"/>
          <w:color w:val="000000"/>
          <w:sz w:val="28"/>
        </w:rPr>
        <w:t>107-тармағына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Ішкі нарықты қорғау департаментінің баяндамасы негізінде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Қытай Халық Республикасында шығарылып, Еуразиялық экономикалық одақтың кедендік аумағына әкелінетін, ЕАЭО СЭҚ ТН 2918 14 000 0 кодымен жіктелетін лимон қышқылына қатысты қосымшаға сәйкес мөлшерде демпингке қарсы баж салығын енгізу арқылы демпингке қарсы шара қолданылсын, осы демпингке қарсы шараның қолданылу мерзімі 5 жыл болып белгіленсін.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одаққа мүше мемлекеттердің кеден ісі саласындағы уәкілетті мемлекеттік органдары ЕАЭО СЭҚ ТН кодын басшылыққа ала отырып, осы Шешімде көзделген демпингке қарсы баж алуды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В.Христенко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наурыздағы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Демпингке қарсы баж МӨЛШЕРЛЕМЕЛЕРІНІҢ МӨЛШЕРЛЕРІ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Демпингке қарсы баж мөлшерлемесінің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(кедендік құн пайызының)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WeifangEnsing Industry Co.,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1567, Changsheng street, Changle, Weifang, Shandong province, China)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TTCA Co.,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(West, Wenhe Bridge North, Anqiu,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Shandong, China және/немесе   No.27 Xin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 Nan Road, Anqiu, Shandong,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China)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Yixing – Union Biochemical Co., Ltd.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(Economic development zone,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Yixing, Jiangsu, China)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