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c0148" w14:textId="1ac01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негізде қолдану нәтижесінде "Парфюмерия-косметика өнімінің қауіпсіздігі туралы" Кеден одағының техникалық регламенті (КО ТР 009/2011) талаптарының сақталуы қамтамасыз етілетін мемлекетаралық стандарттарды, сондай-ақ зерттеулер (сынақтар) мен өлшемдер қағидалары мен әдістерін, оның ішінде "Парфюмерия-косметика өнімінің қауіпсіздігі туралы" Кеден одағының техникалық регламентін (КО ТР009/2011) қолдану мен орындау және өнімнің сәйкестігін бағалауды (растауды) жүзеге асыру үшін қажетті үлгілерді іріктеу қағидаларын қамтитын мемлекетаралық стандарттарды әзірлеу (өзгерістер енгізу, қайта қарау) бағдарламасына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14 сәуірдегі № 26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51-бабы </w:t>
      </w:r>
      <w:r>
        <w:rPr>
          <w:rFonts w:ascii="Times New Roman"/>
          <w:b w:val="false"/>
          <w:i w:val="false"/>
          <w:color w:val="000000"/>
          <w:sz w:val="28"/>
        </w:rPr>
        <w:t>1-тармағының</w:t>
      </w:r>
      <w:r>
        <w:rPr>
          <w:rFonts w:ascii="Times New Roman"/>
          <w:b w:val="false"/>
          <w:i w:val="false"/>
          <w:color w:val="000000"/>
          <w:sz w:val="28"/>
        </w:rPr>
        <w:t xml:space="preserve">  11 және 12-тармақшаларында көзделген қағидаттарды іске асыру мақсатында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7-тармағына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2012 жылғы 27 қарашадағы № 237 шешімімен бекітілген Ерікті негізде  қолдану нәтижесінде "Парфюмерия-косметика өнімінің қауіпсіздігі туралы" Кеден одағының техникалық регламенті (КО ТР 009/2011) талаптарының сақталуы қамтамасыз етілетін мемлекетаралық стандарттарды, сондай-ақ зерттеулер (сынақтар) мен өлшемдер қағидалары мен әдістерін, оның ішінде "Парфюмерия-косметика өнімінің қауіпсіздігі туралы" Кеден одағының техникалық регламентін (КО ТР 009/2011) қолдану мен орындау және өнімнің сәйкестігін бағалауды (растауды) жүзеге асыру үшін қажетті үлгілерді іріктеу қағидаларын қамтитын мемлекетаралық стандарттарды әзірлеу (өзгерістер енгізу, қайта қарау) бағдарламасына қосымшаға сәйкес өзгерістер енгізілсін. </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                                 В.Христенко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 14 сәуірдегі</w:t>
            </w:r>
            <w:r>
              <w:br/>
            </w:r>
            <w:r>
              <w:rPr>
                <w:rFonts w:ascii="Times New Roman"/>
                <w:b w:val="false"/>
                <w:i w:val="false"/>
                <w:color w:val="000000"/>
                <w:sz w:val="20"/>
              </w:rPr>
              <w:t>№ 26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Қолдану нәтижесінде "Парфюмерия-косметика өнімінің қауіпсіздігі туралы" Кеден одағының техникалық регламентінің(КО ТР 009/2011), сондай-ақ зерттеулер (сынақтар) мен өлшемдер қағидалары мен әдістерін, оның ішінде "Парфюмерия-косметика өнімінің қауіпсіздігі туралы" Кеден одағының техникалық регламентін(КО ТР009/2011) қолдану мен орындау және өнімнің сәйкестігін бағалауды  (растауды) жүзеге асыру үшін қажетті үлгілерді іріктеу қағидаларын қамтитын халықаралық стандарттар талаптарының сақталуы ерікті негізде қамтамасыз етілетін мемлекетаралық стандарттарды әзірлеу (өзгерістер енгізу, қайта қарау) бағдарламасына енгізілетін  ӨЗГЕРІСТЕР</w:t>
      </w:r>
    </w:p>
    <w:bookmarkEnd w:id="3"/>
    <w:bookmarkStart w:name="z6" w:id="4"/>
    <w:p>
      <w:pPr>
        <w:spacing w:after="0"/>
        <w:ind w:left="0"/>
        <w:jc w:val="both"/>
      </w:pPr>
      <w:r>
        <w:rPr>
          <w:rFonts w:ascii="Times New Roman"/>
          <w:b w:val="false"/>
          <w:i w:val="false"/>
          <w:color w:val="000000"/>
          <w:sz w:val="28"/>
        </w:rPr>
        <w:t xml:space="preserve">
      1. Бағдарлама атауындағы "орындау" деген сөздің алдынан "талаптарын" деген сөзбен толықтырылсын, "өнім сәйкестігін (растауды)" деген сөздер "техникалық реттеу объектілерінің сәйкестігін" деген сөздермен толықтырылсын.  </w:t>
      </w:r>
    </w:p>
    <w:bookmarkEnd w:id="4"/>
    <w:bookmarkStart w:name="z7" w:id="5"/>
    <w:p>
      <w:pPr>
        <w:spacing w:after="0"/>
        <w:ind w:left="0"/>
        <w:jc w:val="both"/>
      </w:pPr>
      <w:r>
        <w:rPr>
          <w:rFonts w:ascii="Times New Roman"/>
          <w:b w:val="false"/>
          <w:i w:val="false"/>
          <w:color w:val="000000"/>
          <w:sz w:val="28"/>
        </w:rPr>
        <w:t>
      2. 7-баған атауындағы кесте басындағы "Кеден одағына және Бірыңғай экономикалық кеңістікке" деген сөздер "Еуразиялық экономикалық одаққа" деген сөздермен ауыстырылсын.</w:t>
      </w:r>
    </w:p>
    <w:bookmarkEnd w:id="5"/>
    <w:bookmarkStart w:name="z8" w:id="6"/>
    <w:p>
      <w:pPr>
        <w:spacing w:after="0"/>
        <w:ind w:left="0"/>
        <w:jc w:val="both"/>
      </w:pPr>
      <w:r>
        <w:rPr>
          <w:rFonts w:ascii="Times New Roman"/>
          <w:b w:val="false"/>
          <w:i w:val="false"/>
          <w:color w:val="000000"/>
          <w:sz w:val="28"/>
        </w:rPr>
        <w:t>
      3. 4110 позициядағы 5-бағандағы  "2014" деген цифрлар "2015" деген цифрлармен, 6-бағандағы  "2015" деген цифрлар "2016" деген цифрлармен ауыстырылсын.</w:t>
      </w:r>
    </w:p>
    <w:bookmarkEnd w:id="6"/>
    <w:bookmarkStart w:name="z9" w:id="7"/>
    <w:p>
      <w:pPr>
        <w:spacing w:after="0"/>
        <w:ind w:left="0"/>
        <w:jc w:val="both"/>
      </w:pPr>
      <w:r>
        <w:rPr>
          <w:rFonts w:ascii="Times New Roman"/>
          <w:b w:val="false"/>
          <w:i w:val="false"/>
          <w:color w:val="000000"/>
          <w:sz w:val="28"/>
        </w:rPr>
        <w:t>
      4. Мынадай мазмұндағы 4111 - 4134позициялармен толықтырылсын:</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r>
              <w:rPr>
                <w:rFonts w:ascii="Times New Roman"/>
                <w:b w:val="false"/>
                <w:i w:val="false"/>
                <w:color w:val="000000"/>
                <w:vertAlign w:val="superscript"/>
              </w:rPr>
              <w:t>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w:t>
            </w:r>
            <w:r>
              <w:rPr>
                <w:rFonts w:ascii="Times New Roman"/>
                <w:b/>
                <w:i w:val="false"/>
                <w:color w:val="000000"/>
                <w:sz w:val="20"/>
              </w:rPr>
              <w:t>.1</w:t>
            </w:r>
            <w:r>
              <w:rPr>
                <w:rFonts w:ascii="Times New Roman"/>
                <w:b/>
                <w:i w:val="false"/>
                <w:color w:val="000000"/>
                <w:sz w:val="20"/>
              </w:rPr>
              <w:t>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Эфир майлары. Тұтану температурасын анықтау бойынша жалпы басшылық. </w:t>
            </w:r>
          </w:p>
          <w:p>
            <w:pPr>
              <w:spacing w:after="20"/>
              <w:ind w:left="20"/>
              <w:jc w:val="both"/>
            </w:pPr>
            <w:r>
              <w:rPr>
                <w:rFonts w:ascii="Times New Roman"/>
                <w:b w:val="false"/>
                <w:i w:val="false"/>
                <w:color w:val="000000"/>
                <w:sz w:val="20"/>
              </w:rPr>
              <w:t>
</w:t>
            </w:r>
            <w:r>
              <w:rPr>
                <w:rFonts w:ascii="Times New Roman"/>
                <w:b/>
                <w:i w:val="false"/>
                <w:color w:val="000000"/>
                <w:sz w:val="20"/>
              </w:rPr>
              <w:t>ISO /TR 11018 Л 997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2-бап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2014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2015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p>
          <w:p>
            <w:pPr>
              <w:spacing w:after="20"/>
              <w:ind w:left="20"/>
              <w:jc w:val="both"/>
            </w:pPr>
            <w:r>
              <w:rPr>
                <w:rFonts w:ascii="Times New Roman"/>
                <w:b w:val="false"/>
                <w:i w:val="false"/>
                <w:color w:val="000000"/>
                <w:sz w:val="20"/>
              </w:rPr>
              <w:t>
</w:t>
            </w:r>
            <w:r>
              <w:rPr>
                <w:rFonts w:ascii="Times New Roman"/>
                <w:b/>
                <w:i w:val="false"/>
                <w:color w:val="000000"/>
                <w:sz w:val="20"/>
              </w:rPr>
              <w:t>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r>
              <w:rPr>
                <w:rFonts w:ascii="Times New Roman"/>
                <w:b w:val="false"/>
                <w:i w:val="false"/>
                <w:color w:val="000000"/>
                <w:vertAlign w:val="superscript"/>
              </w:rPr>
              <w:t>1</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Эфир майлары</w:t>
            </w:r>
            <w:r>
              <w:rPr>
                <w:rFonts w:ascii="Times New Roman"/>
                <w:b/>
                <w:i w:val="false"/>
                <w:color w:val="000000"/>
                <w:sz w:val="20"/>
              </w:rPr>
              <w:t xml:space="preserve">. </w:t>
            </w:r>
            <w:r>
              <w:rPr>
                <w:rFonts w:ascii="Times New Roman"/>
                <w:b/>
                <w:i w:val="false"/>
                <w:color w:val="000000"/>
                <w:sz w:val="20"/>
              </w:rPr>
              <w:t>Карбониль</w:t>
            </w:r>
            <w:r>
              <w:rPr>
                <w:rFonts w:ascii="Times New Roman"/>
                <w:b/>
                <w:i w:val="false"/>
                <w:color w:val="000000"/>
                <w:sz w:val="20"/>
              </w:rPr>
              <w:t xml:space="preserve"> санын айқындау. Хлорид </w:t>
            </w:r>
            <w:r>
              <w:rPr>
                <w:rFonts w:ascii="Times New Roman"/>
                <w:b/>
                <w:i w:val="false"/>
                <w:color w:val="000000"/>
                <w:sz w:val="20"/>
              </w:rPr>
              <w:t>гидроксиламмонийі</w:t>
            </w:r>
            <w:r>
              <w:rPr>
                <w:rFonts w:ascii="Times New Roman"/>
                <w:b/>
                <w:i w:val="false"/>
                <w:color w:val="000000"/>
                <w:sz w:val="20"/>
              </w:rPr>
              <w:t xml:space="preserve"> қолданылатын </w:t>
            </w:r>
            <w:r>
              <w:rPr>
                <w:rFonts w:ascii="Times New Roman"/>
                <w:b/>
                <w:i w:val="false"/>
                <w:color w:val="000000"/>
                <w:sz w:val="20"/>
              </w:rPr>
              <w:t>потенциометрикалық</w:t>
            </w:r>
            <w:r>
              <w:rPr>
                <w:rFonts w:ascii="Times New Roman"/>
                <w:b/>
                <w:i w:val="false"/>
                <w:color w:val="000000"/>
                <w:sz w:val="20"/>
              </w:rPr>
              <w:t xml:space="preserve"> әдістер.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ISO 1279Л 996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2-бап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2014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2015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p>
          <w:p>
            <w:pPr>
              <w:spacing w:after="20"/>
              <w:ind w:left="20"/>
              <w:jc w:val="both"/>
            </w:pPr>
            <w:r>
              <w:rPr>
                <w:rFonts w:ascii="Times New Roman"/>
                <w:b w:val="false"/>
                <w:i w:val="false"/>
                <w:color w:val="000000"/>
                <w:sz w:val="20"/>
              </w:rPr>
              <w:t>
</w:t>
            </w:r>
            <w:r>
              <w:rPr>
                <w:rFonts w:ascii="Times New Roman"/>
                <w:b/>
                <w:i w:val="false"/>
                <w:color w:val="000000"/>
                <w:sz w:val="20"/>
              </w:rPr>
              <w:t>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Кәдімгі арша жидегінен алынатын эфир майлары (</w:t>
            </w:r>
            <w:r>
              <w:rPr>
                <w:rFonts w:ascii="Times New Roman"/>
                <w:b/>
                <w:i w:val="false"/>
                <w:color w:val="000000"/>
                <w:sz w:val="20"/>
              </w:rPr>
              <w:t>Jumiperus</w:t>
            </w:r>
            <w:r>
              <w:rPr>
                <w:rFonts w:ascii="Times New Roman"/>
                <w:b w:val="false"/>
                <w:i w:val="false"/>
                <w:color w:val="000000"/>
                <w:sz w:val="20"/>
              </w:rPr>
              <w:t xml:space="preserve"> </w:t>
            </w:r>
            <w:r>
              <w:rPr>
                <w:rFonts w:ascii="Times New Roman"/>
                <w:b/>
                <w:i w:val="false"/>
                <w:color w:val="000000"/>
                <w:sz w:val="20"/>
              </w:rPr>
              <w:t>communis</w:t>
            </w:r>
            <w:r>
              <w:rPr>
                <w:rFonts w:ascii="Times New Roman"/>
                <w:b w:val="false"/>
                <w:i w:val="false"/>
                <w:color w:val="000000"/>
                <w:sz w:val="20"/>
              </w:rPr>
              <w:t xml:space="preserve"> </w:t>
            </w:r>
            <w:r>
              <w:rPr>
                <w:rFonts w:ascii="Times New Roman"/>
                <w:b/>
                <w:i w:val="false"/>
                <w:color w:val="000000"/>
                <w:sz w:val="20"/>
              </w:rPr>
              <w:t>Linnaeus</w:t>
            </w:r>
            <w:r>
              <w:rPr>
                <w:rFonts w:ascii="Times New Roman"/>
                <w:b/>
                <w:i w:val="false"/>
                <w:color w:val="000000"/>
                <w:sz w:val="20"/>
              </w:rPr>
              <w:t>). Техникалық талаптар.</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ISO </w:t>
            </w:r>
            <w:r>
              <w:rPr>
                <w:rFonts w:ascii="Times New Roman"/>
                <w:b/>
                <w:i w:val="false"/>
                <w:color w:val="000000"/>
                <w:sz w:val="20"/>
              </w:rPr>
              <w:t>8897:2010</w:t>
            </w:r>
            <w:r>
              <w:rPr>
                <w:rFonts w:ascii="Times New Roman"/>
                <w:b/>
                <w:i w:val="false"/>
                <w:color w:val="000000"/>
                <w:sz w:val="20"/>
              </w:rPr>
              <w:t xml:space="preserve">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5-баптың 3-6, 8 </w:t>
            </w:r>
            <w:r>
              <w:rPr>
                <w:rFonts w:ascii="Times New Roman"/>
                <w:b/>
                <w:i w:val="false"/>
                <w:color w:val="000000"/>
                <w:sz w:val="20"/>
              </w:rPr>
              <w:t>және</w:t>
            </w:r>
            <w:r>
              <w:rPr>
                <w:rFonts w:ascii="Times New Roman"/>
                <w:b/>
                <w:i w:val="false"/>
                <w:color w:val="000000"/>
                <w:sz w:val="20"/>
              </w:rPr>
              <w:t xml:space="preserve"> 9 </w:t>
            </w:r>
            <w:r>
              <w:rPr>
                <w:rFonts w:ascii="Times New Roman"/>
                <w:b/>
                <w:i w:val="false"/>
                <w:color w:val="000000"/>
                <w:sz w:val="20"/>
              </w:rPr>
              <w:t xml:space="preserve">- </w:t>
            </w:r>
            <w:r>
              <w:rPr>
                <w:rFonts w:ascii="Times New Roman"/>
                <w:b/>
                <w:i w:val="false"/>
                <w:color w:val="000000"/>
                <w:sz w:val="20"/>
              </w:rPr>
              <w:t>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2016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2017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p>
          <w:p>
            <w:pPr>
              <w:spacing w:after="20"/>
              <w:ind w:left="20"/>
              <w:jc w:val="both"/>
            </w:pPr>
            <w:r>
              <w:rPr>
                <w:rFonts w:ascii="Times New Roman"/>
                <w:b w:val="false"/>
                <w:i w:val="false"/>
                <w:color w:val="000000"/>
                <w:sz w:val="20"/>
              </w:rPr>
              <w:t>
</w:t>
            </w:r>
            <w:r>
              <w:rPr>
                <w:rFonts w:ascii="Times New Roman"/>
                <w:b/>
                <w:i w:val="false"/>
                <w:color w:val="000000"/>
                <w:sz w:val="20"/>
              </w:rPr>
              <w:t>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r>
              <w:rPr>
                <w:rFonts w:ascii="Times New Roman"/>
                <w:b w:val="false"/>
                <w:i w:val="false"/>
                <w:color w:val="000000"/>
                <w:vertAlign w:val="superscript"/>
              </w:rPr>
              <w:t>1</w:t>
            </w:r>
            <w:r>
              <w:rPr>
                <w:rFonts w:ascii="Times New Roman"/>
                <w:b w:val="false"/>
                <w:i w:val="false"/>
                <w:color w:val="000000"/>
                <w:vertAlign w:val="superscript"/>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Лавандадан алынатын эфир майы. </w:t>
            </w:r>
            <w:r>
              <w:rPr>
                <w:rFonts w:ascii="Times New Roman"/>
                <w:b/>
                <w:i w:val="false"/>
                <w:color w:val="000000"/>
                <w:sz w:val="20"/>
              </w:rPr>
              <w:t>(</w:t>
            </w:r>
            <w:r>
              <w:rPr>
                <w:rFonts w:ascii="Times New Roman"/>
                <w:b/>
                <w:i w:val="false"/>
                <w:color w:val="000000"/>
                <w:sz w:val="20"/>
              </w:rPr>
              <w:t>LavandulaangustifoliaMill</w:t>
            </w:r>
            <w:r>
              <w:rPr>
                <w:rFonts w:ascii="Times New Roman"/>
                <w:b/>
                <w:i w:val="false"/>
                <w:color w:val="000000"/>
                <w:sz w:val="20"/>
              </w:rPr>
              <w:t xml:space="preserve">). </w:t>
            </w:r>
            <w:r>
              <w:rPr>
                <w:rFonts w:ascii="Times New Roman"/>
                <w:b/>
                <w:i w:val="false"/>
                <w:color w:val="000000"/>
                <w:sz w:val="20"/>
              </w:rPr>
              <w:t>Техникалық талаптар</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ISO</w:t>
            </w:r>
            <w:r>
              <w:rPr>
                <w:rFonts w:ascii="Times New Roman"/>
                <w:b/>
                <w:i w:val="false"/>
                <w:color w:val="000000"/>
                <w:sz w:val="20"/>
              </w:rPr>
              <w:t>3515:2002</w:t>
            </w:r>
            <w:r>
              <w:rPr>
                <w:rFonts w:ascii="Times New Roman"/>
                <w:b/>
                <w:i w:val="false"/>
                <w:color w:val="000000"/>
                <w:sz w:val="20"/>
              </w:rPr>
              <w:t xml:space="preserve"> және</w:t>
            </w:r>
            <w:r>
              <w:rPr>
                <w:rFonts w:ascii="Times New Roman"/>
                <w:b/>
                <w:i w:val="false"/>
                <w:color w:val="000000"/>
                <w:sz w:val="20"/>
              </w:rPr>
              <w:t xml:space="preserve"> 180 З515:2002/Сог.1:2004</w:t>
            </w:r>
            <w:r>
              <w:rPr>
                <w:rFonts w:ascii="Times New Roman"/>
                <w:b/>
                <w:i w:val="false"/>
                <w:color w:val="000000"/>
                <w:sz w:val="20"/>
              </w:rPr>
              <w:t xml:space="preserve">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5-баптың 3-6, 8 </w:t>
            </w:r>
            <w:r>
              <w:rPr>
                <w:rFonts w:ascii="Times New Roman"/>
                <w:b/>
                <w:i w:val="false"/>
                <w:color w:val="000000"/>
                <w:sz w:val="20"/>
              </w:rPr>
              <w:t>және</w:t>
            </w:r>
            <w:r>
              <w:rPr>
                <w:rFonts w:ascii="Times New Roman"/>
                <w:b/>
                <w:i w:val="false"/>
                <w:color w:val="000000"/>
                <w:sz w:val="20"/>
              </w:rPr>
              <w:t xml:space="preserve"> 9</w:t>
            </w:r>
            <w:r>
              <w:rPr>
                <w:rFonts w:ascii="Times New Roman"/>
                <w:b/>
                <w:i w:val="false"/>
                <w:color w:val="000000"/>
                <w:sz w:val="20"/>
              </w:rPr>
              <w:t>-</w:t>
            </w:r>
            <w:r>
              <w:rPr>
                <w:rFonts w:ascii="Times New Roman"/>
                <w:b/>
                <w:i w:val="false"/>
                <w:color w:val="000000"/>
                <w:sz w:val="20"/>
              </w:rPr>
              <w:t>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2016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2017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p>
          <w:p>
            <w:pPr>
              <w:spacing w:after="20"/>
              <w:ind w:left="20"/>
              <w:jc w:val="both"/>
            </w:pPr>
            <w:r>
              <w:rPr>
                <w:rFonts w:ascii="Times New Roman"/>
                <w:b w:val="false"/>
                <w:i w:val="false"/>
                <w:color w:val="000000"/>
                <w:sz w:val="20"/>
              </w:rPr>
              <w:t>
</w:t>
            </w:r>
            <w:r>
              <w:rPr>
                <w:rFonts w:ascii="Times New Roman"/>
                <w:b/>
                <w:i w:val="false"/>
                <w:color w:val="000000"/>
                <w:sz w:val="20"/>
              </w:rPr>
              <w:t>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r>
              <w:rPr>
                <w:rFonts w:ascii="Times New Roman"/>
                <w:b w:val="false"/>
                <w:i w:val="false"/>
                <w:color w:val="000000"/>
                <w:vertAlign w:val="superscript"/>
              </w:rPr>
              <w: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71.100.60 1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Қызғылт эфир майы (</w:t>
            </w:r>
            <w:r>
              <w:rPr>
                <w:rFonts w:ascii="Times New Roman"/>
                <w:b/>
                <w:i w:val="false"/>
                <w:color w:val="000000"/>
                <w:sz w:val="20"/>
              </w:rPr>
              <w:t>Rosa</w:t>
            </w:r>
            <w:r>
              <w:rPr>
                <w:rFonts w:ascii="Times New Roman"/>
                <w:b/>
                <w:i w:val="false"/>
                <w:color w:val="000000"/>
                <w:sz w:val="20"/>
              </w:rPr>
              <w:t>xdamasceneMiller</w:t>
            </w:r>
            <w:r>
              <w:rPr>
                <w:rFonts w:ascii="Times New Roman"/>
                <w:b/>
                <w:i w:val="false"/>
                <w:color w:val="000000"/>
                <w:sz w:val="20"/>
              </w:rPr>
              <w:t>)</w:t>
            </w:r>
            <w:r>
              <w:rPr>
                <w:rFonts w:ascii="Times New Roman"/>
                <w:b/>
                <w:i w:val="false"/>
                <w:color w:val="000000"/>
                <w:sz w:val="20"/>
              </w:rPr>
              <w:t xml:space="preserve">. </w:t>
            </w:r>
            <w:r>
              <w:rPr>
                <w:rFonts w:ascii="Times New Roman"/>
                <w:b/>
                <w:i w:val="false"/>
                <w:color w:val="000000"/>
                <w:sz w:val="20"/>
              </w:rPr>
              <w:t xml:space="preserve">Техникалық талаптар. </w:t>
            </w:r>
          </w:p>
          <w:p>
            <w:pPr>
              <w:spacing w:after="20"/>
              <w:ind w:left="20"/>
              <w:jc w:val="both"/>
            </w:pPr>
            <w:r>
              <w:rPr>
                <w:rFonts w:ascii="Times New Roman"/>
                <w:b w:val="false"/>
                <w:i w:val="false"/>
                <w:color w:val="000000"/>
                <w:sz w:val="20"/>
              </w:rPr>
              <w:t>
</w:t>
            </w:r>
            <w:r>
              <w:rPr>
                <w:rFonts w:ascii="Times New Roman"/>
                <w:b/>
                <w:i w:val="false"/>
                <w:color w:val="000000"/>
                <w:sz w:val="20"/>
              </w:rPr>
              <w:t>ISO 9842:2003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5-баптың 3-6, 8 </w:t>
            </w:r>
            <w:r>
              <w:rPr>
                <w:rFonts w:ascii="Times New Roman"/>
                <w:b/>
                <w:i w:val="false"/>
                <w:color w:val="000000"/>
                <w:sz w:val="20"/>
              </w:rPr>
              <w:t>және</w:t>
            </w:r>
            <w:r>
              <w:rPr>
                <w:rFonts w:ascii="Times New Roman"/>
                <w:b/>
                <w:i w:val="false"/>
                <w:color w:val="000000"/>
                <w:sz w:val="20"/>
              </w:rPr>
              <w:t xml:space="preserve"> 9 </w:t>
            </w:r>
            <w:r>
              <w:rPr>
                <w:rFonts w:ascii="Times New Roman"/>
                <w:b/>
                <w:i w:val="false"/>
                <w:color w:val="000000"/>
                <w:sz w:val="20"/>
              </w:rPr>
              <w:t>тармақтары</w:t>
            </w: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2016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2017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p>
          <w:p>
            <w:pPr>
              <w:spacing w:after="20"/>
              <w:ind w:left="20"/>
              <w:jc w:val="both"/>
            </w:pPr>
            <w:r>
              <w:rPr>
                <w:rFonts w:ascii="Times New Roman"/>
                <w:b w:val="false"/>
                <w:i w:val="false"/>
                <w:color w:val="000000"/>
                <w:sz w:val="20"/>
              </w:rPr>
              <w:t>
</w:t>
            </w:r>
            <w:r>
              <w:rPr>
                <w:rFonts w:ascii="Times New Roman"/>
                <w:b/>
                <w:i w:val="false"/>
                <w:color w:val="000000"/>
                <w:sz w:val="20"/>
              </w:rPr>
              <w:t>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r>
              <w:rPr>
                <w:rFonts w:ascii="Times New Roman"/>
                <w:b w:val="false"/>
                <w:i w:val="false"/>
                <w:color w:val="000000"/>
                <w:vertAlign w:val="superscript"/>
              </w:rPr>
              <w:t>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Эвкалипт эфир майы</w:t>
            </w:r>
            <w:r>
              <w:rPr>
                <w:rFonts w:ascii="Times New Roman"/>
                <w:b/>
                <w:i w:val="false"/>
                <w:color w:val="000000"/>
                <w:sz w:val="20"/>
              </w:rPr>
              <w:t xml:space="preserve"> (</w:t>
            </w:r>
            <w:r>
              <w:rPr>
                <w:rFonts w:ascii="Times New Roman"/>
                <w:b/>
                <w:i w:val="false"/>
                <w:color w:val="000000"/>
                <w:sz w:val="20"/>
              </w:rPr>
              <w:t>EucalyptuscitriodoraHook</w:t>
            </w:r>
            <w:r>
              <w:rPr>
                <w:rFonts w:ascii="Times New Roman"/>
                <w:b/>
                <w:i w:val="false"/>
                <w:color w:val="000000"/>
                <w:sz w:val="20"/>
              </w:rPr>
              <w:t xml:space="preserve">). </w:t>
            </w:r>
            <w:r>
              <w:rPr>
                <w:rFonts w:ascii="Times New Roman"/>
                <w:b/>
                <w:i w:val="false"/>
                <w:color w:val="000000"/>
                <w:sz w:val="20"/>
              </w:rPr>
              <w:t>Техни</w:t>
            </w:r>
            <w:r>
              <w:rPr>
                <w:rFonts w:ascii="Times New Roman"/>
                <w:b/>
                <w:i w:val="false"/>
                <w:color w:val="000000"/>
                <w:sz w:val="20"/>
              </w:rPr>
              <w:t>калық</w:t>
            </w:r>
            <w:r>
              <w:rPr>
                <w:rFonts w:ascii="Times New Roman"/>
                <w:b/>
                <w:i w:val="false"/>
                <w:color w:val="000000"/>
                <w:sz w:val="20"/>
              </w:rPr>
              <w:t xml:space="preserve"> талаптар</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ISO</w:t>
            </w:r>
            <w:r>
              <w:rPr>
                <w:rFonts w:ascii="Times New Roman"/>
                <w:b/>
                <w:i w:val="false"/>
                <w:color w:val="000000"/>
                <w:sz w:val="20"/>
              </w:rPr>
              <w:t>3044:1997</w:t>
            </w:r>
            <w:r>
              <w:rPr>
                <w:rFonts w:ascii="Times New Roman"/>
                <w:b/>
                <w:i w:val="false"/>
                <w:color w:val="000000"/>
                <w:sz w:val="20"/>
              </w:rPr>
              <w:t xml:space="preserve">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5-баптың 3-6, 8 </w:t>
            </w:r>
            <w:r>
              <w:rPr>
                <w:rFonts w:ascii="Times New Roman"/>
                <w:b/>
                <w:i w:val="false"/>
                <w:color w:val="000000"/>
                <w:sz w:val="20"/>
              </w:rPr>
              <w:t>және</w:t>
            </w:r>
            <w:r>
              <w:rPr>
                <w:rFonts w:ascii="Times New Roman"/>
                <w:b/>
                <w:i w:val="false"/>
                <w:color w:val="000000"/>
                <w:sz w:val="20"/>
              </w:rPr>
              <w:t xml:space="preserve"> 9 </w:t>
            </w:r>
            <w:r>
              <w:rPr>
                <w:rFonts w:ascii="Times New Roman"/>
                <w:b/>
                <w:i w:val="false"/>
                <w:color w:val="000000"/>
                <w:sz w:val="20"/>
              </w:rPr>
              <w:t>тармақтары</w:t>
            </w:r>
            <w:r>
              <w:rPr>
                <w:rFonts w:ascii="Times New Roman"/>
                <w:b w:val="false"/>
                <w:i w:val="false"/>
                <w:color w:val="000000"/>
                <w:sz w:val="20"/>
              </w:rPr>
              <w:t xml:space="preserv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2016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2017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p>
          <w:p>
            <w:pPr>
              <w:spacing w:after="20"/>
              <w:ind w:left="20"/>
              <w:jc w:val="both"/>
            </w:pPr>
            <w:r>
              <w:rPr>
                <w:rFonts w:ascii="Times New Roman"/>
                <w:b w:val="false"/>
                <w:i w:val="false"/>
                <w:color w:val="000000"/>
                <w:sz w:val="20"/>
              </w:rPr>
              <w:t>
</w:t>
            </w:r>
            <w:r>
              <w:rPr>
                <w:rFonts w:ascii="Times New Roman"/>
                <w:b/>
                <w:i w:val="false"/>
                <w:color w:val="000000"/>
                <w:sz w:val="20"/>
              </w:rPr>
              <w:t>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r>
              <w:rPr>
                <w:rFonts w:ascii="Times New Roman"/>
                <w:b w:val="false"/>
                <w:i w:val="false"/>
                <w:color w:val="000000"/>
                <w:vertAlign w:val="superscript"/>
              </w:rPr>
              <w:t>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Эфир майлары. Қондырма бағандарда газды хроматография әдісімен талдау. Жалпы әдіс</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ISO </w:t>
            </w:r>
            <w:r>
              <w:rPr>
                <w:rFonts w:ascii="Times New Roman"/>
                <w:b/>
                <w:i w:val="false"/>
                <w:color w:val="000000"/>
                <w:sz w:val="20"/>
              </w:rPr>
              <w:t>7359:1985</w:t>
            </w:r>
            <w:r>
              <w:rPr>
                <w:rFonts w:ascii="Times New Roman"/>
                <w:b/>
                <w:i w:val="false"/>
                <w:color w:val="000000"/>
                <w:sz w:val="20"/>
              </w:rPr>
              <w:t xml:space="preserve">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5-баптың </w:t>
            </w:r>
            <w:r>
              <w:rPr>
                <w:rFonts w:ascii="Times New Roman"/>
                <w:b w:val="false"/>
                <w:i w:val="false"/>
                <w:color w:val="000000"/>
                <w:sz w:val="20"/>
              </w:rPr>
              <w:t xml:space="preserve">                         </w:t>
            </w:r>
            <w:r>
              <w:rPr>
                <w:rFonts w:ascii="Times New Roman"/>
                <w:b/>
                <w:i w:val="false"/>
                <w:color w:val="000000"/>
                <w:sz w:val="20"/>
              </w:rPr>
              <w:t xml:space="preserve">2-тармағының </w:t>
            </w:r>
            <w:r>
              <w:rPr>
                <w:rFonts w:ascii="Times New Roman"/>
                <w:b w:val="false"/>
                <w:i w:val="false"/>
                <w:color w:val="000000"/>
                <w:sz w:val="20"/>
              </w:rPr>
              <w:t xml:space="preserve">                  </w:t>
            </w:r>
            <w:r>
              <w:rPr>
                <w:rFonts w:ascii="Times New Roman"/>
                <w:b/>
                <w:i w:val="false"/>
                <w:color w:val="000000"/>
                <w:sz w:val="20"/>
              </w:rPr>
              <w:t>2.1</w:t>
            </w:r>
            <w:r>
              <w:rPr>
                <w:rFonts w:ascii="Times New Roman"/>
                <w:b/>
                <w:i w:val="false"/>
                <w:color w:val="000000"/>
                <w:sz w:val="20"/>
              </w:rPr>
              <w:t xml:space="preserve">- </w:t>
            </w:r>
            <w:r>
              <w:rPr>
                <w:rFonts w:ascii="Times New Roman"/>
                <w:b/>
                <w:i w:val="false"/>
                <w:color w:val="000000"/>
                <w:sz w:val="20"/>
              </w:rPr>
              <w:t>тармақшасы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2015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2016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p>
          <w:p>
            <w:pPr>
              <w:spacing w:after="20"/>
              <w:ind w:left="20"/>
              <w:jc w:val="both"/>
            </w:pPr>
            <w:r>
              <w:rPr>
                <w:rFonts w:ascii="Times New Roman"/>
                <w:b w:val="false"/>
                <w:i w:val="false"/>
                <w:color w:val="000000"/>
                <w:sz w:val="20"/>
              </w:rPr>
              <w:t>
</w:t>
            </w:r>
            <w:r>
              <w:rPr>
                <w:rFonts w:ascii="Times New Roman"/>
                <w:b/>
                <w:i w:val="false"/>
                <w:color w:val="000000"/>
                <w:sz w:val="20"/>
              </w:rPr>
              <w:t>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r>
              <w:rPr>
                <w:rFonts w:ascii="Times New Roman"/>
                <w:b w:val="false"/>
                <w:i w:val="false"/>
                <w:color w:val="000000"/>
                <w:vertAlign w:val="superscript"/>
              </w:rPr>
              <w:t>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Эфир майлары</w:t>
            </w:r>
            <w:r>
              <w:rPr>
                <w:rFonts w:ascii="Times New Roman"/>
                <w:b/>
                <w:i w:val="false"/>
                <w:color w:val="000000"/>
                <w:sz w:val="20"/>
              </w:rPr>
              <w:t xml:space="preserve">. </w:t>
            </w:r>
            <w:r>
              <w:rPr>
                <w:rFonts w:ascii="Times New Roman"/>
                <w:b/>
                <w:i w:val="false"/>
                <w:color w:val="000000"/>
                <w:sz w:val="20"/>
              </w:rPr>
              <w:t xml:space="preserve">Су құрамын анықтау әдісі. Карл Фишер әдісі.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ISO  11021:1999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2-бап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2015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2016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p>
          <w:p>
            <w:pPr>
              <w:spacing w:after="20"/>
              <w:ind w:left="20"/>
              <w:jc w:val="both"/>
            </w:pPr>
            <w:r>
              <w:rPr>
                <w:rFonts w:ascii="Times New Roman"/>
                <w:b w:val="false"/>
                <w:i w:val="false"/>
                <w:color w:val="000000"/>
                <w:sz w:val="20"/>
              </w:rPr>
              <w:t>
</w:t>
            </w:r>
            <w:r>
              <w:rPr>
                <w:rFonts w:ascii="Times New Roman"/>
                <w:b/>
                <w:i w:val="false"/>
                <w:color w:val="000000"/>
                <w:sz w:val="20"/>
              </w:rPr>
              <w:t>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r>
              <w:rPr>
                <w:rFonts w:ascii="Times New Roman"/>
                <w:b w:val="false"/>
                <w:i w:val="false"/>
                <w:color w:val="000000"/>
                <w:vertAlign w:val="superscript"/>
              </w:rPr>
              <w:t>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Эфир майлары</w:t>
            </w:r>
            <w:r>
              <w:rPr>
                <w:rFonts w:ascii="Times New Roman"/>
                <w:b/>
                <w:i w:val="false"/>
                <w:color w:val="000000"/>
                <w:sz w:val="20"/>
              </w:rPr>
              <w:t xml:space="preserve">. </w:t>
            </w:r>
            <w:r>
              <w:rPr>
                <w:rFonts w:ascii="Times New Roman"/>
                <w:b/>
                <w:i w:val="false"/>
                <w:color w:val="000000"/>
                <w:sz w:val="20"/>
              </w:rPr>
              <w:t xml:space="preserve">Фенолдар құрамын анықтау.                           </w:t>
            </w:r>
            <w:r>
              <w:rPr>
                <w:rFonts w:ascii="Times New Roman"/>
                <w:b/>
                <w:i w:val="false"/>
                <w:color w:val="000000"/>
                <w:sz w:val="20"/>
              </w:rPr>
              <w:t>ISO</w:t>
            </w:r>
            <w:r>
              <w:rPr>
                <w:rFonts w:ascii="Times New Roman"/>
                <w:b/>
                <w:i w:val="false"/>
                <w:color w:val="000000"/>
                <w:sz w:val="20"/>
              </w:rPr>
              <w:t>1272:2000</w:t>
            </w:r>
            <w:r>
              <w:rPr>
                <w:rFonts w:ascii="Times New Roman"/>
                <w:b/>
                <w:i w:val="false"/>
                <w:color w:val="000000"/>
                <w:sz w:val="20"/>
              </w:rPr>
              <w:t xml:space="preserve">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5-баптың </w:t>
            </w:r>
            <w:r>
              <w:rPr>
                <w:rFonts w:ascii="Times New Roman"/>
                <w:b w:val="false"/>
                <w:i w:val="false"/>
                <w:color w:val="000000"/>
                <w:sz w:val="20"/>
              </w:rPr>
              <w:t xml:space="preserve">                         </w:t>
            </w:r>
            <w:r>
              <w:rPr>
                <w:rFonts w:ascii="Times New Roman"/>
                <w:b/>
                <w:i w:val="false"/>
                <w:color w:val="000000"/>
                <w:sz w:val="20"/>
              </w:rPr>
              <w:t>2-тармағының</w:t>
            </w:r>
            <w:r>
              <w:rPr>
                <w:rFonts w:ascii="Times New Roman"/>
                <w:b w:val="false"/>
                <w:i w:val="false"/>
                <w:color w:val="000000"/>
                <w:sz w:val="20"/>
              </w:rPr>
              <w:t xml:space="preserve">               </w:t>
            </w:r>
            <w:r>
              <w:rPr>
                <w:rFonts w:ascii="Times New Roman"/>
                <w:b/>
                <w:i w:val="false"/>
                <w:color w:val="000000"/>
                <w:sz w:val="20"/>
              </w:rPr>
              <w:t xml:space="preserve"> 2.1</w:t>
            </w:r>
            <w:r>
              <w:rPr>
                <w:rFonts w:ascii="Times New Roman"/>
                <w:b/>
                <w:i w:val="false"/>
                <w:color w:val="000000"/>
                <w:sz w:val="20"/>
              </w:rPr>
              <w:t xml:space="preserve">- </w:t>
            </w:r>
            <w:r>
              <w:rPr>
                <w:rFonts w:ascii="Times New Roman"/>
                <w:b/>
                <w:i w:val="false"/>
                <w:color w:val="000000"/>
                <w:sz w:val="20"/>
              </w:rPr>
              <w:t>тармақшасы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2015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2016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p>
          <w:p>
            <w:pPr>
              <w:spacing w:after="20"/>
              <w:ind w:left="20"/>
              <w:jc w:val="both"/>
            </w:pPr>
            <w:r>
              <w:rPr>
                <w:rFonts w:ascii="Times New Roman"/>
                <w:b w:val="false"/>
                <w:i w:val="false"/>
                <w:color w:val="000000"/>
                <w:sz w:val="20"/>
              </w:rPr>
              <w:t>
</w:t>
            </w:r>
            <w:r>
              <w:rPr>
                <w:rFonts w:ascii="Times New Roman"/>
                <w:b/>
                <w:i w:val="false"/>
                <w:color w:val="000000"/>
                <w:sz w:val="20"/>
              </w:rPr>
              <w:t>Федерациясы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Эфир майлары.  </w:t>
            </w:r>
            <w:r>
              <w:rPr>
                <w:rFonts w:ascii="Times New Roman"/>
                <w:b/>
                <w:i w:val="false"/>
                <w:color w:val="000000"/>
                <w:sz w:val="20"/>
              </w:rPr>
              <w:t>Ацетилдегенге</w:t>
            </w:r>
            <w:r>
              <w:rPr>
                <w:rFonts w:ascii="Times New Roman"/>
                <w:b/>
                <w:i w:val="false"/>
                <w:color w:val="000000"/>
                <w:sz w:val="20"/>
              </w:rPr>
              <w:t xml:space="preserve"> дейін және одан кейін  эфир санын және бос  әрі жалпы спирттер құрамын анықтау әдістері. ISO 1241:1996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5-баптың </w:t>
            </w:r>
            <w:r>
              <w:rPr>
                <w:rFonts w:ascii="Times New Roman"/>
                <w:b w:val="false"/>
                <w:i w:val="false"/>
                <w:color w:val="000000"/>
                <w:sz w:val="20"/>
              </w:rPr>
              <w:t xml:space="preserve">                         </w:t>
            </w:r>
            <w:r>
              <w:rPr>
                <w:rFonts w:ascii="Times New Roman"/>
                <w:b/>
                <w:i w:val="false"/>
                <w:color w:val="000000"/>
                <w:sz w:val="20"/>
              </w:rPr>
              <w:t xml:space="preserve">2-тармағының </w:t>
            </w:r>
            <w:r>
              <w:rPr>
                <w:rFonts w:ascii="Times New Roman"/>
                <w:b w:val="false"/>
                <w:i w:val="false"/>
                <w:color w:val="000000"/>
                <w:sz w:val="20"/>
              </w:rPr>
              <w:t xml:space="preserve">               </w:t>
            </w:r>
            <w:r>
              <w:rPr>
                <w:rFonts w:ascii="Times New Roman"/>
                <w:b/>
                <w:i w:val="false"/>
                <w:color w:val="000000"/>
                <w:sz w:val="20"/>
              </w:rPr>
              <w:t>2.1</w:t>
            </w:r>
            <w:r>
              <w:rPr>
                <w:rFonts w:ascii="Times New Roman"/>
                <w:b/>
                <w:i w:val="false"/>
                <w:color w:val="000000"/>
                <w:sz w:val="20"/>
              </w:rPr>
              <w:t xml:space="preserve">- </w:t>
            </w:r>
            <w:r>
              <w:rPr>
                <w:rFonts w:ascii="Times New Roman"/>
                <w:b/>
                <w:i w:val="false"/>
                <w:color w:val="000000"/>
                <w:sz w:val="20"/>
              </w:rPr>
              <w:t>тармақшасы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2015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2016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p>
          <w:p>
            <w:pPr>
              <w:spacing w:after="20"/>
              <w:ind w:left="20"/>
              <w:jc w:val="both"/>
            </w:pPr>
            <w:r>
              <w:rPr>
                <w:rFonts w:ascii="Times New Roman"/>
                <w:b w:val="false"/>
                <w:i w:val="false"/>
                <w:color w:val="000000"/>
                <w:sz w:val="20"/>
              </w:rPr>
              <w:t>
</w:t>
            </w:r>
            <w:r>
              <w:rPr>
                <w:rFonts w:ascii="Times New Roman"/>
                <w:b/>
                <w:i w:val="false"/>
                <w:color w:val="000000"/>
                <w:sz w:val="20"/>
              </w:rPr>
              <w:t>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Косметика. </w:t>
            </w:r>
            <w:r>
              <w:rPr>
                <w:rFonts w:ascii="Times New Roman"/>
                <w:b/>
                <w:i w:val="false"/>
                <w:color w:val="000000"/>
                <w:sz w:val="20"/>
              </w:rPr>
              <w:t>N</w:t>
            </w:r>
            <w:r>
              <w:rPr>
                <w:rFonts w:ascii="Times New Roman"/>
                <w:b/>
                <w:i w:val="false"/>
                <w:color w:val="000000"/>
                <w:sz w:val="20"/>
              </w:rPr>
              <w:t xml:space="preserve">- </w:t>
            </w:r>
            <w:r>
              <w:rPr>
                <w:rFonts w:ascii="Times New Roman"/>
                <w:b/>
                <w:i w:val="false"/>
                <w:color w:val="000000"/>
                <w:sz w:val="20"/>
              </w:rPr>
              <w:t>нитрозамин</w:t>
            </w:r>
            <w:r>
              <w:rPr>
                <w:rFonts w:ascii="Times New Roman"/>
                <w:b/>
                <w:i w:val="false"/>
                <w:color w:val="000000"/>
                <w:sz w:val="20"/>
              </w:rPr>
              <w:t>дерді барынша азайту және анықтау бойынша техникалық басшылық.</w:t>
            </w:r>
            <w:r>
              <w:rPr>
                <w:rFonts w:ascii="Times New Roman"/>
                <w:b/>
                <w:i w:val="false"/>
                <w:color w:val="000000"/>
                <w:sz w:val="20"/>
              </w:rPr>
              <w:t>ISO</w:t>
            </w:r>
            <w:r>
              <w:rPr>
                <w:rFonts w:ascii="Times New Roman"/>
                <w:b/>
                <w:i w:val="false"/>
                <w:color w:val="000000"/>
                <w:sz w:val="20"/>
              </w:rPr>
              <w:t>/Т</w:t>
            </w:r>
            <w:r>
              <w:rPr>
                <w:rFonts w:ascii="Times New Roman"/>
                <w:b/>
                <w:i w:val="false"/>
                <w:color w:val="000000"/>
                <w:sz w:val="20"/>
              </w:rPr>
              <w:t>R</w:t>
            </w:r>
            <w:r>
              <w:rPr>
                <w:rFonts w:ascii="Times New Roman"/>
                <w:b/>
                <w:i w:val="false"/>
                <w:color w:val="000000"/>
                <w:sz w:val="20"/>
              </w:rPr>
              <w:t xml:space="preserve"> 14735:2013</w:t>
            </w:r>
            <w:r>
              <w:rPr>
                <w:rFonts w:ascii="Times New Roman"/>
                <w:b/>
                <w:i w:val="false"/>
                <w:color w:val="000000"/>
                <w:sz w:val="20"/>
              </w:rPr>
              <w:t xml:space="preserve">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5-баптың </w:t>
            </w:r>
            <w:r>
              <w:rPr>
                <w:rFonts w:ascii="Times New Roman"/>
                <w:b w:val="false"/>
                <w:i w:val="false"/>
                <w:color w:val="000000"/>
                <w:sz w:val="20"/>
              </w:rPr>
              <w:t xml:space="preserve">                          </w:t>
            </w:r>
            <w:r>
              <w:rPr>
                <w:rFonts w:ascii="Times New Roman"/>
                <w:b/>
                <w:i w:val="false"/>
                <w:color w:val="000000"/>
                <w:sz w:val="20"/>
              </w:rPr>
              <w:t xml:space="preserve">2-тармағының </w:t>
            </w:r>
            <w:r>
              <w:rPr>
                <w:rFonts w:ascii="Times New Roman"/>
                <w:b w:val="false"/>
                <w:i w:val="false"/>
                <w:color w:val="000000"/>
                <w:sz w:val="20"/>
              </w:rPr>
              <w:t xml:space="preserve">                  </w:t>
            </w:r>
            <w:r>
              <w:rPr>
                <w:rFonts w:ascii="Times New Roman"/>
                <w:b/>
                <w:i w:val="false"/>
                <w:color w:val="000000"/>
                <w:sz w:val="20"/>
              </w:rPr>
              <w:t>2.1</w:t>
            </w:r>
            <w:r>
              <w:rPr>
                <w:rFonts w:ascii="Times New Roman"/>
                <w:b/>
                <w:i w:val="false"/>
                <w:color w:val="000000"/>
                <w:sz w:val="20"/>
              </w:rPr>
              <w:t xml:space="preserve">- </w:t>
            </w:r>
            <w:r>
              <w:rPr>
                <w:rFonts w:ascii="Times New Roman"/>
                <w:b/>
                <w:i w:val="false"/>
                <w:color w:val="000000"/>
                <w:sz w:val="20"/>
              </w:rPr>
              <w:t>тармақшасы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2014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2015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p>
          <w:p>
            <w:pPr>
              <w:spacing w:after="20"/>
              <w:ind w:left="20"/>
              <w:jc w:val="both"/>
            </w:pPr>
            <w:r>
              <w:rPr>
                <w:rFonts w:ascii="Times New Roman"/>
                <w:b w:val="false"/>
                <w:i w:val="false"/>
                <w:color w:val="000000"/>
                <w:sz w:val="20"/>
              </w:rPr>
              <w:t>
</w:t>
            </w:r>
            <w:r>
              <w:rPr>
                <w:rFonts w:ascii="Times New Roman"/>
                <w:b/>
                <w:i w:val="false"/>
                <w:color w:val="000000"/>
                <w:sz w:val="20"/>
              </w:rPr>
              <w:t>Федерациясы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Парфюмерия-косметика</w:t>
            </w:r>
            <w:r>
              <w:rPr>
                <w:rFonts w:ascii="Times New Roman"/>
                <w:b/>
                <w:i w:val="false"/>
                <w:color w:val="000000"/>
                <w:sz w:val="20"/>
              </w:rPr>
              <w:t xml:space="preserve"> өнімі. Уытты элементтер </w:t>
            </w:r>
            <w:r>
              <w:rPr>
                <w:rFonts w:ascii="Times New Roman"/>
                <w:b/>
                <w:i w:val="false"/>
                <w:color w:val="000000"/>
                <w:sz w:val="20"/>
              </w:rPr>
              <w:t>скринингі</w:t>
            </w:r>
            <w:r>
              <w:rPr>
                <w:rFonts w:ascii="Times New Roman"/>
                <w:b/>
                <w:i w:val="false"/>
                <w:color w:val="000000"/>
                <w:sz w:val="20"/>
              </w:rPr>
              <w:t xml:space="preserve"> және оларды сандық анықтау  әдістері. </w:t>
            </w:r>
          </w:p>
          <w:p>
            <w:pPr>
              <w:spacing w:after="20"/>
              <w:ind w:left="20"/>
              <w:jc w:val="both"/>
            </w:pPr>
            <w:r>
              <w:rPr>
                <w:rFonts w:ascii="Times New Roman"/>
                <w:b w:val="false"/>
                <w:i w:val="false"/>
                <w:color w:val="000000"/>
                <w:sz w:val="20"/>
              </w:rPr>
              <w:t>
</w:t>
            </w:r>
            <w:r>
              <w:rPr>
                <w:rFonts w:ascii="Times New Roman"/>
                <w:b/>
                <w:i w:val="false"/>
                <w:color w:val="000000"/>
                <w:sz w:val="20"/>
              </w:rPr>
              <w:t>ISO /ТR 17276:2014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5-баптың </w:t>
            </w:r>
            <w:r>
              <w:rPr>
                <w:rFonts w:ascii="Times New Roman"/>
                <w:b w:val="false"/>
                <w:i w:val="false"/>
                <w:color w:val="000000"/>
                <w:sz w:val="20"/>
              </w:rPr>
              <w:t xml:space="preserve">                         </w:t>
            </w:r>
            <w:r>
              <w:rPr>
                <w:rFonts w:ascii="Times New Roman"/>
                <w:b/>
                <w:i w:val="false"/>
                <w:color w:val="000000"/>
                <w:sz w:val="20"/>
              </w:rPr>
              <w:t xml:space="preserve">5- тармағы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2015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2016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w:t>
            </w:r>
            <w:r>
              <w:rPr>
                <w:rFonts w:ascii="Times New Roman"/>
                <w:b/>
                <w:i w:val="false"/>
                <w:color w:val="000000"/>
                <w:sz w:val="20"/>
              </w:rPr>
              <w:t>сы</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Парфюмерия-косметика</w:t>
            </w:r>
            <w:r>
              <w:rPr>
                <w:rFonts w:ascii="Times New Roman"/>
                <w:b/>
                <w:i w:val="false"/>
                <w:color w:val="000000"/>
                <w:sz w:val="20"/>
              </w:rPr>
              <w:t xml:space="preserve"> өнімі. 12 </w:t>
            </w:r>
            <w:r>
              <w:rPr>
                <w:rFonts w:ascii="Times New Roman"/>
                <w:b/>
                <w:i w:val="false"/>
                <w:color w:val="000000"/>
                <w:sz w:val="20"/>
              </w:rPr>
              <w:t>фталатты</w:t>
            </w:r>
            <w:r>
              <w:rPr>
                <w:rFonts w:ascii="Times New Roman"/>
                <w:b/>
                <w:i w:val="false"/>
                <w:color w:val="000000"/>
                <w:sz w:val="20"/>
              </w:rPr>
              <w:t xml:space="preserve"> сәйкестендіру мен анықтау үшін газды </w:t>
            </w:r>
            <w:r>
              <w:rPr>
                <w:rFonts w:ascii="Times New Roman"/>
                <w:b/>
                <w:i w:val="false"/>
                <w:color w:val="000000"/>
                <w:sz w:val="20"/>
              </w:rPr>
              <w:t>хроматография/масс-спектрометрия</w:t>
            </w:r>
            <w:r>
              <w:rPr>
                <w:rFonts w:ascii="Times New Roman"/>
                <w:b/>
                <w:i w:val="false"/>
                <w:color w:val="000000"/>
                <w:sz w:val="20"/>
              </w:rPr>
              <w:t xml:space="preserve">  әдісі.  EN16521:2014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5-баптың </w:t>
            </w:r>
            <w:r>
              <w:rPr>
                <w:rFonts w:ascii="Times New Roman"/>
                <w:b w:val="false"/>
                <w:i w:val="false"/>
                <w:color w:val="000000"/>
                <w:sz w:val="20"/>
              </w:rPr>
              <w:t xml:space="preserve">                          </w:t>
            </w:r>
            <w:r>
              <w:rPr>
                <w:rFonts w:ascii="Times New Roman"/>
                <w:b/>
                <w:i w:val="false"/>
                <w:color w:val="000000"/>
                <w:sz w:val="20"/>
              </w:rPr>
              <w:t xml:space="preserve">2-тармағының </w:t>
            </w:r>
            <w:r>
              <w:rPr>
                <w:rFonts w:ascii="Times New Roman"/>
                <w:b w:val="false"/>
                <w:i w:val="false"/>
                <w:color w:val="000000"/>
                <w:sz w:val="20"/>
              </w:rPr>
              <w:t xml:space="preserve">                   </w:t>
            </w:r>
            <w:r>
              <w:rPr>
                <w:rFonts w:ascii="Times New Roman"/>
                <w:b/>
                <w:i w:val="false"/>
                <w:color w:val="000000"/>
                <w:sz w:val="20"/>
              </w:rPr>
              <w:t>2.1</w:t>
            </w:r>
            <w:r>
              <w:rPr>
                <w:rFonts w:ascii="Times New Roman"/>
                <w:b/>
                <w:i w:val="false"/>
                <w:color w:val="000000"/>
                <w:sz w:val="20"/>
              </w:rPr>
              <w:t xml:space="preserve">- </w:t>
            </w:r>
            <w:r>
              <w:rPr>
                <w:rFonts w:ascii="Times New Roman"/>
                <w:b/>
                <w:i w:val="false"/>
                <w:color w:val="000000"/>
                <w:sz w:val="20"/>
              </w:rPr>
              <w:t>тармақшасы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2015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2016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Беларусь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2</w:t>
            </w:r>
            <w:r>
              <w:rPr>
                <w:rFonts w:ascii="Times New Roman"/>
                <w:b w:val="false"/>
                <w:i w:val="false"/>
                <w:color w:val="000000"/>
                <w:vertAlign w:val="superscript"/>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Постбағанды</w:t>
            </w:r>
            <w:r>
              <w:rPr>
                <w:rFonts w:ascii="Times New Roman"/>
                <w:b w:val="false"/>
                <w:i w:val="false"/>
                <w:color w:val="000000"/>
                <w:sz w:val="20"/>
              </w:rPr>
              <w:t xml:space="preserve">  </w:t>
            </w:r>
            <w:r>
              <w:rPr>
                <w:rFonts w:ascii="Times New Roman"/>
                <w:b/>
                <w:i w:val="false"/>
                <w:color w:val="000000"/>
                <w:sz w:val="20"/>
              </w:rPr>
              <w:t>фотолизбенжәне</w:t>
            </w:r>
            <w:r>
              <w:rPr>
                <w:rFonts w:ascii="Times New Roman"/>
                <w:b/>
                <w:i w:val="false"/>
                <w:color w:val="000000"/>
                <w:sz w:val="20"/>
              </w:rPr>
              <w:t xml:space="preserve"> туындылар алып, шешуі жоғары сұйық хроматография әдісімен  </w:t>
            </w:r>
            <w:r>
              <w:rPr>
                <w:rFonts w:ascii="Times New Roman"/>
                <w:b/>
                <w:i w:val="false"/>
                <w:color w:val="000000"/>
                <w:sz w:val="20"/>
              </w:rPr>
              <w:t>N-нитрозодиэтаноламин</w:t>
            </w:r>
            <w:r>
              <w:rPr>
                <w:rFonts w:ascii="Times New Roman"/>
                <w:b/>
                <w:i w:val="false"/>
                <w:color w:val="000000"/>
                <w:sz w:val="20"/>
              </w:rPr>
              <w:t xml:space="preserve"> (NDELA) табу және анықтау әдісі. </w:t>
            </w:r>
          </w:p>
          <w:p>
            <w:pPr>
              <w:spacing w:after="20"/>
              <w:ind w:left="20"/>
              <w:jc w:val="both"/>
            </w:pPr>
            <w:r>
              <w:rPr>
                <w:rFonts w:ascii="Times New Roman"/>
                <w:b w:val="false"/>
                <w:i w:val="false"/>
                <w:color w:val="000000"/>
                <w:sz w:val="20"/>
              </w:rPr>
              <w:t>
</w:t>
            </w:r>
            <w:r>
              <w:rPr>
                <w:rFonts w:ascii="Times New Roman"/>
                <w:b/>
                <w:i w:val="false"/>
                <w:color w:val="000000"/>
                <w:sz w:val="20"/>
              </w:rPr>
              <w:t>ISO</w:t>
            </w:r>
            <w:r>
              <w:rPr>
                <w:rFonts w:ascii="Times New Roman"/>
                <w:b/>
                <w:i w:val="false"/>
                <w:color w:val="000000"/>
                <w:sz w:val="20"/>
              </w:rPr>
              <w:t xml:space="preserve"> 10130:2009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5-баптың </w:t>
            </w:r>
            <w:r>
              <w:rPr>
                <w:rFonts w:ascii="Times New Roman"/>
                <w:b w:val="false"/>
                <w:i w:val="false"/>
                <w:color w:val="000000"/>
                <w:sz w:val="20"/>
              </w:rPr>
              <w:t xml:space="preserve">                        </w:t>
            </w:r>
            <w:r>
              <w:rPr>
                <w:rFonts w:ascii="Times New Roman"/>
                <w:b/>
                <w:i w:val="false"/>
                <w:color w:val="000000"/>
                <w:sz w:val="20"/>
              </w:rPr>
              <w:t>2-тармағының</w:t>
            </w:r>
            <w:r>
              <w:rPr>
                <w:rFonts w:ascii="Times New Roman"/>
                <w:b w:val="false"/>
                <w:i w:val="false"/>
                <w:color w:val="000000"/>
                <w:sz w:val="20"/>
              </w:rPr>
              <w:t xml:space="preserve">                      </w:t>
            </w:r>
            <w:r>
              <w:rPr>
                <w:rFonts w:ascii="Times New Roman"/>
                <w:b/>
                <w:i w:val="false"/>
                <w:color w:val="000000"/>
                <w:sz w:val="20"/>
              </w:rPr>
              <w:t>2.1</w:t>
            </w:r>
            <w:r>
              <w:rPr>
                <w:rFonts w:ascii="Times New Roman"/>
                <w:b/>
                <w:i w:val="false"/>
                <w:color w:val="000000"/>
                <w:sz w:val="20"/>
              </w:rPr>
              <w:t xml:space="preserve">- </w:t>
            </w:r>
            <w:r>
              <w:rPr>
                <w:rFonts w:ascii="Times New Roman"/>
                <w:b/>
                <w:i w:val="false"/>
                <w:color w:val="000000"/>
                <w:sz w:val="20"/>
              </w:rPr>
              <w:t>тармақшасы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2015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2016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Косметика. </w:t>
            </w:r>
            <w:r>
              <w:rPr>
                <w:rFonts w:ascii="Times New Roman"/>
                <w:b/>
                <w:i w:val="false"/>
                <w:color w:val="000000"/>
                <w:sz w:val="20"/>
              </w:rPr>
              <w:t xml:space="preserve">Бір мезетте </w:t>
            </w:r>
            <w:r>
              <w:rPr>
                <w:rFonts w:ascii="Times New Roman"/>
                <w:b/>
                <w:i w:val="false"/>
                <w:color w:val="000000"/>
                <w:sz w:val="20"/>
              </w:rPr>
              <w:t>масс-спектрометрикалық</w:t>
            </w:r>
            <w:r>
              <w:rPr>
                <w:rFonts w:ascii="Times New Roman"/>
                <w:b/>
                <w:i w:val="false"/>
                <w:color w:val="000000"/>
                <w:sz w:val="20"/>
              </w:rPr>
              <w:t xml:space="preserve"> таба отырып  (NPLC-MS-MS),шешуі жоғары рұқсат берілген   сұйық хроматография әдісімен  </w:t>
            </w:r>
            <w:r>
              <w:rPr>
                <w:rFonts w:ascii="Times New Roman"/>
                <w:b/>
                <w:i w:val="false"/>
                <w:color w:val="000000"/>
                <w:sz w:val="20"/>
              </w:rPr>
              <w:t>N-нитрозодиэтаноламин</w:t>
            </w:r>
            <w:r>
              <w:rPr>
                <w:rFonts w:ascii="Times New Roman"/>
                <w:b/>
                <w:i w:val="false"/>
                <w:color w:val="000000"/>
                <w:sz w:val="20"/>
              </w:rPr>
              <w:t xml:space="preserve"> (NDELA) табу және анықтау әдісі. </w:t>
            </w:r>
            <w:r>
              <w:rPr>
                <w:rFonts w:ascii="Times New Roman"/>
                <w:b/>
                <w:i w:val="false"/>
                <w:color w:val="000000"/>
                <w:sz w:val="20"/>
              </w:rPr>
              <w:t>ISO</w:t>
            </w:r>
            <w:r>
              <w:rPr>
                <w:rFonts w:ascii="Times New Roman"/>
                <w:b/>
                <w:i w:val="false"/>
                <w:color w:val="000000"/>
                <w:sz w:val="20"/>
              </w:rPr>
              <w:t xml:space="preserve">15819:2014негізінде МЕМСТ </w:t>
            </w:r>
            <w:r>
              <w:rPr>
                <w:rFonts w:ascii="Times New Roman"/>
                <w:b/>
                <w:i w:val="false"/>
                <w:color w:val="000000"/>
                <w:sz w:val="20"/>
              </w:rPr>
              <w:t>әзірлеу</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5-баптың </w:t>
            </w:r>
            <w:r>
              <w:rPr>
                <w:rFonts w:ascii="Times New Roman"/>
                <w:b w:val="false"/>
                <w:i w:val="false"/>
                <w:color w:val="000000"/>
                <w:sz w:val="20"/>
              </w:rPr>
              <w:t xml:space="preserve">                        </w:t>
            </w:r>
            <w:r>
              <w:rPr>
                <w:rFonts w:ascii="Times New Roman"/>
                <w:b/>
                <w:i w:val="false"/>
                <w:color w:val="000000"/>
                <w:sz w:val="20"/>
              </w:rPr>
              <w:t xml:space="preserve">2-тармағының </w:t>
            </w:r>
            <w:r>
              <w:rPr>
                <w:rFonts w:ascii="Times New Roman"/>
                <w:b w:val="false"/>
                <w:i w:val="false"/>
                <w:color w:val="000000"/>
                <w:sz w:val="20"/>
              </w:rPr>
              <w:t xml:space="preserve">                     </w:t>
            </w:r>
            <w:r>
              <w:rPr>
                <w:rFonts w:ascii="Times New Roman"/>
                <w:b/>
                <w:i w:val="false"/>
                <w:color w:val="000000"/>
                <w:sz w:val="20"/>
              </w:rPr>
              <w:t>2.1</w:t>
            </w:r>
            <w:r>
              <w:rPr>
                <w:rFonts w:ascii="Times New Roman"/>
                <w:b/>
                <w:i w:val="false"/>
                <w:color w:val="000000"/>
                <w:sz w:val="20"/>
              </w:rPr>
              <w:t xml:space="preserve">- </w:t>
            </w:r>
            <w:r>
              <w:rPr>
                <w:rFonts w:ascii="Times New Roman"/>
                <w:b/>
                <w:i w:val="false"/>
                <w:color w:val="000000"/>
                <w:sz w:val="20"/>
              </w:rPr>
              <w:t>тармақшасы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2015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2016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Эфир майлары. </w:t>
            </w:r>
            <w:r>
              <w:rPr>
                <w:rFonts w:ascii="Times New Roman"/>
                <w:b/>
                <w:i w:val="false"/>
                <w:color w:val="000000"/>
                <w:sz w:val="20"/>
              </w:rPr>
              <w:t>К</w:t>
            </w:r>
            <w:r>
              <w:rPr>
                <w:rFonts w:ascii="Times New Roman"/>
                <w:b/>
                <w:i w:val="false"/>
                <w:color w:val="000000"/>
                <w:sz w:val="20"/>
              </w:rPr>
              <w:t>үрделі</w:t>
            </w:r>
            <w:r>
              <w:rPr>
                <w:rFonts w:ascii="Times New Roman"/>
                <w:b/>
                <w:i w:val="false"/>
                <w:color w:val="000000"/>
                <w:sz w:val="20"/>
              </w:rPr>
              <w:t xml:space="preserve"> сабындалатын эфирлер бар майлардағы </w:t>
            </w:r>
            <w:r>
              <w:rPr>
                <w:rFonts w:ascii="Times New Roman"/>
                <w:b/>
                <w:i w:val="false"/>
                <w:color w:val="000000"/>
                <w:sz w:val="20"/>
              </w:rPr>
              <w:t>эфирлік</w:t>
            </w:r>
            <w:r>
              <w:rPr>
                <w:rFonts w:ascii="Times New Roman"/>
                <w:b/>
                <w:i w:val="false"/>
                <w:color w:val="000000"/>
                <w:sz w:val="20"/>
              </w:rPr>
              <w:t xml:space="preserve"> санды анықтау.  </w:t>
            </w:r>
          </w:p>
          <w:p>
            <w:pPr>
              <w:spacing w:after="20"/>
              <w:ind w:left="20"/>
              <w:jc w:val="both"/>
            </w:pPr>
            <w:r>
              <w:rPr>
                <w:rFonts w:ascii="Times New Roman"/>
                <w:b w:val="false"/>
                <w:i w:val="false"/>
                <w:color w:val="000000"/>
                <w:sz w:val="20"/>
              </w:rPr>
              <w:t>
</w:t>
            </w:r>
            <w:r>
              <w:rPr>
                <w:rFonts w:ascii="Times New Roman"/>
                <w:b/>
                <w:i w:val="false"/>
                <w:color w:val="000000"/>
                <w:sz w:val="20"/>
              </w:rPr>
              <w:t>ISO</w:t>
            </w:r>
            <w:r>
              <w:rPr>
                <w:rFonts w:ascii="Times New Roman"/>
                <w:b/>
                <w:i w:val="false"/>
                <w:color w:val="000000"/>
                <w:sz w:val="20"/>
              </w:rPr>
              <w:t>7660:1983</w:t>
            </w:r>
            <w:r>
              <w:rPr>
                <w:rFonts w:ascii="Times New Roman"/>
                <w:b/>
                <w:i w:val="false"/>
                <w:color w:val="000000"/>
                <w:sz w:val="20"/>
              </w:rPr>
              <w:t xml:space="preserve">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2-бап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2015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2017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Розмарин эфир майы</w:t>
            </w:r>
            <w:r>
              <w:rPr>
                <w:rFonts w:ascii="Times New Roman"/>
                <w:b/>
                <w:i w:val="false"/>
                <w:color w:val="000000"/>
                <w:sz w:val="20"/>
              </w:rPr>
              <w:t xml:space="preserve"> (</w:t>
            </w:r>
            <w:r>
              <w:rPr>
                <w:rFonts w:ascii="Times New Roman"/>
                <w:b/>
                <w:i w:val="false"/>
                <w:color w:val="000000"/>
                <w:sz w:val="20"/>
              </w:rPr>
              <w:t>RosmarinusOfficinalisL</w:t>
            </w:r>
            <w:r>
              <w:rPr>
                <w:rFonts w:ascii="Times New Roman"/>
                <w:b/>
                <w:i w:val="false"/>
                <w:color w:val="000000"/>
                <w:sz w:val="20"/>
              </w:rPr>
              <w:t xml:space="preserve">). </w:t>
            </w:r>
            <w:r>
              <w:rPr>
                <w:rFonts w:ascii="Times New Roman"/>
                <w:b/>
                <w:i w:val="false"/>
                <w:color w:val="000000"/>
                <w:sz w:val="20"/>
              </w:rPr>
              <w:t>Техни</w:t>
            </w:r>
            <w:r>
              <w:rPr>
                <w:rFonts w:ascii="Times New Roman"/>
                <w:b/>
                <w:i w:val="false"/>
                <w:color w:val="000000"/>
                <w:sz w:val="20"/>
              </w:rPr>
              <w:t>калық</w:t>
            </w:r>
            <w:r>
              <w:rPr>
                <w:rFonts w:ascii="Times New Roman"/>
                <w:b/>
                <w:i w:val="false"/>
                <w:color w:val="000000"/>
                <w:sz w:val="20"/>
              </w:rPr>
              <w:t xml:space="preserve"> талаптар. </w:t>
            </w:r>
          </w:p>
          <w:p>
            <w:pPr>
              <w:spacing w:after="20"/>
              <w:ind w:left="20"/>
              <w:jc w:val="both"/>
            </w:pPr>
            <w:r>
              <w:rPr>
                <w:rFonts w:ascii="Times New Roman"/>
                <w:b w:val="false"/>
                <w:i w:val="false"/>
                <w:color w:val="000000"/>
                <w:sz w:val="20"/>
              </w:rPr>
              <w:t>
</w:t>
            </w:r>
            <w:r>
              <w:rPr>
                <w:rFonts w:ascii="Times New Roman"/>
                <w:b/>
                <w:i w:val="false"/>
                <w:color w:val="000000"/>
                <w:sz w:val="20"/>
              </w:rPr>
              <w:t>ISO</w:t>
            </w:r>
            <w:r>
              <w:rPr>
                <w:rFonts w:ascii="Times New Roman"/>
                <w:b/>
                <w:i w:val="false"/>
                <w:color w:val="000000"/>
                <w:sz w:val="20"/>
              </w:rPr>
              <w:t xml:space="preserve"> 1342:2012 МЕМСТ </w:t>
            </w:r>
            <w:r>
              <w:rPr>
                <w:rFonts w:ascii="Times New Roman"/>
                <w:b/>
                <w:i w:val="false"/>
                <w:color w:val="000000"/>
                <w:sz w:val="20"/>
              </w:rPr>
              <w:t>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5-баптың 3-6, 8 </w:t>
            </w:r>
            <w:r>
              <w:rPr>
                <w:rFonts w:ascii="Times New Roman"/>
                <w:b/>
                <w:i w:val="false"/>
                <w:color w:val="000000"/>
                <w:sz w:val="20"/>
              </w:rPr>
              <w:t>және</w:t>
            </w:r>
            <w:r>
              <w:rPr>
                <w:rFonts w:ascii="Times New Roman"/>
                <w:b/>
                <w:i w:val="false"/>
                <w:color w:val="000000"/>
                <w:sz w:val="20"/>
              </w:rPr>
              <w:t xml:space="preserve"> 9</w:t>
            </w:r>
            <w:r>
              <w:rPr>
                <w:rFonts w:ascii="Times New Roman"/>
                <w:b/>
                <w:i w:val="false"/>
                <w:color w:val="000000"/>
                <w:sz w:val="20"/>
              </w:rPr>
              <w:t xml:space="preserve"> -</w:t>
            </w:r>
            <w:r>
              <w:rPr>
                <w:rFonts w:ascii="Times New Roman"/>
                <w:b/>
                <w:i w:val="false"/>
                <w:color w:val="000000"/>
                <w:sz w:val="20"/>
              </w:rPr>
              <w:t>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2015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2017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r>
              <w:rPr>
                <w:rFonts w:ascii="Times New Roman"/>
                <w:b w:val="false"/>
                <w:i w:val="false"/>
                <w:color w:val="000000"/>
                <w:vertAlign w:val="superscript"/>
              </w:rPr>
              <w:t>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w:t>
            </w:r>
            <w:r>
              <w:rPr>
                <w:rFonts w:ascii="Times New Roman"/>
                <w:b/>
                <w:i w:val="false"/>
                <w:color w:val="000000"/>
                <w:sz w:val="20"/>
              </w:rPr>
              <w:t>ланг</w:t>
            </w:r>
            <w:r>
              <w:rPr>
                <w:rFonts w:ascii="Times New Roman"/>
                <w:b/>
                <w:i w:val="false"/>
                <w:color w:val="000000"/>
                <w:sz w:val="20"/>
              </w:rPr>
              <w:t>-</w:t>
            </w:r>
            <w:r>
              <w:rPr>
                <w:rFonts w:ascii="Times New Roman"/>
                <w:b/>
                <w:i w:val="false"/>
                <w:color w:val="000000"/>
                <w:sz w:val="20"/>
              </w:rPr>
              <w:t>иланг</w:t>
            </w:r>
            <w:r>
              <w:rPr>
                <w:rFonts w:ascii="Times New Roman"/>
                <w:b/>
                <w:i w:val="false"/>
                <w:color w:val="000000"/>
                <w:sz w:val="20"/>
              </w:rPr>
              <w:t xml:space="preserve"> эфир майы </w:t>
            </w:r>
            <w:r>
              <w:rPr>
                <w:rFonts w:ascii="Times New Roman"/>
                <w:b/>
                <w:i w:val="false"/>
                <w:color w:val="000000"/>
                <w:sz w:val="20"/>
              </w:rPr>
              <w:t>(</w:t>
            </w:r>
            <w:r>
              <w:rPr>
                <w:rFonts w:ascii="Times New Roman"/>
                <w:b/>
                <w:i w:val="false"/>
                <w:color w:val="000000"/>
                <w:sz w:val="20"/>
              </w:rPr>
              <w:t>Cananga</w:t>
            </w:r>
            <w:r>
              <w:rPr>
                <w:rFonts w:ascii="Times New Roman"/>
                <w:b w:val="false"/>
                <w:i w:val="false"/>
                <w:color w:val="000000"/>
                <w:sz w:val="20"/>
              </w:rPr>
              <w:t xml:space="preserve"> </w:t>
            </w:r>
            <w:r>
              <w:rPr>
                <w:rFonts w:ascii="Times New Roman"/>
                <w:b/>
                <w:i w:val="false"/>
                <w:color w:val="000000"/>
                <w:sz w:val="20"/>
              </w:rPr>
              <w:t>odorata</w:t>
            </w:r>
            <w:r>
              <w:rPr>
                <w:rFonts w:ascii="Times New Roman"/>
                <w:b/>
                <w:i w:val="false"/>
                <w:color w:val="000000"/>
                <w:sz w:val="20"/>
              </w:rPr>
              <w:t xml:space="preserve"> (</w:t>
            </w:r>
            <w:r>
              <w:rPr>
                <w:rFonts w:ascii="Times New Roman"/>
                <w:b/>
                <w:i w:val="false"/>
                <w:color w:val="000000"/>
                <w:sz w:val="20"/>
              </w:rPr>
              <w:t>Lam</w:t>
            </w:r>
            <w:r>
              <w:rPr>
                <w:rFonts w:ascii="Times New Roman"/>
                <w:b/>
                <w:i w:val="false"/>
                <w:color w:val="000000"/>
                <w:sz w:val="20"/>
              </w:rPr>
              <w:t>).</w:t>
            </w:r>
            <w:r>
              <w:rPr>
                <w:rFonts w:ascii="Times New Roman"/>
                <w:b/>
                <w:i w:val="false"/>
                <w:color w:val="000000"/>
                <w:sz w:val="20"/>
              </w:rPr>
              <w:t>Hook</w:t>
            </w:r>
            <w:r>
              <w:rPr>
                <w:rFonts w:ascii="Times New Roman"/>
                <w:b/>
                <w:i w:val="false"/>
                <w:color w:val="000000"/>
                <w:sz w:val="20"/>
              </w:rPr>
              <w:t>.</w:t>
            </w:r>
            <w:r>
              <w:rPr>
                <w:rFonts w:ascii="Times New Roman"/>
                <w:b/>
                <w:i w:val="false"/>
                <w:color w:val="000000"/>
                <w:sz w:val="20"/>
              </w:rPr>
              <w:t xml:space="preserve">f. </w:t>
            </w:r>
            <w:r>
              <w:rPr>
                <w:rFonts w:ascii="Times New Roman"/>
                <w:b/>
                <w:i w:val="false"/>
                <w:color w:val="000000"/>
                <w:sz w:val="20"/>
              </w:rPr>
              <w:t>et</w:t>
            </w:r>
            <w:r>
              <w:rPr>
                <w:rFonts w:ascii="Times New Roman"/>
                <w:b/>
                <w:i w:val="false"/>
                <w:color w:val="000000"/>
                <w:sz w:val="20"/>
              </w:rPr>
              <w:t xml:space="preserve"> Thomson forma genuine)</w:t>
            </w:r>
            <w:r>
              <w:rPr>
                <w:rFonts w:ascii="Times New Roman"/>
                <w:b/>
                <w:i w:val="false"/>
                <w:color w:val="000000"/>
                <w:sz w:val="20"/>
              </w:rPr>
              <w:t>.  Техникалық талаптар.</w:t>
            </w:r>
          </w:p>
          <w:p>
            <w:pPr>
              <w:spacing w:after="20"/>
              <w:ind w:left="20"/>
              <w:jc w:val="both"/>
            </w:pPr>
            <w:r>
              <w:rPr>
                <w:rFonts w:ascii="Times New Roman"/>
                <w:b w:val="false"/>
                <w:i w:val="false"/>
                <w:color w:val="000000"/>
                <w:sz w:val="20"/>
              </w:rPr>
              <w:t>
</w:t>
            </w:r>
            <w:r>
              <w:rPr>
                <w:rFonts w:ascii="Times New Roman"/>
                <w:b/>
                <w:i w:val="false"/>
                <w:color w:val="000000"/>
                <w:sz w:val="20"/>
              </w:rPr>
              <w:t>ISO3063:2004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5-баптың 3-6, 8 және 9-тармақтары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2017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w:t>
            </w:r>
            <w:r>
              <w:rPr>
                <w:rFonts w:ascii="Times New Roman"/>
                <w:b w:val="false"/>
                <w:i w:val="false"/>
                <w:color w:val="000000"/>
                <w:vertAlign w:val="superscript"/>
              </w:rPr>
              <w:t>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Мандарин эфир майы, италяндық тип  (</w:t>
            </w:r>
            <w:r>
              <w:rPr>
                <w:rFonts w:ascii="Times New Roman"/>
                <w:b/>
                <w:i w:val="false"/>
                <w:color w:val="000000"/>
                <w:sz w:val="20"/>
              </w:rPr>
              <w:t>Citrus</w:t>
            </w:r>
            <w:r>
              <w:rPr>
                <w:rFonts w:ascii="Times New Roman"/>
                <w:b w:val="false"/>
                <w:i w:val="false"/>
                <w:color w:val="000000"/>
                <w:sz w:val="20"/>
              </w:rPr>
              <w:t xml:space="preserve"> </w:t>
            </w:r>
            <w:r>
              <w:rPr>
                <w:rFonts w:ascii="Times New Roman"/>
                <w:b/>
                <w:i w:val="false"/>
                <w:color w:val="000000"/>
                <w:sz w:val="20"/>
              </w:rPr>
              <w:t>reticulate</w:t>
            </w:r>
            <w:r>
              <w:rPr>
                <w:rFonts w:ascii="Times New Roman"/>
                <w:b w:val="false"/>
                <w:i w:val="false"/>
                <w:color w:val="000000"/>
                <w:sz w:val="20"/>
              </w:rPr>
              <w:t xml:space="preserve"> </w:t>
            </w:r>
            <w:r>
              <w:rPr>
                <w:rFonts w:ascii="Times New Roman"/>
                <w:b/>
                <w:i w:val="false"/>
                <w:color w:val="000000"/>
                <w:sz w:val="20"/>
              </w:rPr>
              <w:t>Blanco</w:t>
            </w:r>
            <w:r>
              <w:rPr>
                <w:rFonts w:ascii="Times New Roman"/>
                <w:b/>
                <w:i w:val="false"/>
                <w:color w:val="000000"/>
                <w:sz w:val="20"/>
              </w:rPr>
              <w:t xml:space="preserve">). Техникалық талаптар. ISO  528:2012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5-баптың 3-6, 8 </w:t>
            </w:r>
            <w:r>
              <w:rPr>
                <w:rFonts w:ascii="Times New Roman"/>
                <w:b/>
                <w:i w:val="false"/>
                <w:color w:val="000000"/>
                <w:sz w:val="20"/>
              </w:rPr>
              <w:t>және</w:t>
            </w:r>
            <w:r>
              <w:rPr>
                <w:rFonts w:ascii="Times New Roman"/>
                <w:b/>
                <w:i w:val="false"/>
                <w:color w:val="000000"/>
                <w:sz w:val="20"/>
              </w:rPr>
              <w:t xml:space="preserve"> 9-тармақтары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2015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2017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r>
              <w:rPr>
                <w:rFonts w:ascii="Times New Roman"/>
                <w:b w:val="false"/>
                <w:i w:val="false"/>
                <w:color w:val="000000"/>
                <w:vertAlign w:val="superscript"/>
              </w:rPr>
              <w:t>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w:t>
            </w:r>
            <w:r>
              <w:rPr>
                <w:rFonts w:ascii="Times New Roman"/>
                <w:b/>
                <w:i w:val="false"/>
                <w:color w:val="000000"/>
                <w:sz w:val="20"/>
              </w:rPr>
              <w:t>етивер</w:t>
            </w:r>
            <w:r>
              <w:rPr>
                <w:rFonts w:ascii="Times New Roman"/>
                <w:b/>
                <w:i w:val="false"/>
                <w:color w:val="000000"/>
                <w:sz w:val="20"/>
              </w:rPr>
              <w:t xml:space="preserve"> эфир майы</w:t>
            </w:r>
            <w:r>
              <w:rPr>
                <w:rFonts w:ascii="Times New Roman"/>
                <w:b/>
                <w:i w:val="false"/>
                <w:color w:val="000000"/>
                <w:sz w:val="20"/>
              </w:rPr>
              <w:t xml:space="preserve"> (</w:t>
            </w:r>
            <w:r>
              <w:rPr>
                <w:rFonts w:ascii="Times New Roman"/>
                <w:b/>
                <w:i w:val="false"/>
                <w:color w:val="000000"/>
                <w:sz w:val="20"/>
              </w:rPr>
              <w:t>Chrysopogonzizanioides</w:t>
            </w:r>
            <w:r>
              <w:rPr>
                <w:rFonts w:ascii="Times New Roman"/>
                <w:b/>
                <w:i w:val="false"/>
                <w:color w:val="000000"/>
                <w:sz w:val="20"/>
              </w:rPr>
              <w:t xml:space="preserve"> (</w:t>
            </w:r>
            <w:r>
              <w:rPr>
                <w:rFonts w:ascii="Times New Roman"/>
                <w:b/>
                <w:i w:val="false"/>
                <w:color w:val="000000"/>
                <w:sz w:val="20"/>
              </w:rPr>
              <w:t>L</w:t>
            </w:r>
            <w:r>
              <w:rPr>
                <w:rFonts w:ascii="Times New Roman"/>
                <w:b/>
                <w:i w:val="false"/>
                <w:color w:val="000000"/>
                <w:sz w:val="20"/>
              </w:rPr>
              <w:t>)</w:t>
            </w:r>
            <w:r>
              <w:rPr>
                <w:rFonts w:ascii="Times New Roman"/>
                <w:b/>
                <w:i w:val="false"/>
                <w:color w:val="000000"/>
                <w:sz w:val="20"/>
              </w:rPr>
              <w:t>Roberty</w:t>
            </w:r>
            <w:r>
              <w:rPr>
                <w:rFonts w:ascii="Times New Roman"/>
                <w:b/>
                <w:i w:val="false"/>
                <w:color w:val="000000"/>
                <w:sz w:val="20"/>
              </w:rPr>
              <w:t xml:space="preserve">, syn. </w:t>
            </w:r>
            <w:r>
              <w:rPr>
                <w:rFonts w:ascii="Times New Roman"/>
                <w:b/>
                <w:i w:val="false"/>
                <w:color w:val="000000"/>
                <w:sz w:val="20"/>
              </w:rPr>
              <w:t>Vetiveriazizanioides</w:t>
            </w:r>
            <w:r>
              <w:rPr>
                <w:rFonts w:ascii="Times New Roman"/>
                <w:b/>
                <w:i w:val="false"/>
                <w:color w:val="000000"/>
                <w:sz w:val="20"/>
              </w:rPr>
              <w:t xml:space="preserve"> (</w:t>
            </w:r>
            <w:r>
              <w:rPr>
                <w:rFonts w:ascii="Times New Roman"/>
                <w:b/>
                <w:i w:val="false"/>
                <w:color w:val="000000"/>
                <w:sz w:val="20"/>
              </w:rPr>
              <w:t>L</w:t>
            </w:r>
            <w:r>
              <w:rPr>
                <w:rFonts w:ascii="Times New Roman"/>
                <w:b/>
                <w:i w:val="false"/>
                <w:color w:val="000000"/>
                <w:sz w:val="20"/>
              </w:rPr>
              <w:t xml:space="preserve">) </w:t>
            </w:r>
            <w:r>
              <w:rPr>
                <w:rFonts w:ascii="Times New Roman"/>
                <w:b/>
                <w:i w:val="false"/>
                <w:color w:val="000000"/>
                <w:sz w:val="20"/>
              </w:rPr>
              <w:t xml:space="preserve">Nash). </w:t>
            </w:r>
            <w:r>
              <w:rPr>
                <w:rFonts w:ascii="Times New Roman"/>
                <w:b/>
                <w:i w:val="false"/>
                <w:color w:val="000000"/>
                <w:sz w:val="20"/>
              </w:rPr>
              <w:t>Техни</w:t>
            </w:r>
            <w:r>
              <w:rPr>
                <w:rFonts w:ascii="Times New Roman"/>
                <w:b/>
                <w:i w:val="false"/>
                <w:color w:val="000000"/>
                <w:sz w:val="20"/>
              </w:rPr>
              <w:t>калық</w:t>
            </w:r>
            <w:r>
              <w:rPr>
                <w:rFonts w:ascii="Times New Roman"/>
                <w:b/>
                <w:i w:val="false"/>
                <w:color w:val="000000"/>
                <w:sz w:val="20"/>
              </w:rPr>
              <w:t xml:space="preserve"> талаптар. </w:t>
            </w:r>
          </w:p>
          <w:p>
            <w:pPr>
              <w:spacing w:after="20"/>
              <w:ind w:left="20"/>
              <w:jc w:val="both"/>
            </w:pPr>
            <w:r>
              <w:rPr>
                <w:rFonts w:ascii="Times New Roman"/>
                <w:b w:val="false"/>
                <w:i w:val="false"/>
                <w:color w:val="000000"/>
                <w:sz w:val="20"/>
              </w:rPr>
              <w:t>
</w:t>
            </w:r>
            <w:r>
              <w:rPr>
                <w:rFonts w:ascii="Times New Roman"/>
                <w:b/>
                <w:i w:val="false"/>
                <w:color w:val="000000"/>
                <w:sz w:val="20"/>
              </w:rPr>
              <w:t>ISO</w:t>
            </w:r>
            <w:r>
              <w:rPr>
                <w:rFonts w:ascii="Times New Roman"/>
                <w:b/>
                <w:i w:val="false"/>
                <w:color w:val="000000"/>
                <w:sz w:val="20"/>
              </w:rPr>
              <w:t>4716:2013</w:t>
            </w:r>
            <w:r>
              <w:rPr>
                <w:rFonts w:ascii="Times New Roman"/>
                <w:b/>
                <w:i w:val="false"/>
                <w:color w:val="000000"/>
                <w:sz w:val="20"/>
              </w:rPr>
              <w:t xml:space="preserve">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5-баптың 3-6, 8 </w:t>
            </w:r>
            <w:r>
              <w:rPr>
                <w:rFonts w:ascii="Times New Roman"/>
                <w:b/>
                <w:i w:val="false"/>
                <w:color w:val="000000"/>
                <w:sz w:val="20"/>
              </w:rPr>
              <w:t>және</w:t>
            </w:r>
            <w:r>
              <w:rPr>
                <w:rFonts w:ascii="Times New Roman"/>
                <w:b/>
                <w:i w:val="false"/>
                <w:color w:val="000000"/>
                <w:sz w:val="20"/>
              </w:rPr>
              <w:t xml:space="preserve"> 9-тармақтары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2015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2017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1</w:t>
            </w:r>
            <w:r>
              <w:rPr>
                <w:rFonts w:ascii="Times New Roman"/>
                <w:b w:val="false"/>
                <w:i w:val="false"/>
                <w:color w:val="000000"/>
                <w:vertAlign w:val="superscript"/>
              </w:rPr>
              <w:t>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Мелалеуки</w:t>
            </w:r>
            <w:r>
              <w:rPr>
                <w:rFonts w:ascii="Times New Roman"/>
                <w:b/>
                <w:i w:val="false"/>
                <w:color w:val="000000"/>
                <w:sz w:val="20"/>
              </w:rPr>
              <w:t xml:space="preserve"> эфир майы </w:t>
            </w:r>
            <w:r>
              <w:rPr>
                <w:rFonts w:ascii="Times New Roman"/>
                <w:b/>
                <w:i w:val="false"/>
                <w:color w:val="000000"/>
                <w:sz w:val="20"/>
              </w:rPr>
              <w:t xml:space="preserve"> (</w:t>
            </w:r>
            <w:r>
              <w:rPr>
                <w:rFonts w:ascii="Times New Roman"/>
                <w:b/>
                <w:i w:val="false"/>
                <w:color w:val="000000"/>
                <w:sz w:val="20"/>
              </w:rPr>
              <w:t>Ме</w:t>
            </w:r>
            <w:r>
              <w:rPr>
                <w:rFonts w:ascii="Times New Roman"/>
                <w:b/>
                <w:i w:val="false"/>
                <w:color w:val="000000"/>
                <w:sz w:val="20"/>
              </w:rPr>
              <w:t>laleuca</w:t>
            </w:r>
            <w:r>
              <w:rPr>
                <w:rFonts w:ascii="Times New Roman"/>
                <w:b/>
                <w:i w:val="false"/>
                <w:color w:val="000000"/>
                <w:sz w:val="20"/>
              </w:rPr>
              <w:t>),  терпинен-4-ола (</w:t>
            </w:r>
            <w:r>
              <w:rPr>
                <w:rFonts w:ascii="Times New Roman"/>
                <w:b/>
                <w:i w:val="false"/>
                <w:color w:val="000000"/>
                <w:sz w:val="20"/>
              </w:rPr>
              <w:t xml:space="preserve">шәй ағашы майы)  типті. </w:t>
            </w:r>
            <w:r>
              <w:rPr>
                <w:rFonts w:ascii="Times New Roman"/>
                <w:b/>
                <w:i w:val="false"/>
                <w:color w:val="000000"/>
                <w:sz w:val="20"/>
              </w:rPr>
              <w:t>Техни</w:t>
            </w:r>
            <w:r>
              <w:rPr>
                <w:rFonts w:ascii="Times New Roman"/>
                <w:b/>
                <w:i w:val="false"/>
                <w:color w:val="000000"/>
                <w:sz w:val="20"/>
              </w:rPr>
              <w:t>калық</w:t>
            </w:r>
            <w:r>
              <w:rPr>
                <w:rFonts w:ascii="Times New Roman"/>
                <w:b/>
                <w:i w:val="false"/>
                <w:color w:val="000000"/>
                <w:sz w:val="20"/>
              </w:rPr>
              <w:t xml:space="preserve"> талаптар</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ISO</w:t>
            </w:r>
            <w:r>
              <w:rPr>
                <w:rFonts w:ascii="Times New Roman"/>
                <w:b/>
                <w:i w:val="false"/>
                <w:color w:val="000000"/>
                <w:sz w:val="20"/>
              </w:rPr>
              <w:t>4730:2004</w:t>
            </w:r>
            <w:r>
              <w:rPr>
                <w:rFonts w:ascii="Times New Roman"/>
                <w:b/>
                <w:i w:val="false"/>
                <w:color w:val="000000"/>
                <w:sz w:val="20"/>
              </w:rPr>
              <w:t xml:space="preserve">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5-баптың 3-6, 8 </w:t>
            </w:r>
            <w:r>
              <w:rPr>
                <w:rFonts w:ascii="Times New Roman"/>
                <w:b/>
                <w:i w:val="false"/>
                <w:color w:val="000000"/>
                <w:sz w:val="20"/>
              </w:rPr>
              <w:t>және</w:t>
            </w:r>
            <w:r>
              <w:rPr>
                <w:rFonts w:ascii="Times New Roman"/>
                <w:b/>
                <w:i w:val="false"/>
                <w:color w:val="000000"/>
                <w:sz w:val="20"/>
              </w:rPr>
              <w:t xml:space="preserve"> 9-тармақтары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2015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2017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1</w:t>
            </w:r>
            <w:r>
              <w:rPr>
                <w:rFonts w:ascii="Times New Roman"/>
                <w:b w:val="false"/>
                <w:i w:val="false"/>
                <w:color w:val="000000"/>
                <w:vertAlign w:val="superscript"/>
              </w:rPr>
              <w:t>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w:t>
            </w:r>
            <w:r>
              <w:rPr>
                <w:rFonts w:ascii="Times New Roman"/>
                <w:b/>
                <w:i w:val="false"/>
                <w:color w:val="000000"/>
                <w:sz w:val="20"/>
              </w:rPr>
              <w:t>ероли</w:t>
            </w:r>
            <w:r>
              <w:rPr>
                <w:rFonts w:ascii="Times New Roman"/>
                <w:b/>
                <w:i w:val="false"/>
                <w:color w:val="000000"/>
                <w:sz w:val="20"/>
              </w:rPr>
              <w:t xml:space="preserve">й эфир майы </w:t>
            </w:r>
            <w:r>
              <w:rPr>
                <w:rFonts w:ascii="Times New Roman"/>
                <w:b/>
                <w:i w:val="false"/>
                <w:color w:val="000000"/>
                <w:sz w:val="20"/>
              </w:rPr>
              <w:t xml:space="preserve"> (</w:t>
            </w:r>
            <w:r>
              <w:rPr>
                <w:rFonts w:ascii="Times New Roman"/>
                <w:b/>
                <w:i w:val="false"/>
                <w:color w:val="000000"/>
                <w:sz w:val="20"/>
              </w:rPr>
              <w:t>CitrusaurantiumL</w:t>
            </w:r>
            <w:r>
              <w:rPr>
                <w:rFonts w:ascii="Times New Roman"/>
                <w:b/>
                <w:i w:val="false"/>
                <w:color w:val="000000"/>
                <w:sz w:val="20"/>
              </w:rPr>
              <w:t xml:space="preserve">., </w:t>
            </w:r>
            <w:r>
              <w:rPr>
                <w:rFonts w:ascii="Times New Roman"/>
                <w:b/>
                <w:i w:val="false"/>
                <w:color w:val="000000"/>
                <w:sz w:val="20"/>
              </w:rPr>
              <w:t>syn</w:t>
            </w:r>
            <w:r>
              <w:rPr>
                <w:rFonts w:ascii="Times New Roman"/>
                <w:b/>
                <w:i w:val="false"/>
                <w:color w:val="000000"/>
                <w:sz w:val="20"/>
              </w:rPr>
              <w:t xml:space="preserve">. </w:t>
            </w:r>
            <w:r>
              <w:rPr>
                <w:rFonts w:ascii="Times New Roman"/>
                <w:b/>
                <w:i w:val="false"/>
                <w:color w:val="000000"/>
                <w:sz w:val="20"/>
              </w:rPr>
              <w:t>CitrusamaraLink</w:t>
            </w:r>
            <w:r>
              <w:rPr>
                <w:rFonts w:ascii="Times New Roman"/>
                <w:b/>
                <w:i w:val="false"/>
                <w:color w:val="000000"/>
                <w:sz w:val="20"/>
              </w:rPr>
              <w:t xml:space="preserve">, syn. </w:t>
            </w:r>
            <w:r>
              <w:rPr>
                <w:rFonts w:ascii="Times New Roman"/>
                <w:b/>
                <w:i w:val="false"/>
                <w:color w:val="000000"/>
                <w:sz w:val="20"/>
              </w:rPr>
              <w:t>Citrusbigaradialoisel</w:t>
            </w:r>
            <w:r>
              <w:rPr>
                <w:rFonts w:ascii="Times New Roman"/>
                <w:b/>
                <w:i w:val="false"/>
                <w:color w:val="000000"/>
                <w:sz w:val="20"/>
              </w:rPr>
              <w:t xml:space="preserve">, syn. </w:t>
            </w:r>
            <w:r>
              <w:rPr>
                <w:rFonts w:ascii="Times New Roman"/>
                <w:b/>
                <w:i w:val="false"/>
                <w:color w:val="000000"/>
                <w:sz w:val="20"/>
              </w:rPr>
              <w:t>CitrusvulgarisRisso</w:t>
            </w:r>
            <w:r>
              <w:rPr>
                <w:rFonts w:ascii="Times New Roman"/>
                <w:b/>
                <w:i w:val="false"/>
                <w:color w:val="000000"/>
                <w:sz w:val="20"/>
              </w:rPr>
              <w:t xml:space="preserve">). </w:t>
            </w:r>
            <w:r>
              <w:rPr>
                <w:rFonts w:ascii="Times New Roman"/>
                <w:b/>
                <w:i w:val="false"/>
                <w:color w:val="000000"/>
                <w:sz w:val="20"/>
              </w:rPr>
              <w:t>Техни</w:t>
            </w:r>
            <w:r>
              <w:rPr>
                <w:rFonts w:ascii="Times New Roman"/>
                <w:b/>
                <w:i w:val="false"/>
                <w:color w:val="000000"/>
                <w:sz w:val="20"/>
              </w:rPr>
              <w:t>калық</w:t>
            </w:r>
            <w:r>
              <w:rPr>
                <w:rFonts w:ascii="Times New Roman"/>
                <w:b/>
                <w:i w:val="false"/>
                <w:color w:val="000000"/>
                <w:sz w:val="20"/>
              </w:rPr>
              <w:t xml:space="preserve"> талаптар.</w:t>
            </w:r>
          </w:p>
          <w:p>
            <w:pPr>
              <w:spacing w:after="20"/>
              <w:ind w:left="20"/>
              <w:jc w:val="both"/>
            </w:pPr>
            <w:r>
              <w:rPr>
                <w:rFonts w:ascii="Times New Roman"/>
                <w:b w:val="false"/>
                <w:i w:val="false"/>
                <w:color w:val="000000"/>
                <w:sz w:val="20"/>
              </w:rPr>
              <w:t>
</w:t>
            </w:r>
            <w:r>
              <w:rPr>
                <w:rFonts w:ascii="Times New Roman"/>
                <w:b/>
                <w:i w:val="false"/>
                <w:color w:val="000000"/>
                <w:sz w:val="20"/>
              </w:rPr>
              <w:t>ISO</w:t>
            </w:r>
            <w:r>
              <w:rPr>
                <w:rFonts w:ascii="Times New Roman"/>
                <w:b/>
                <w:i w:val="false"/>
                <w:color w:val="000000"/>
                <w:sz w:val="20"/>
              </w:rPr>
              <w:t>3517:2012</w:t>
            </w:r>
            <w:r>
              <w:rPr>
                <w:rFonts w:ascii="Times New Roman"/>
                <w:b/>
                <w:i w:val="false"/>
                <w:color w:val="000000"/>
                <w:sz w:val="20"/>
              </w:rPr>
              <w:t xml:space="preserve"> негізінде МЕМСТ әзірлеу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5-баптың 3-6, 8 </w:t>
            </w:r>
            <w:r>
              <w:rPr>
                <w:rFonts w:ascii="Times New Roman"/>
                <w:b/>
                <w:i w:val="false"/>
                <w:color w:val="000000"/>
                <w:sz w:val="20"/>
              </w:rPr>
              <w:t>және</w:t>
            </w:r>
            <w:r>
              <w:rPr>
                <w:rFonts w:ascii="Times New Roman"/>
                <w:b/>
                <w:i w:val="false"/>
                <w:color w:val="000000"/>
                <w:sz w:val="20"/>
              </w:rPr>
              <w:t xml:space="preserve"> 9 </w:t>
            </w:r>
            <w:r>
              <w:rPr>
                <w:rFonts w:ascii="Times New Roman"/>
                <w:b/>
                <w:i w:val="false"/>
                <w:color w:val="000000"/>
                <w:sz w:val="20"/>
              </w:rPr>
              <w:t xml:space="preserve">- </w:t>
            </w:r>
            <w:r>
              <w:rPr>
                <w:rFonts w:ascii="Times New Roman"/>
                <w:b/>
                <w:i w:val="false"/>
                <w:color w:val="000000"/>
                <w:sz w:val="20"/>
              </w:rPr>
              <w:t>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2015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2017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1</w:t>
            </w:r>
            <w:r>
              <w:rPr>
                <w:rFonts w:ascii="Times New Roman"/>
                <w:b w:val="false"/>
                <w:i w:val="false"/>
                <w:color w:val="000000"/>
                <w:vertAlign w:val="superscript"/>
              </w:rPr>
              <w:t>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Menthaarvensis</w:t>
            </w:r>
            <w:r>
              <w:rPr>
                <w:rFonts w:ascii="Times New Roman"/>
                <w:b/>
                <w:i w:val="false"/>
                <w:color w:val="000000"/>
                <w:sz w:val="20"/>
              </w:rPr>
              <w:t>шалғындыжалбызы</w:t>
            </w:r>
            <w:r>
              <w:rPr>
                <w:rFonts w:ascii="Times New Roman"/>
                <w:b/>
                <w:i w:val="false"/>
                <w:color w:val="000000"/>
                <w:sz w:val="20"/>
              </w:rPr>
              <w:t xml:space="preserve"> эфир </w:t>
            </w:r>
            <w:r>
              <w:rPr>
                <w:rFonts w:ascii="Times New Roman"/>
                <w:b/>
                <w:i w:val="false"/>
                <w:color w:val="000000"/>
                <w:sz w:val="20"/>
              </w:rPr>
              <w:t>майы</w:t>
            </w:r>
            <w:r>
              <w:rPr>
                <w:rFonts w:ascii="Times New Roman"/>
                <w:b/>
                <w:i w:val="false"/>
                <w:color w:val="000000"/>
                <w:sz w:val="20"/>
              </w:rPr>
              <w:t>,</w:t>
            </w:r>
            <w:r>
              <w:rPr>
                <w:rFonts w:ascii="Times New Roman"/>
                <w:b/>
                <w:i w:val="false"/>
                <w:color w:val="000000"/>
                <w:sz w:val="20"/>
              </w:rPr>
              <w:t>ішінара</w:t>
            </w:r>
            <w:r>
              <w:rPr>
                <w:rFonts w:ascii="Times New Roman"/>
                <w:b w:val="false"/>
                <w:i w:val="false"/>
                <w:color w:val="000000"/>
                <w:sz w:val="20"/>
              </w:rPr>
              <w:t xml:space="preserve"> </w:t>
            </w:r>
            <w:r>
              <w:rPr>
                <w:rFonts w:ascii="Times New Roman"/>
                <w:b/>
                <w:i w:val="false"/>
                <w:color w:val="000000"/>
                <w:sz w:val="20"/>
              </w:rPr>
              <w:t>дементолиз</w:t>
            </w:r>
            <w:r>
              <w:rPr>
                <w:rFonts w:ascii="Times New Roman"/>
                <w:b/>
                <w:i w:val="false"/>
                <w:color w:val="000000"/>
                <w:sz w:val="20"/>
              </w:rPr>
              <w:t>делген</w:t>
            </w:r>
            <w:r>
              <w:rPr>
                <w:rFonts w:ascii="Times New Roman"/>
                <w:b/>
                <w:i w:val="false"/>
                <w:color w:val="000000"/>
                <w:sz w:val="20"/>
              </w:rPr>
              <w:t>(</w:t>
            </w:r>
            <w:r>
              <w:rPr>
                <w:rFonts w:ascii="Times New Roman"/>
                <w:b/>
                <w:i w:val="false"/>
                <w:color w:val="000000"/>
                <w:sz w:val="20"/>
              </w:rPr>
              <w:t>MenthaarvensisL</w:t>
            </w:r>
            <w:r>
              <w:rPr>
                <w:rFonts w:ascii="Times New Roman"/>
                <w:b/>
                <w:i w:val="false"/>
                <w:color w:val="000000"/>
                <w:sz w:val="20"/>
              </w:rPr>
              <w:t xml:space="preserve">. </w:t>
            </w:r>
            <w:r>
              <w:rPr>
                <w:rFonts w:ascii="Times New Roman"/>
                <w:b/>
                <w:i w:val="false"/>
                <w:color w:val="000000"/>
                <w:sz w:val="20"/>
              </w:rPr>
              <w:t>Var</w:t>
            </w:r>
            <w:r>
              <w:rPr>
                <w:rFonts w:ascii="Times New Roman"/>
                <w:b/>
                <w:i w:val="false"/>
                <w:color w:val="000000"/>
                <w:sz w:val="20"/>
              </w:rPr>
              <w:t xml:space="preserve">. </w:t>
            </w:r>
            <w:r>
              <w:rPr>
                <w:rFonts w:ascii="Times New Roman"/>
                <w:b/>
                <w:i w:val="false"/>
                <w:color w:val="000000"/>
                <w:sz w:val="20"/>
              </w:rPr>
              <w:t>Piperascensmalinv</w:t>
            </w:r>
            <w:r>
              <w:rPr>
                <w:rFonts w:ascii="Times New Roman"/>
                <w:b/>
                <w:i w:val="false"/>
                <w:color w:val="000000"/>
                <w:sz w:val="20"/>
              </w:rPr>
              <w:t xml:space="preserve">. </w:t>
            </w:r>
            <w:r>
              <w:rPr>
                <w:rFonts w:ascii="Times New Roman"/>
                <w:b/>
                <w:i w:val="false"/>
                <w:color w:val="000000"/>
                <w:sz w:val="20"/>
              </w:rPr>
              <w:t>Andvar</w:t>
            </w:r>
            <w:r>
              <w:rPr>
                <w:rFonts w:ascii="Times New Roman"/>
                <w:b/>
                <w:i w:val="false"/>
                <w:color w:val="000000"/>
                <w:sz w:val="20"/>
              </w:rPr>
              <w:t xml:space="preserve">. </w:t>
            </w:r>
            <w:r>
              <w:rPr>
                <w:rFonts w:ascii="Times New Roman"/>
                <w:b/>
                <w:i w:val="false"/>
                <w:color w:val="000000"/>
                <w:sz w:val="20"/>
              </w:rPr>
              <w:t>GlabrataHolmes</w:t>
            </w:r>
            <w:r>
              <w:rPr>
                <w:rFonts w:ascii="Times New Roman"/>
                <w:b/>
                <w:i w:val="false"/>
                <w:color w:val="000000"/>
                <w:sz w:val="20"/>
              </w:rPr>
              <w:t xml:space="preserve">). </w:t>
            </w:r>
            <w:r>
              <w:rPr>
                <w:rFonts w:ascii="Times New Roman"/>
                <w:b/>
                <w:i w:val="false"/>
                <w:color w:val="000000"/>
                <w:sz w:val="20"/>
              </w:rPr>
              <w:t>Техни</w:t>
            </w:r>
            <w:r>
              <w:rPr>
                <w:rFonts w:ascii="Times New Roman"/>
                <w:b/>
                <w:i w:val="false"/>
                <w:color w:val="000000"/>
                <w:sz w:val="20"/>
              </w:rPr>
              <w:t>калық</w:t>
            </w:r>
            <w:r>
              <w:rPr>
                <w:rFonts w:ascii="Times New Roman"/>
                <w:b/>
                <w:i w:val="false"/>
                <w:color w:val="000000"/>
                <w:sz w:val="20"/>
              </w:rPr>
              <w:t xml:space="preserve"> талаптар</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ISO</w:t>
            </w:r>
            <w:r>
              <w:rPr>
                <w:rFonts w:ascii="Times New Roman"/>
                <w:b/>
                <w:i w:val="false"/>
                <w:color w:val="000000"/>
                <w:sz w:val="20"/>
              </w:rPr>
              <w:t>9776:1999</w:t>
            </w:r>
            <w:r>
              <w:rPr>
                <w:rFonts w:ascii="Times New Roman"/>
                <w:b/>
                <w:i w:val="false"/>
                <w:color w:val="000000"/>
                <w:sz w:val="20"/>
              </w:rPr>
              <w:t xml:space="preserve"> 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5-баптың 3-6, 8 </w:t>
            </w:r>
            <w:r>
              <w:rPr>
                <w:rFonts w:ascii="Times New Roman"/>
                <w:b/>
                <w:i w:val="false"/>
                <w:color w:val="000000"/>
                <w:sz w:val="20"/>
              </w:rPr>
              <w:t>және</w:t>
            </w:r>
            <w:r>
              <w:rPr>
                <w:rFonts w:ascii="Times New Roman"/>
                <w:b/>
                <w:i w:val="false"/>
                <w:color w:val="000000"/>
                <w:sz w:val="20"/>
              </w:rPr>
              <w:t xml:space="preserve"> 9 </w:t>
            </w:r>
            <w:r>
              <w:rPr>
                <w:rFonts w:ascii="Times New Roman"/>
                <w:b/>
                <w:i w:val="false"/>
                <w:color w:val="000000"/>
                <w:sz w:val="20"/>
              </w:rPr>
              <w:t xml:space="preserve">- </w:t>
            </w:r>
            <w:r>
              <w:rPr>
                <w:rFonts w:ascii="Times New Roman"/>
                <w:b/>
                <w:i w:val="false"/>
                <w:color w:val="000000"/>
                <w:sz w:val="20"/>
              </w:rPr>
              <w:t>тармақтары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2015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2017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i w:val="false"/>
                <w:color w:val="000000"/>
                <w:sz w:val="20"/>
              </w:rPr>
              <w:t>1</w:t>
            </w:r>
            <w:r>
              <w:rPr>
                <w:rFonts w:ascii="Times New Roman"/>
                <w:b w:val="false"/>
                <w:i w:val="false"/>
                <w:color w:val="000000"/>
                <w:vertAlign w:val="superscript"/>
              </w:rPr>
              <w:t>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71.100.60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Эфир майлары және хош иісті қосылыстар сығындылары. Бензолдың қалдық құрамын анықтау. </w:t>
            </w:r>
          </w:p>
          <w:p>
            <w:pPr>
              <w:spacing w:after="20"/>
              <w:ind w:left="20"/>
              <w:jc w:val="both"/>
            </w:pPr>
            <w:r>
              <w:rPr>
                <w:rFonts w:ascii="Times New Roman"/>
                <w:b w:val="false"/>
                <w:i w:val="false"/>
                <w:color w:val="000000"/>
                <w:sz w:val="20"/>
              </w:rPr>
              <w:t>
</w:t>
            </w:r>
            <w:r>
              <w:rPr>
                <w:rFonts w:ascii="Times New Roman"/>
                <w:b/>
                <w:i w:val="false"/>
                <w:color w:val="000000"/>
                <w:sz w:val="20"/>
              </w:rPr>
              <w:t>ISO14714:1998</w:t>
            </w:r>
            <w:r>
              <w:rPr>
                <w:rFonts w:ascii="Times New Roman"/>
                <w:b w:val="false"/>
                <w:i w:val="false"/>
                <w:color w:val="000000"/>
                <w:sz w:val="20"/>
              </w:rPr>
              <w:t>негізінде МЕМСТ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5-баптың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1-тармағының 2.1 - тармақшасы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2015 </w:t>
            </w:r>
            <w:r>
              <w:rPr>
                <w:rFonts w:ascii="Times New Roman"/>
                <w:b/>
                <w:i w:val="false"/>
                <w:color w:val="000000"/>
                <w:sz w:val="20"/>
              </w:rPr>
              <w:t>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2017 </w:t>
            </w:r>
            <w:r>
              <w:rPr>
                <w:rFonts w:ascii="Times New Roman"/>
                <w:b/>
                <w:i w:val="false"/>
                <w:color w:val="000000"/>
                <w:sz w:val="20"/>
              </w:rPr>
              <w:t>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