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b629" w14:textId="8e1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Бәсекелестік және монополияға қарсы реттеу, бағаны реттеу және мемлекеттік (муниципалдық) сатып алу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27 қаңтардағы № 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5 шілдедегі № 200 шешімімен бекітілген Бәсекелестік және монополияға қарсы реттеу, бағаны реттеу және мемлекеттік (муниципалдық) сатып алу жөніндегі консультативтік комитеттің құрамына Қазақстан Республикасының ұсынысы негізінде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бәсеке және монополияға қарсы реттеу жөніндегі кіші комитеттің құрамына Қазақстан Республикасынан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Маратқызы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Табиғи монополияны реттеу және бәсекелестікті қорғау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Рустам Нұрланұлы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Табиғи монополияны реттеу және бәсекелестікті қорғау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Сәбира Ахметқызы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Тарифтік саясатты қалыптастыру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Халықаралық интеграция департаменті Бірыңғай экономикалық кеңістікті қалыптастыру мәселелері жөніндегі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Қалибекұлы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Халықаралық интеграция департаменті Бірыңғай экономикалық кеңістікті қалыптастыру мәселелері жөніндегі басқарма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Сәкенұлы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Константиновна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"Кен өндіру және кен-металлургия кәсіпорындарының республикалық қауымдастығы" заңды тұлғалар бірлестігінің атқарушы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Абылайұлы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"Юпитер" жауапкершілігі шектеулі серіктестігі жобаларының ғылыми жетекшісі;</w:t>
            </w:r>
          </w:p>
        </w:tc>
      </w:tr>
    </w:tbl>
    <w:p>
      <w:pPr>
        <w:spacing w:after="0"/>
        <w:ind w:left="0"/>
        <w:jc w:val="both"/>
      </w:pPr>
      <w:bookmarkStart w:name="z3" w:id="2"/>
      <w:r>
        <w:rPr>
          <w:rFonts w:ascii="Times New Roman"/>
          <w:b w:val="false"/>
          <w:i w:val="false"/>
          <w:color w:val="000000"/>
          <w:sz w:val="28"/>
        </w:rPr>
        <w:t>
      б) бағаны реттеу жөніндегі кіші комитеттің құрамына Қазақстан Республикасынан мына адамдар енгізілсін:</w:t>
      </w:r>
    </w:p>
    <w:bookmarkEnd w:id="2"/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Маратқызы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Табиғи монополияны реттеу және бәсекелестікті қорғау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Сәбира Ахметқызы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Тарифтік саясатты қалыптастыру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Халықаралық интеграция департаменті Бірыңғай экономикалық кеңістікті қалыптастыру мәселелері жөніндегі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Қалибекұлы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Халықаралық интеграция департаменті Бірыңғай экономикалық кеңістікті қалыптастыру мәселелері жөніндегі басқарма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Сәкенұлы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Константиновна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"Кен өндіру және кен-металлургия кәсіпорындарының республикалық қауымдастығы" заңды тұлға бірлестігінің атқарушы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Абылайұлы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"Юпитер" жауапкершілігі шектеулі серіктестігі жобаларының ғылыми жетекшісі;</w:t>
            </w:r>
          </w:p>
        </w:tc>
      </w:tr>
    </w:tbl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>
      в) мемлекеттік (муниципалдық) сатып алу жөніндегі кіші комитеттің құрамына Қазақстан Республикасынан мына адамдар енгізілсін:</w:t>
      </w:r>
    </w:p>
    <w:bookmarkEnd w:id="3"/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Бақытжанұлы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Республикасының Қаржы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Халықаралық интеграция департаменті Бірыңғай экономикалық кеңістікті қалыптастыру мәселелері жөніндегі басқарма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Қалибекұлы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экономика министрлігінің Халықаралық интеграция департаменті Бірыңғай экономикалық кеңістікті қалыптастыру мәселелері жөніндегі басқарма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Сәкенұлы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Константиновна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"Кен өндіру және кен-металлургия кәсіпорындарының республикалық қауымдастығы" заңды тұлға бірлестігінің атқарушы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Абылайұлы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 "Юпитер" жауапкершілігі шектеулі серіктестігі жобаларының ғылыми жетекшісі;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г) Әбілқасымова М.Е., Шолпанқұлов Б.Ш., Мәтішов А.Б. және Әмрина Г.А. Консультативтік комитет құрамынан шығарылсын.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 күнтізбелік 10 күн өткен соң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