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12fb" w14:textId="cd61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жарықдиодты шамды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2015 жылғы 5 мамырдағы № 42 шешімі</w:t>
      </w:r>
    </w:p>
    <w:p>
      <w:pPr>
        <w:spacing w:after="0"/>
        <w:ind w:left="0"/>
        <w:jc w:val="both"/>
      </w:pPr>
      <w:bookmarkStart w:name="z1" w:id="0"/>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 7-тармағына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Бірыңғай корпуста орналастырылған бірнеше жарықдиодтардан және ауыспалы токты тұрақтандыруға және кернеуді жарықдиотдарды пайдалануға жарамды деңгейге дейін қайта өзгертуге арналған баспа платасынан тұратын, жылубұрғышпен және екі штырлы немесе бұрандалы түпшемен жарақталған жарықдиодты лампа 1 және 6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8543 70 900 0 кіші қосалқы позициясына сыныпталады (жарықдиодты шам суретінің мысалы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5 мамырдағы</w:t>
            </w:r>
            <w:r>
              <w:br/>
            </w:r>
            <w:r>
              <w:rPr>
                <w:rFonts w:ascii="Times New Roman"/>
                <w:b w:val="false"/>
                <w:i w:val="false"/>
                <w:color w:val="000000"/>
                <w:sz w:val="20"/>
              </w:rPr>
              <w:t>№ 42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Жарықдиодты шам  суретінің  МЫСАЛДАРЫ</w:t>
      </w:r>
    </w:p>
    <w:bookmarkEnd w:id="3"/>
    <w:p>
      <w:pPr>
        <w:spacing w:after="0"/>
        <w:ind w:left="0"/>
        <w:jc w:val="left"/>
      </w:pPr>
      <w:r>
        <w:br/>
      </w:r>
    </w:p>
    <w:p>
      <w:pPr>
        <w:spacing w:after="0"/>
        <w:ind w:left="0"/>
        <w:jc w:val="both"/>
      </w:pPr>
      <w:r>
        <w:drawing>
          <wp:inline distT="0" distB="0" distL="0" distR="0">
            <wp:extent cx="63500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6350000"/>
                    </a:xfrm>
                    <a:prstGeom prst="rect">
                      <a:avLst/>
                    </a:prstGeom>
                  </pic:spPr>
                </pic:pic>
              </a:graphicData>
            </a:graphic>
          </wp:inline>
        </w:drawing>
      </w:r>
    </w:p>
    <w:p>
      <w:pPr>
        <w:spacing w:after="0"/>
        <w:ind w:left="0"/>
        <w:jc w:val="both"/>
      </w:pPr>
      <w:r>
        <w:drawing>
          <wp:inline distT="0" distB="0" distL="0" distR="0">
            <wp:extent cx="5080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5080000"/>
                    </a:xfrm>
                    <a:prstGeom prst="rect">
                      <a:avLst/>
                    </a:prstGeom>
                  </pic:spPr>
                </pic:pic>
              </a:graphicData>
            </a:graphic>
          </wp:inline>
        </w:drawing>
      </w:r>
    </w:p>
    <w:p>
      <w:pPr>
        <w:spacing w:after="0"/>
        <w:ind w:left="0"/>
        <w:jc w:val="both"/>
      </w:pPr>
      <w:r>
        <w:drawing>
          <wp:inline distT="0" distB="0" distL="0" distR="0">
            <wp:extent cx="5080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3810000"/>
                    </a:xfrm>
                    <a:prstGeom prst="rect">
                      <a:avLst/>
                    </a:prstGeom>
                  </pic:spPr>
                </pic:pic>
              </a:graphicData>
            </a:graphic>
          </wp:inline>
        </w:drawing>
      </w:r>
    </w:p>
    <w:p>
      <w:pPr>
        <w:spacing w:after="0"/>
        <w:ind w:left="0"/>
        <w:jc w:val="both"/>
      </w:pPr>
      <w:r>
        <w:drawing>
          <wp:inline distT="0" distB="0" distL="0" distR="0">
            <wp:extent cx="2857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57500" cy="3695700"/>
                    </a:xfrm>
                    <a:prstGeom prst="rect">
                      <a:avLst/>
                    </a:prstGeom>
                  </pic:spPr>
                </pic:pic>
              </a:graphicData>
            </a:graphic>
          </wp:inline>
        </w:drawing>
      </w:r>
    </w:p>
    <w:p>
      <w:pPr>
        <w:spacing w:after="0"/>
        <w:ind w:left="0"/>
        <w:jc w:val="both"/>
      </w:pPr>
      <w:r>
        <w:drawing>
          <wp:inline distT="0" distB="0" distL="0" distR="0">
            <wp:extent cx="72009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7239000"/>
                    </a:xfrm>
                    <a:prstGeom prst="rect">
                      <a:avLst/>
                    </a:prstGeom>
                  </pic:spPr>
                </pic:pic>
              </a:graphicData>
            </a:graphic>
          </wp:inline>
        </w:drawing>
      </w:r>
    </w:p>
    <w:p>
      <w:pPr>
        <w:spacing w:after="0"/>
        <w:ind w:left="0"/>
        <w:jc w:val="both"/>
      </w:pPr>
      <w:r>
        <w:drawing>
          <wp:inline distT="0" distB="0" distL="0" distR="0">
            <wp:extent cx="57150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