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9193" w14:textId="26a9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тауарлар номенклатурасына самырсын жаңғақтарына қатысты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12 мамырдағы № 51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Еуразиялық экономикалық комиссия Алқасы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одақтың сыртқы экономикалық қызметінің Бірыңғай тауар номенклатурасының 08 тобы (Еуразиялық экономикалық комиссия Кеңесінің 2012 жылғы 16 шілдедегі № 54 шешіміне қосымша) мынадай мазмұндағы Еуразиялық экономикалық одақтың қосымша ескертпесімен толықтырылсын: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одақтың қосымша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0811 90 950 0 кіші қосымша позициясындағы мұздатылған самырсын жаңғақтары 35С-тан төмен температураға дейін салқындатылған самырсын жаңғақтары болып табылады.".</w:t>
      </w:r>
    </w:p>
    <w:p>
      <w:pPr>
        <w:spacing w:after="0"/>
        <w:ind w:left="0"/>
        <w:jc w:val="both"/>
      </w:pPr>
      <w:bookmarkStart w:name="z3" w:id="2"/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күнінен бастап күнтізбелік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       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