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0759" w14:textId="604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пилотсыз ұшу аппараттарына арналған тауарлардың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9 маусымдағы № 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позициялар қосылсын;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мөлшерлемелері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г) Еуразиялық экономикалық одақтың Бірыңғай кедендік тарифіне ескертулер мынадай мазмұндағы 50С ескертуімен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"50С)Кедендік құнның 0 (нөл) %-ы мөлшеріндегі кедендікәкелу бажының мөлшерлемесі Еуразиялық экономикалық комиссия Алқасының 2015 жылғы 9 маусымдағы № 64 шешімі күшіне енген күннен бастап қоса алғанда 2016 жылғы 31 желтоқсанға дейінгі аралықта қолданылады.";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д) 2015 жылғы 1 қыркүйектен бастап: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Еуразиялық экономикалық одақтың Бірыңғай кедендік тарифіне ескертулер мынадай мазмұндағы 35С ескертуімен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"35С) Кедендік құнның 0 (нөл) %-ы мөлшеріндегі кедендік әкелу бажының мөлшерлемесі 2015 жылғы 1 қыркүйектен бастап қоса алғанда 2016 жылғы 31 желтоқсанға дейінгі аралықта қолданылады.".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Шешім ресми жарияланған күнінен бастап күнтізбелік 10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Толықт. өлш. бірл.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92 000 9      - - - өзгесі                                                       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9306 90 100 0      - - әскери мақсаттар үшін                                          -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Толықт. өлш. бірл.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92 000 2      - - - барлаушы-соққылаушы пилотсыз ұшу                    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аппараттарын басқару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8526 92 000 8      - - - өзгесі                                                       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9306 90 100        - - әскери мақсаттар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9306 90 100 1      - - - барлаушы-соққылаушы пилотсыз ұшу           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аппараттарына орнату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9306 90 100 9      - - - өзгелері                                                       -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МӨЛШЕРЛЕМЕЛЕРІ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құнның пайыздарында не еврода, не АҚШ долларында)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92 000 2      - - - барлаушы-соққылаушы пилотсыз ұшу                6,750С)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аппараттарын басқару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8526 92 000 8      - - - өзгесі                                                      6,7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9306 90 100 1      - - - барлаушы-соққылаушы пилотсыз ұшу                 1850С)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аппараттарын орнату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9306 90 100 9      - - - өзгелері                                                   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МӨЛШЕРЛЕМЕЛЕРІ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құнның пайыздарында не еврода, не АҚШ долларында)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92 000 2     - - - барлаушы-соққылаушы пилотсыз ұшу                  535С)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аппараттарын басқару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8526 92 000 8     - - - өзгесі                         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9306 90 100 1     - - - барлаушы-соққылаушы пилотсыз ұшу                 1735С)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аппараттарын орнату үшін14)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9306 90 100 9     - - - өзгелері                                               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