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3c9d" w14:textId="5613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әкелудің және (немесе) Еуразиялық экономикалық одақтың кедендік аумағынан әкетудің рұқсат беру тәртібі белгіленген тауарлар тізбесіне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16 маусымдағы № 67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 туралы шартқа 2014 жылғы 23 желтоқсанда қол қойылуына байланысты және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Қосымшаға сәйкес Еуразиялық экономикалық одақтың кедендік аумағына әкелудің және (немесе) Еуразиялық экономикалық одақтың кедендік аумағынан әкетудің рұқсат беру тәртібі белгіленген тауарлар тізбесіне (Еуразиялық экономикалық комиссия Алқасының 2015 жылғы 21 сәуірдегі № 30 шешіміне </w:t>
      </w:r>
      <w:r>
        <w:rPr>
          <w:rFonts w:ascii="Times New Roman"/>
          <w:b w:val="false"/>
          <w:i w:val="false"/>
          <w:color w:val="000000"/>
          <w:sz w:val="28"/>
        </w:rPr>
        <w:t>№ 2 қосымша</w:t>
      </w:r>
      <w:r>
        <w:rPr>
          <w:rFonts w:ascii="Times New Roman"/>
          <w:b w:val="false"/>
          <w:i w:val="false"/>
          <w:color w:val="000000"/>
          <w:sz w:val="28"/>
        </w:rPr>
        <w:t>) өзгеріс енгізілсін.</w:t>
      </w:r>
    </w:p>
    <w:bookmarkEnd w:id="1"/>
    <w:bookmarkStart w:name="z3" w:id="2"/>
    <w:p>
      <w:pPr>
        <w:spacing w:after="0"/>
        <w:ind w:left="0"/>
        <w:jc w:val="both"/>
      </w:pPr>
      <w:r>
        <w:rPr>
          <w:rFonts w:ascii="Times New Roman"/>
          <w:b w:val="false"/>
          <w:i w:val="false"/>
          <w:color w:val="000000"/>
          <w:sz w:val="28"/>
        </w:rPr>
        <w:t xml:space="preserve">
      2. Осы Шешім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2014 жылғы 23 желтоқсандағы шарт күшіне енген күннен бастап, бірақ осы Шешім ресми жарияланған күннен бастап күнтізбелік 30 күн өткеннен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16 маусымдағы № 67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одақтың кедендік аумағына әкелудің  және (немесе) Еуразиялық экономикалық одақтың кедендік аумағынан  әкетудің рұқсат беру тәртібі белгіленген тауарлар тізбесіне енгізілетін  ӨЗГЕРІС</w:t>
      </w:r>
    </w:p>
    <w:bookmarkEnd w:id="3"/>
    <w:bookmarkStart w:name="z6" w:id="4"/>
    <w:p>
      <w:pPr>
        <w:spacing w:after="0"/>
        <w:ind w:left="0"/>
        <w:jc w:val="both"/>
      </w:pPr>
      <w:r>
        <w:rPr>
          <w:rFonts w:ascii="Times New Roman"/>
          <w:b w:val="false"/>
          <w:i w:val="false"/>
          <w:color w:val="000000"/>
          <w:sz w:val="28"/>
        </w:rPr>
        <w:t>
      2.8-бөлім мынадай редакцияда жазылсын:</w:t>
      </w:r>
    </w:p>
    <w:bookmarkEnd w:id="4"/>
    <w:p>
      <w:pPr>
        <w:spacing w:after="0"/>
        <w:ind w:left="0"/>
        <w:jc w:val="both"/>
      </w:pPr>
      <w:r>
        <w:rPr>
          <w:rFonts w:ascii="Times New Roman"/>
          <w:b w:val="false"/>
          <w:i w:val="false"/>
          <w:color w:val="000000"/>
          <w:sz w:val="28"/>
        </w:rPr>
        <w:t>
      "2.8. Еуразиялық экономикалық одаққа мүше мемлекеттердің қызыл кітабына енгізілген, сирек кездесетін және құрып кету қаупі төнген тірі жабайы жануарлар және жабайы өсетін өсімдіктер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8" w:id="5"/>
    <w:p>
      <w:pPr>
        <w:spacing w:after="0"/>
        <w:ind w:left="0"/>
        <w:jc w:val="left"/>
      </w:pPr>
      <w:r>
        <w:rPr>
          <w:rFonts w:ascii="Times New Roman"/>
          <w:b/>
          <w:i w:val="false"/>
          <w:color w:val="000000"/>
        </w:rPr>
        <w:t xml:space="preserve"> Жануарлар</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 түрлерінің атауы</w:t>
            </w:r>
          </w:p>
          <w:p>
            <w:pPr>
              <w:spacing w:after="20"/>
              <w:ind w:left="20"/>
              <w:jc w:val="both"/>
            </w:pPr>
            <w:r>
              <w:rPr>
                <w:rFonts w:ascii="Times New Roman"/>
                <w:b w:val="false"/>
                <w:i w:val="false"/>
                <w:color w:val="000000"/>
                <w:sz w:val="20"/>
              </w:rPr>
              <w:t>(ЕАЭО СЭҚ ТН коды 0101 – 0106-дан, 0301-ден, 0306 – 0308-ден)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 қызыл кітабына енгізілген мемлекет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ОМЫРТҚАСЫЗ ЖАНУАРЛАР</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Invertebrates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БУЫЛТЫҚ ҚҰРТТАР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Annelida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КӨПҚЫЛТАНДЫЛАР КЛАСЫ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Polychaeta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Шұбар афродита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Aphrodita australis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Әртүрліаяқты хетоптерус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Chaetopterus variopedatus</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АЗҚЫЛТАНДЫЛАР КЛАСЫ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Oligochaeta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Хандлерши апорректодасы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Aporrectodea handlerschi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Гиляров дравидасы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Drawida ghilarovi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Aporrectodea dubiosa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Жылантәрізді перелия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Perelia ophiomorpha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Хильгендорф феретимасы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Pheretima hilgendorfi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эйзениясы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altaica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Кереметэйзения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magnifica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 эйзениясы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gordejeffi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Кавказ эйзениясы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transcaucasica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Малевич эйзениясы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malevici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Аралықэйзения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intermedia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Салаирэйзениясы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salairica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эйзениясы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japonica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СҮЛІКТЕР </w:t>
            </w:r>
            <w:r>
              <w:rPr>
                <w:rFonts w:ascii="Times New Roman"/>
                <w:b/>
                <w:i w:val="false"/>
                <w:color w:val="000000"/>
                <w:sz w:val="20"/>
              </w:rPr>
              <w:t>КЛАС</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HIRUDINEA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Медициналықсүлік</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Hirudo medicinalis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МАЙЛЫШӨП ТИПІ</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Bryozoa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ЖАЛАҢАШАУЫЗДЫЛАР </w:t>
            </w:r>
            <w:r>
              <w:rPr>
                <w:rFonts w:ascii="Times New Roman"/>
                <w:b/>
                <w:i w:val="false"/>
                <w:color w:val="000000"/>
                <w:sz w:val="20"/>
              </w:rPr>
              <w:t>Клас</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Gymnolaemata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үрмелі шизоретепора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Shizoretepora imperati tumescens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ИЫҚАЯҚТЫЛАР </w:t>
            </w:r>
            <w:r>
              <w:rPr>
                <w:rFonts w:ascii="Times New Roman"/>
                <w:b/>
                <w:i w:val="false"/>
                <w:color w:val="000000"/>
                <w:sz w:val="20"/>
              </w:rPr>
              <w:t xml:space="preserve">Типі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Brachiopoda</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ЖАРМАЛЫЛАР</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Testicardines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 Коптотирисі</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Coptothyrisadamsi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Моллюск</w:t>
            </w:r>
            <w:r>
              <w:rPr>
                <w:rFonts w:ascii="Times New Roman"/>
                <w:b/>
                <w:i w:val="false"/>
                <w:color w:val="000000"/>
                <w:sz w:val="20"/>
              </w:rPr>
              <w:t>АЛАРТИПІ</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Mollusca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САУЫТТЫЛАР </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Polyplacophora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Гурьяноваамикуласы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Amicula gurjanovae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Андрияшев лепидозонасы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Lepidozona andrijaschevi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Миддендорф мопалиясы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Mopalia middendorffii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ҚҰРСАҚАЯҚТЫЛАР </w:t>
            </w:r>
            <w:r>
              <w:rPr>
                <w:rFonts w:ascii="Times New Roman"/>
                <w:b/>
                <w:i w:val="false"/>
                <w:color w:val="000000"/>
                <w:sz w:val="20"/>
              </w:rPr>
              <w:t>КЛАСЫ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Gastropoda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бұрандалы брадибена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Bradybaena sinisrorsa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Трошельбитиниясы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Bithynia troscheli Paasch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 вертиго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Vertigo angustior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Теелигастрокоптасы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Gastrocopta theeli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қошқармүйіз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Gyraulus albus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Ақауыз қошқармүйіз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Anisus  leucostomus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 қошқармүйіз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Gyraulus laevis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Төсқыр қошқармүйіз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Planorbis carinatus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қошқармүйіз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Gyraulus regularis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Монахоидес акулеатасы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Monachoides aculeate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Үшбелдік папирискала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Papiriscala tricincta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Пішінсіз пирулофузус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Pyrulofusus deformis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Шнитников псеудонапэусы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Pseudonapaeus schnitnikovi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Томас рапанасы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Rapana thomasiana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өзек молляска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Columella columella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тугалия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Tugali gigas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туркомилаксы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Turcomilax turkestanus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Цветков туркомилаксы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Turcomilax tzvetkovi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Aкрамовский  ұлуы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Euxina akramowskii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Болгарұлуы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Orculella bulgarica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Сатылы ұлу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Turanena scalaris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Шақпатас ұлуы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Orculella ruderalis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Барнетт цератостомасы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Ceratostoma burnettii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 тостағанша моллюскасы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Acroloxus lacustris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Акрамовский  шадимиясы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Shadimia akrmovskii</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ҚОСЖАҚТАУЛЫЛАР</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Bivalvia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Кий амуранодонтасы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Amuranodonta kijaensis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Булдовский анеминасы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Anemina buldowskii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 арсеньевинаясы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Arsenievinaia alimovi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Зарей  арсеньевинаясы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Arsenievinaia zarjaensis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Зимин арсеньевинаясы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Arsenievinaia zimini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Копцев арсеньевинаясы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Arsenievinaia coptzevi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Копцев арсеньевинаясы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Arsenievinaia coptzevi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Сихотэалин  арсеньевинаясы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Arsenievinaia sihotealinica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айқұлақ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Pseudanodonta complanata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тәрізді булдовския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Buldowskia cylindrica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Аннандаль  бұршақша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Odhneripisidium annandalei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 інжу ұлуы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dahurica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Курил інжу ұлуы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kurilensis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Миддендорф інжу ұлуы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middendorffi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інжу ұлу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Margaritifera margaritifera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жағасындағы  інжу ұлу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laevis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Тиуноваінжу ұлуы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tiunovae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Шигин інжу ұлуы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shigini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жағасындағы корбикула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Corbicula producta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Өркешті кристария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Cristaria tuberculata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Богатов ланцеоляриясы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Lanceolaria bogatovi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Маак ланцеоляриясы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Lanceolaria maacki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Уссурийск ланцеоляриясы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Lanceolaria ussuriensis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Ханкай ланцеоляриясы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Lanceolaria chankensis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Арсеньев миддендорффинаясы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arsenievi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Величковский  миддендорффинаясы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weliczkowskii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Дулькейт миддендорффинаясы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dulkeitiana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Жадин   миддендорффинаясы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shadini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миддендорффинаясы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mongolica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Раздольненск миддендорффинаясы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sujfunensis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Уссурийск  миддендорффинаясы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ussuriensis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 нодуляриясы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Nodularia lebedevi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Жуан перловица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Unio crassus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Көлемді синанодонта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Sinanodonta srassitesta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Теңізжағасындағы синанодонта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Sinanodonta primorjensis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Крузенштерн  қалемшесі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Solen krusensterni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қалемше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Solen corneus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бақалшақты моллюска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Musculium strictum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БУЫНАЯҚТЫЛАР </w:t>
            </w:r>
            <w:r>
              <w:rPr>
                <w:rFonts w:ascii="Times New Roman"/>
                <w:b/>
                <w:i w:val="false"/>
                <w:color w:val="000000"/>
                <w:sz w:val="20"/>
              </w:rPr>
              <w:t xml:space="preserve">Типі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Arthropoda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ШАЯНТӘРІЗДІЛЕР</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CRUSTACEA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Ауызаяқтылар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Stomatopoda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Дәуіт-шаян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Oratosquilla oratoria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Ескекаяқтылар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Copepoda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Ұзынқұйрықты лимнокалянус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Limnocalanusmacrurus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 эвритеморасы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Eurytemoralacustris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Мизид</w:t>
            </w:r>
            <w:r>
              <w:rPr>
                <w:rFonts w:ascii="Times New Roman"/>
                <w:b/>
                <w:i w:val="false"/>
                <w:color w:val="000000"/>
                <w:sz w:val="20"/>
              </w:rPr>
              <w:t>а отряды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Mysidacea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Реликт мизидасы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MysisrelictaLoven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Бүйіржүзгіштер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Amphipoda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Паллас бүйіржүзгіші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Pallassiolaquadrispinosa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Туыстас понтопорея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Pontoporeaaffinis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Онаяқтылар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Decapoda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таңқы шаяндары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Charybdis japonica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Дерюгин крабоиды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Echinocerus derjugini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шаяны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Astacus kessleri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Жалпақсаусақты шаян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Astacusastacus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ӨРМЕКШІТӘРІЗДІЛЕР</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ARACHNIDA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Өрмекшілер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Araneae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Малтитын үлкен өрмекші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Dolomedesplantarius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Трихолатис Реликт өрмекшісі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Tricholathys relicta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Бүйілер</w:t>
            </w:r>
            <w:r>
              <w:rPr>
                <w:rFonts w:ascii="Times New Roman"/>
                <w:b/>
                <w:i w:val="false"/>
                <w:color w:val="000000"/>
                <w:sz w:val="20"/>
              </w:rPr>
              <w:t>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Solifugae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Рикмерс бүйісі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Gylippus rickmersi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Сарышаян</w:t>
            </w:r>
            <w:r>
              <w:rPr>
                <w:rFonts w:ascii="Times New Roman"/>
                <w:b/>
                <w:i w:val="false"/>
                <w:color w:val="000000"/>
                <w:sz w:val="20"/>
              </w:rPr>
              <w:t>даро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Scorpiones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Рикмерс сарышаяны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Anomalobuthus rickmersi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ҚОСЖҰПАЯҚТЫ КӨПАЯҚТЫЛАР </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DIPLOPODA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Гломерид</w:t>
            </w:r>
            <w:r>
              <w:rPr>
                <w:rFonts w:ascii="Times New Roman"/>
                <w:b/>
                <w:i w:val="false"/>
                <w:color w:val="000000"/>
                <w:sz w:val="20"/>
              </w:rPr>
              <w:t>а</w:t>
            </w:r>
            <w:r>
              <w:rPr>
                <w:rFonts w:ascii="Times New Roman"/>
                <w:b/>
                <w:i w:val="false"/>
                <w:color w:val="000000"/>
                <w:sz w:val="20"/>
              </w:rPr>
              <w:t xml:space="preserve"> Glomerida </w:t>
            </w:r>
            <w:r>
              <w:rPr>
                <w:rFonts w:ascii="Times New Roman"/>
                <w:b/>
                <w:i w:val="false"/>
                <w:color w:val="000000"/>
                <w:sz w:val="20"/>
              </w:rPr>
              <w:t>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Glomerida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Байлаулы броненосец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Glomeris connexa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ЖӘНДІКТЕР КЛАСЫ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INSECTA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Біркүндіктер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Ephemeroptera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Қалқаншалы біркүндік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Prosopistomafoliaceum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Инеліктер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Odonata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шоқпар қарынды инелік (аяқталған кіші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Cordulegaster insignis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шоқпар қарын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Cordulegasterboltonii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инелік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Ophiogomphuscecilia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Убач инелігі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Gomphusubadschii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Әмірші инелік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Anax imperator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Ершікті әмірші инелік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Hemianax ephippiger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когтедедка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Onychogomphus assimilis fulvipennis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түкті коромысло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Brachytronpratense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Кетік коромысло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Aeshna serrata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коромысло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Aeschnaviridis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коромысло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Aeshna cyanea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Әдеміқыз инелігі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Calopteryx virgo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Кириченко инелігі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Anormogomphus kiritschenkoi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Үлкенкөзді лютка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Lestes macrostigma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люткасы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Sympecna paedisca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Симпекм люткасы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Sympecma paedisca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Әдем нехаления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Nehalenniaspeciosa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Азиялық тік қарынды инелік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Orthetrum Sabina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Селисия қара инелігі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Selysiothemis nigra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инелігі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Leucorrhinia pectoralis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Жалпақаяқ инелік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Platycnemis pennipes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Сабин инелігі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Orthetrum sabina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Инелік–малай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Crocothemisservilia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теңіз инелігі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Libellula pontica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 инелік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Sympetrum depressiusculum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 Бринк жебе тәрізді инелігі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 vanbrinkae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жебе тәрізді инелік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 armatum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Жасылрең жебе тәрізді инелік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Coenagrionarmatum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Әсем жебе тәрізді инелік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 scitulum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Линден жебе тәрізді инелігі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Erythromma lindeni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жіңішке құйрықты инелігі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Ischnura aralenais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Дәуіттер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Mantoptera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дәуіті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Hierodula tenuidentata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Қысқақанатты Боливария  дәуіті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Bolivaria brachyptera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Тікқанаттылар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Orthoptera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Дамалаканта Вакка шегірткесі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Damalacantha vacca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Түйіршікті деракантина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Deracanthina granulate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шегірткесі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Saga pedo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ҚР, ҚыР,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көк шегіртке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Chrysochraondispar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саяқ шегірткесі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Gomphocerus armeniacus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өркешті саяқ шегіртке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Nocarodes nodosus Mistschenko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қанатты шегіртке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Ceraeocercus fuscipermis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Қысқақанатты қылышты шегіртке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Conocephalusdorsalis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Кәдімгіқылышты шегіртке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Conocephalusdiscolor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арақұйрық шегірткесі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Poecilimonella armeniaca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Кавказ арақұйрық шегірткесі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Poecilimon geoktshaicus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секіргіш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Bicolorana roeseli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Сатунина скотодримадуза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Scotodrymadusasatunini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Сервилльсевчугі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Onconotus servillei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Шардақ жалпақ турақанатты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Bradyporus dilatatus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Армянфитодримадузасы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Phytodryma dusaarmeniaca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адырлы допбас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Bradyporus multituberculatus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Теңқанаттылар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Homoptera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Арарат кошенилі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Porphyrophora hammelii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Якобсон филлоргериусы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Phyllorgerius jacobsoni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түзгіш сымыр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Acanthococcus orbiculus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Кармин айлауықтар сымыры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Porphyrophora arnebiae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карминді сымыры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Рorphyrophora victoriae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Кармин бояуын өндіруші  ақ мия сымыры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Рorphyrophora sophorae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Карминді поляк сымыры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Рorphyrophora polonica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сымыр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Parafairmairia elongata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Жартылай қатты қанаттылар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Heteroptera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 суаршыны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Gerrissphagnetorum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Қаттықанаттылар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Coleoptera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Альпі розалиясы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Rosalia alpina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Қосдақтыафодий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Aphodius bimakulatus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бегуны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Chylotomus alexandri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Шнейдер боросы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Boros schneideri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емен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Cerambyx cerdo acu minatus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брахицерус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Brachycerus sinnatus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 қола қоңыз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Netocia aegurinosa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Әдемі қола қоңыз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Potosia speciosa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үлкен қола қоңыз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Potosia aeruginosa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Мәрмәр қола қоңыз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Liocola marmorata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Фибер қола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Protaecia fieberi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бүркігіш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validus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Фаллетти ұлуқоректі-бүркігіш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Procerusscabrosusfallettianus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Балауыз-тақуа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coriarium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құбылмалы балауыз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Gnorimus variabilis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гаплозома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Haplosoma ordinatum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Хнзорян дельтомері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Deltomerus khnzoriani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Галузо отын кескіш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Asias galusoi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Тісше төсті отын кескіш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Статья I.</w:t>
            </w:r>
            <w:r>
              <w:rPr>
                <w:rFonts w:ascii="Times New Roman"/>
                <w:b w:val="false"/>
                <w:i w:val="false"/>
                <w:color w:val="000000"/>
                <w:sz w:val="20"/>
              </w:rPr>
              <w:t xml:space="preserve">      </w:t>
            </w:r>
            <w:r>
              <w:rPr>
                <w:rFonts w:ascii="Times New Roman"/>
                <w:b w:val="false"/>
                <w:i/>
                <w:color w:val="000000"/>
                <w:sz w:val="20"/>
              </w:rPr>
              <w:t>Rhesus serricollis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отын кескіш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Aromia pruinosa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Реликтілік отын кескіш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Статья II.</w:t>
            </w:r>
            <w:r>
              <w:rPr>
                <w:rFonts w:ascii="Times New Roman"/>
                <w:b w:val="false"/>
                <w:i w:val="false"/>
                <w:color w:val="000000"/>
                <w:sz w:val="20"/>
              </w:rPr>
              <w:t xml:space="preserve">      </w:t>
            </w:r>
            <w:r>
              <w:rPr>
                <w:rFonts w:ascii="Times New Roman"/>
                <w:b w:val="false"/>
                <w:i/>
                <w:color w:val="000000"/>
                <w:sz w:val="20"/>
              </w:rPr>
              <w:t>Callipogon relictus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 отын кескіш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Hesperophanes heudeni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Түйінмұртты отын кескіш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Статья III.</w:t>
            </w:r>
            <w:r>
              <w:rPr>
                <w:rFonts w:ascii="Times New Roman"/>
                <w:b w:val="false"/>
                <w:i w:val="false"/>
                <w:color w:val="000000"/>
                <w:sz w:val="20"/>
              </w:rPr>
              <w:t xml:space="preserve">      </w:t>
            </w:r>
            <w:r>
              <w:rPr>
                <w:rFonts w:ascii="Times New Roman"/>
                <w:b w:val="false"/>
                <w:i/>
                <w:color w:val="000000"/>
                <w:sz w:val="20"/>
              </w:rPr>
              <w:t>Cerambyx nodulosus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Авинов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avinovi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Арения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Pristonychus arenicus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Жылтылдақ барылдауық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Carabusnitens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Венгер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hungaricus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imperialis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Геблер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gebleri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excellens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Алтыншұңқырлы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Carabusclathratus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constantinovi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Линдеманн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lindemanni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Лопатин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lopatini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Менетрие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Carabusmenetriesi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Мирошников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miroshnikovi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michailovi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Әжімқанатты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rugipennis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Көмкерілген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marginalis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Poecilus festivus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Бытысқан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Carabusintricatus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Ридельбарылдауық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riedeli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Сольский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solskyi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Жіңішкетөсті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constricticollis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Carabusviolaceus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Хике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hiekei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Шегірен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Carabuscoriaceus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Янковский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janrowskii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бала барылдауық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puer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Lucanuscervus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Агабабян   зерқоңызы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Sphaerobothris aghababiani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Үлкентораңғы зерқоңызы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Capnodis militaris metallica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Гегард зерқоңызы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Sphenoptera geghardica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Тәкаппар зерқоңыз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Anthaxia superba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Қысқаденелі зерқоңыз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Anthaxia breviformis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Хнзорян   зерқоңызы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Sphenoptera khnzoriani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зерқоңыз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Acmaeoderella pellitula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лай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Rhantusincognitus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отын кескіші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Xylosteus caucasicola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Күрең жыра қоңызы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Trechus infuscatu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Степанаван жыра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Duvaliusstepanavanensis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Яценко–Хмелевский  жыра қоңызы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Duvalius yatsenkokhmelevskii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Еуропалық кнемизус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Cnemisus rufescens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тамыр жегіш қоңызы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Balchashense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тамыр жегіш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grande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Гангльбауэр тамыр жегіш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ganglbaueri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Нүктелі қызыл қоңыз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Stethorus punctillum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қызыл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Coccinella tianshanica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Чичерин летрус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Lethrus tschitsherini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 рең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Calosomainquisitor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Максимович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 maximowiczi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Жұпариісті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Calosomasycophanta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Callisthenes semenovi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қанатты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Callisthenes reticulates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Рейттер кузькасы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Anisoplia reitteriana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Ұраңқай жапырақ жегіш қоңызы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Chrysolina urjanchana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мүйізді қиқоңыз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Bolboceras armiger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Ершіктөс сыңармүйіз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Mylabris sedilithorax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бұғы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Dorcus parallelopipedus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Сүйелді омиас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Omias verruca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 шығыс саяқ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barnabita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саяқ қоңыз  немесе балауыз- саяқ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Osmodermaeremita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саяқ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opicum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шұбар шыбын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Gnorimus nobilis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тозаң жегіш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Isomira armena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тозаң жегіш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Cteniopus persimilis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мешін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Dytiscuslatissimus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жалпақ  денелі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Cucujus cinnaberinus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Қосжолақты поводень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Graphoderusbilineatus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Науашалы  ризод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Rhysodes sulcatus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ебелек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Ceruchus chrysomelinus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ебелек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Ceruchus lignarius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Галатея сәйгүлік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Cephalota galatea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сәйгүлік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Cicindela nox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Әжімді бізтұмсық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Otiorrhynchus rugosus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Аракс жасырынбас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Cryptocephalusaraxicola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Жүлгелі шырышжегіш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Chlaeniussulcicollis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 шырышжегіш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Chlaeniuscostulatus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Төртжүлгелі шырышжегіш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Chlaeniusquadrisulcatus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Сүйірқанатты бізтұмсық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Euidosomus acuminatus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бізтұмсық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Cyclobaris richteri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Ғажайып бізтұмсық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Baris mirifica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стафилин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Emushirtus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Төртшұбар стефаноклеонус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Stephanocleonus tetragrammus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Агабабян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Asias aghababiani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Альпі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Rosalia alpina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емен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Cerambyxcerdo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Калашян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Conizonia kalashiani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Кафан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Cortodera kaphanica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Келер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Purpuricenus kaehleri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Қырғызобия-қаязы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Kirgisobia bohnei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Казикопоран тамыркеміргіш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kasikoporanum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Қосжолақты тамыркеміргіш қаяз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bistriatum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тамыркеміргіш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gorbunovi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Севан тамыркеміргіш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semilucens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тамыркеміргіш қаяз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cineriferum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Севлич тамыркеміргіш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sevliczi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Коростелев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Agapanthia korostelevi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Сабалақтөс қаяз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Tragosoma depsarium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Аспанрең қаяз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Rosalia coelestis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Phytoecia pici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Ergater faber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Чичерин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Prionus tschitscherini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Кавказфараон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Pharaonus 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Калашян филомессоры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Philomessor kalashiani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Қоснүктелі  хилокорус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Chilocorus bipustulatus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Аракс заузақоңызы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Tanyproctus araxidis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Ведин заузақоңызы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Tanyproctus vedicus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Медведев заузақоңызы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Pseudopachydema medvedevi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заузақоңызы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Glaphyrus calvaster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заузақоңызы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Glaphyrus caucasicus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Рубенян заузақоңызы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Adoretus rubenyani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қаратүс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Armenohelops armeniacus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Богачев  қаратүс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Ectromopsis bogatchevi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Ереван қаратүс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Cylindronotus erivanus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Құылған қаратүс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Entomogonus amandanus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Ордубад қаратүс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Adelphinus ordubadensis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 қаратүс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Cyphostethe semenovi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денелі қаратүс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Laena constricta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Аракс шыртылдағы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Cardiophorus araxicola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Қырқамұртты шыртылдақ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Ctenicera pectinicornis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Жалғаншөп шыртылдағы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Cardiophorus pseudo gramineus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шыртылдақ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Craspedostethus permodicus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Паррейс шыртылдағы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Alaus parreyssi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Сомхет шыртылдағы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Cardiophorus somcheticus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Әшекей шыртылдақ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Aeoloides figuratus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шыртылдақ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Drasterius atricapillus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Севан щипавкасы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Dyschirius sevanensis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 қанаттылар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Бөгеті құмытысы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Atraphaxiola bogutensis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Түрлімүйізді псектросема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Psectrosema diversicornis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стефаниола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Stefaniola asiatica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 стефаниола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Stefaniola lepidosa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Жетілмеген эфедромия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Ephedromia debilopalpis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Қабыршаққанаттылар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Papilio alexanor orientalis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Алексанор, Вольдемар кіші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Papilio alexanor ssp. </w:t>
            </w:r>
            <w:r>
              <w:rPr>
                <w:rFonts w:ascii="Times New Roman"/>
                <w:b w:val="false"/>
                <w:i/>
                <w:color w:val="000000"/>
                <w:sz w:val="20"/>
              </w:rPr>
              <w:t>voldemar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Atrophaneura alcinous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 локсиас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Parnassiusloxiassssp</w:t>
            </w:r>
            <w:r>
              <w:rPr>
                <w:rFonts w:ascii="Times New Roman"/>
                <w:b w:val="false"/>
                <w:i/>
                <w:color w:val="000000"/>
                <w:sz w:val="20"/>
              </w:rPr>
              <w:t xml:space="preserve">. </w:t>
            </w:r>
            <w:r>
              <w:rPr>
                <w:rFonts w:ascii="Times New Roman"/>
                <w:b w:val="false"/>
                <w:i/>
                <w:color w:val="000000"/>
                <w:sz w:val="20"/>
              </w:rPr>
              <w:t>tashkorensis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аполлон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apollo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аполлон,Мерцбахер кіші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Parnassius </w:t>
            </w:r>
            <w:r>
              <w:rPr>
                <w:rFonts w:ascii="Times New Roman"/>
                <w:b w:val="false"/>
                <w:i/>
                <w:color w:val="000000"/>
                <w:sz w:val="20"/>
              </w:rPr>
              <w:t>apollossp. merzbacheri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Фельдер аполлоны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felderi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аполлон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mnemosine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аркте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Arcte coerula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Үкітәрізді астеропетес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Asteropetes noctuina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Ахине барқытша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Lopingaachine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Петербург барқытша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Lasiommatapetropolitana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Ютта барқытша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Oeneisjutta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Бедромиус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boedromius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Боуденақ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Artogeia bowdeni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Қырантәрізді  бибазис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Bibasis aquilina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Прозерпин жынды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Proserpinusproserpina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Шырғанақ жынды көбелегі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Hyles hippophaes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Тораңғы жынды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Laothoe philerema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Сұрқай волнянка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Parocneria furva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Ұқсамайтын волнянка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Numenes disparilis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Алексискөгілдір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Glaucopsychealexis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Альконкөгілдір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Maculineaalcon</w:t>
            </w:r>
            <w:r>
              <w:rPr>
                <w:rFonts w:ascii="Times New Roman"/>
                <w:b w:val="false"/>
                <w:i/>
                <w:color w:val="000000"/>
                <w:sz w:val="20"/>
              </w:rPr>
              <w:t>(</w:t>
            </w:r>
            <w:r>
              <w:rPr>
                <w:rFonts w:ascii="Times New Roman"/>
                <w:b w:val="false"/>
                <w:i/>
                <w:color w:val="000000"/>
                <w:sz w:val="20"/>
              </w:rPr>
              <w:t>monticola</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Арғалыкөгілдір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Glaucopsyche argali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Арионкөгілдір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Maculinea arion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Бавия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Scolitantides bavius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Давид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Neolycaena davidi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Neolysandra diana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Түйежоңышқа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Polyommatus dorylas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Кавказ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Plebejus transcaucasicus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Мирмекида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Aricia chinensis myrmecias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Жұпсыз көгілдір көбелек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Thersamonolycaena dispar rutila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Ореас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Maslowskia oreas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Панопа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Palaeophilotes panope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Римн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Neolycaena rhymnus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Іңір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Maculinea nausithous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Татьяна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Otnjukovia tatjana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Телей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Maculineateleius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Филипьев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Maslowskia filipjevi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Қарарең көгілдір көбелек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Phengaris nausithous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Эроидес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Polyommatuseroides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Minois dryas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Аврорин  сары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aurorina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Вискотт сары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wiscotti draconis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 сары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erschovi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Жасылрең сары көбелек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Colias chlorocoma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Ешкітал сары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myrmidone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сары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Coliaspalaeno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Христоф сары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christophi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зеринтия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Zerynthiapolyxena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Оңашаланған камптолома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Camptoloma interiorata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кланис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Clanis undulosa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Кореана рафаэлис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Coreana raphaelis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Кочубей   ленталы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 kotschubeji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Мольтрехт ленталы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 moltrechti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 ленталы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 nagioides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емен орден ленталы көбелегі  немесе кішкентай емен ленташысы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Catocalapromissa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Қызыл-күрең орден ленталы көбелегі  немесе алқызыл ленташысы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color w:val="000000"/>
                <w:sz w:val="20"/>
              </w:rPr>
              <w:t>а</w:t>
            </w:r>
            <w:r>
              <w:rPr>
                <w:rFonts w:ascii="Times New Roman"/>
                <w:b w:val="false"/>
                <w:i/>
                <w:color w:val="000000"/>
                <w:sz w:val="20"/>
              </w:rPr>
              <w:t>tocalasponsa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тораңғы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 optima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Дамонидес сәулелі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damonides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Ереван сәулелі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eriwanensis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Губерт  сәулелі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huberti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Ифигения   сәулелі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iphigenia araratensis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Мегрин сәулелі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Agrodiaetus neglectus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Нина  сәулелі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Agrodiaetus ninae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Сураков   сәулелі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surakovi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сәулелі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turcicus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Hamearis lucina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   кірекей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Ammobiotahebe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кірекей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Pallarctia mongolica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Метелька кірекей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Rhyparioides metelkana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кірекей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Arctia villica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кірекей көбелек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Pericalliamatronula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Карелин сұрқай кірекей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Axiopoena karelini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Бүршікгүл көбелегі (металловидкасы)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Diachrysia zosimi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Алау түсті  микрозегрис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Microzegris pyrothoe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мимевземия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Mimeusemia persimilis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Мнемозина   немесе   қара  аполлон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Parnassiusmnemosine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Көкшіл көпкөз көбелек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Lycaenahelle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Қызғылт орден ленталы көбелегі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 pacta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Алексанор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Papilio alexanor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patricius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Альпі інжурең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Clossianathore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Зенобий інжурең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Argynnis zenobia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Фрейя   інжурең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Clossiana freja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Фригг   інжурең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Clossianafrigga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Тобылғы алақоржыны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Neptis rivularis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 ала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Zygaena turchmena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Аветян   мүркөбелегі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Cidaria avetianae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мүркөбелегі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Eupithecia alexandriana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Гамлет  мүркөбелегі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Eupithecia hamleti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мүркөбелек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Chariaspilatesformosaria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мүркөбелегі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Ortholitha kuznet zovi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мүркөбелегі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Eupithecia sergiana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тәрізді мүркөбелек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Gagitodessagittata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Асқан розама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Rosama ornata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сатиры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Hipparchia statilinus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Айрықша секия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Seokia eximia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Шалғынның   барқыт түсті көбелегі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Coenonympha oedippus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Моңғол барқыт түсті көбелегі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Coenonympha mongolica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 серицині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Sericinus montela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Тышқан   тәрізді қоңыр көбелек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Arytrura musculus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Құйрықты сфекодина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Sphecodina caudata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тұт жібек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Bombyx mandarin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Қауырсынды хаймоптена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Cheimoptena pennigera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Асқан хетопрокта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Chaetoprocta superans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 хетопроктасы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Chaetoprocta pacifica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 айдарлы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Paragluphisia oxiana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 червонецы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Tomares romanovi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қара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Proterebia afra hyrca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 қара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Erebia aethiops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Авриний дойбы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Euphydryas aurinia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Үлкендойбы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Euphydryasmaturna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Вединдойбы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Melitaea vedica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 дойбы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Brenthis ino schmitzi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ЭнеисЭлуэса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Oeneis elwesi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Энейс Мулла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Oeneis mulla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Эребия Киндерманна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Erebia kindermanni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Жарғаққанаттылар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Hymenoptera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 маңы   абиясы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Abia semenoviana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  акантолида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Acantholyda flaviceps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Сарматаноплиус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Anoplius samariensis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аптерогинасы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Apterogyna volgensis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Жирен гоплит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Hoplitis (Megalosmia) fulva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Гуссаковский   зареясы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Zaraea gussakovskii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Жіңішкеаяқты клизодон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Clisodon gracilipes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лестифорусы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Lestiphorus oreophilus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лиометопумы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Liometopum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мегаксиела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Megaxyela gigantea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Мегахила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Megachile deseptoria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Ақбауыр металлинелла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Metallinella leucogastra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құмырсқа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Tetramorium levigatus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Джулия   құмырсқасы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Diplorhoptrum juliae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құмырсқа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Manica rubida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Махмал құмырсқасы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Cataglyphis machmal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Мүкіттіс құмырсқа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Crematogaster subdentata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Равазини   құмырсқасы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Myrmica ravasinii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Уссурийск ориентабиясы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Orientabia ergeria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Паразиттік оруссус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Orussus abietinus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Домалақ парарофитес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Pararophites orbinus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парнопес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Parnopes grandior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  плероневрасы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Pleroneura dahli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Қаралы прионикс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Prionyx macula lugens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Хаберхауэр приониксі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Prionyx haberhaueri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Жалтырбауыр проксилокопа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Proxylocopa (Ancylocopa) nitidiventris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Жирен-қызыл проксилокопа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Proxylocopa (Proxylocopa) rufa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 псевдоклавеллариясы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Pseudoclavellaria semenovi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ағаш баларасы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Xylocopavalga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баларасы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Apis cerana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Балсірі баларасы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Osmia cerinthides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Ұзынтіл балара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Tetralonia macroglossa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Шымырдене балара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Anthophora robusta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балара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Archianthidium pubescens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күмісрең балара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Dasypoda argentata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Күлгін ағаш баларасы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Xylocopa violacea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балара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Anthophora cinerea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Сұрқай  қанатты балара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Lithurge fuscipenne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сколиясы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Scolia hirta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сколия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Scolia maculata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қанатты сфекс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Sphex flavipennis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Көмілген сфекс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Sphex funerarius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Шестаков сцелифроны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Sceliphron shestakovi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Қарааяқ харакопигус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Characopygus modestus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Торлы ценолида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Caenolyda reticulata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armeniacus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Алагез 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alagesianus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Дағыстан 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daghestanicus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Жертүктіара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terrestris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түкті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proteus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Шалғынның 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pratorum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 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Bombusmuscorum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Таңғаларлық түкті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paradoxus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Порчинскийтүкті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portshinskii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түкті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unicus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niveatus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fragrans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Тонтәрізді түкті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mastrucatus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Черскийтүкті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czerskii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 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Bombus distinguendus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Шрэнктүкті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Bombusschrenckii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Тақуа түкті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anachoreta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  қанаттылар отряды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ктырь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Satanas gigas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Еревандық ктырь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Machimus erevanensis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Аршамүйіз құйрықтысы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Urocerus sah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мегалодонты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Megalodontes </w:t>
            </w:r>
            <w:r>
              <w:rPr>
                <w:rFonts w:ascii="Times New Roman"/>
                <w:b w:val="false"/>
                <w:i/>
                <w:color w:val="000000"/>
                <w:sz w:val="20"/>
              </w:rPr>
              <w:t>к</w:t>
            </w:r>
            <w:r>
              <w:rPr>
                <w:rFonts w:ascii="Times New Roman"/>
                <w:b w:val="false"/>
                <w:i/>
                <w:color w:val="000000"/>
                <w:sz w:val="20"/>
              </w:rPr>
              <w:t>uznetzovi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Полохрум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Polochrum pamirepandum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Ұзынмұртты Мазарис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Masaris longicorni</w:t>
            </w:r>
            <w:r>
              <w:rPr>
                <w:rFonts w:ascii="Times New Roman"/>
                <w:b w:val="false"/>
                <w:i/>
                <w:color w:val="000000"/>
                <w:sz w:val="20"/>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Амазонка-россомирмекс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Rossomyrmex proformicarum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ОМЫРТҚАЛЫ</w:t>
            </w:r>
            <w:r>
              <w:rPr>
                <w:rFonts w:ascii="Times New Roman"/>
                <w:b/>
                <w:i w:val="false"/>
                <w:color w:val="000000"/>
                <w:sz w:val="20"/>
              </w:rPr>
              <w:t xml:space="preserve"> ЖАНУАРЛАР</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Vertebrates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ОМЫРТҚАЛЫЛАР</w:t>
            </w:r>
            <w:r>
              <w:rPr>
                <w:rFonts w:ascii="Times New Roman"/>
                <w:b/>
                <w:i w:val="false"/>
                <w:color w:val="000000"/>
                <w:sz w:val="20"/>
              </w:rPr>
              <w:t xml:space="preserve"> Т</w:t>
            </w:r>
            <w:r>
              <w:rPr>
                <w:rFonts w:ascii="Times New Roman"/>
                <w:b/>
                <w:i w:val="false"/>
                <w:color w:val="000000"/>
                <w:sz w:val="20"/>
              </w:rPr>
              <w:t>ИП</w:t>
            </w:r>
            <w:r>
              <w:rPr>
                <w:rFonts w:ascii="Times New Roman"/>
                <w:b/>
                <w:i w:val="false"/>
                <w:color w:val="000000"/>
                <w:sz w:val="20"/>
              </w:rPr>
              <w:t xml:space="preserve">і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Vertebrata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ДӨҢГЕЛЕКАУЫЗДЫЛАР </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Cyclostomata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Тілтіс (м</w:t>
            </w:r>
            <w:r>
              <w:rPr>
                <w:rFonts w:ascii="Times New Roman"/>
                <w:b/>
                <w:i w:val="false"/>
                <w:color w:val="000000"/>
                <w:sz w:val="20"/>
              </w:rPr>
              <w:t>иног</w:t>
            </w:r>
            <w:r>
              <w:rPr>
                <w:rFonts w:ascii="Times New Roman"/>
                <w:b/>
                <w:i w:val="false"/>
                <w:color w:val="000000"/>
                <w:sz w:val="20"/>
              </w:rPr>
              <w:t>а) тектестер отряды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Petromyzontiformes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тілтісі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Caspiomyzon wagneri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тілтісі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Petromyzon marinus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тілтісі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Lampetra fluviatilis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тілтісі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Eudontomyzon mariae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СҮЙЕКТІ БАЛЫҚТАР </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OSTEICHTHYES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Бекіре</w:t>
            </w:r>
            <w:r>
              <w:rPr>
                <w:rFonts w:ascii="Times New Roman"/>
                <w:b/>
                <w:i w:val="false"/>
                <w:color w:val="000000"/>
                <w:sz w:val="20"/>
              </w:rPr>
              <w:t>тәрізділеро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Acipenseriformes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  қортпасы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Huso huso maeoticus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Калуга (зейск-буреин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Huso dauricus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тасбекіресі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Pseudocaphirhynchus fedtschenkoi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бекіресі (зейск-буреин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schrencki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Атлантида бекіресі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sturio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 бекіресі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medirostris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бекіресі (Қазақстан Республикасы, Батыс Сібір және Байкал популяциялары)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baerii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 (Беларусь Республикасы  және Днепр, Дон, Кубань, Орал, Сура, Жоғарғы және Орталық Кама өзендері алабының популяциялары)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ruthenus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Мекіре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nudiventris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Майшабақтәрізділер отряды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Clupeiformes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майшабағы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Alosa kessleri volgensis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Атлантида финтасы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Alosa fallax fallax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Абрау тюлькасы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Clupeonella abrau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Албырт тәрізді балықтар отряды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Salmoniformes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Stenodus leucichthys leucichthys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 валек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Prosopium coulteri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 талмабалығы (Забайкалье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Salvelinus salpinus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Salmo ishchchan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ишхан (бахтак)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ischchan ischchan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Боджак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ischchan danilewskii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ишхан (бахтак)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ischchan aestivalis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Гегаркуни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ischchan gegarkuni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қиярбалық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Osmerus eperlanus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кумжа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Salmo trutta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кумжа (Балтық  және  Каспий кіші түрлері), Балтық кіші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trutta</w:t>
            </w:r>
            <w:r>
              <w:rPr>
                <w:rFonts w:ascii="Times New Roman"/>
                <w:b w:val="false"/>
                <w:i w:val="false"/>
                <w:color w:val="000000"/>
                <w:sz w:val="20"/>
              </w:rPr>
              <w:t xml:space="preserve">, </w:t>
            </w:r>
            <w:r>
              <w:rPr>
                <w:rFonts w:ascii="Times New Roman"/>
                <w:b w:val="false"/>
                <w:i/>
                <w:color w:val="000000"/>
                <w:sz w:val="20"/>
              </w:rPr>
              <w:t>S.t.caspius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кумжа (Қара теңіз жәнеЭйзенам кіші түрлері), Қара теңіз кіші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labrax</w:t>
            </w:r>
            <w:r>
              <w:rPr>
                <w:rFonts w:ascii="Times New Roman"/>
                <w:b w:val="false"/>
                <w:i w:val="false"/>
                <w:color w:val="000000"/>
                <w:sz w:val="20"/>
              </w:rPr>
              <w:t xml:space="preserve">, </w:t>
            </w:r>
            <w:r>
              <w:rPr>
                <w:rFonts w:ascii="Times New Roman"/>
                <w:b w:val="false"/>
                <w:i/>
                <w:color w:val="000000"/>
                <w:sz w:val="20"/>
              </w:rPr>
              <w:t>S.t.ezenami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Майқап (Обь өзені алабының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Brachymystax lenok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албырты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aralensis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Атлантида албырты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salar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албырты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 албырты (Шу өзені мен Онега көлі алабының популяциясын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salar morpha sebago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Микижа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Parasalmo mykiss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Нельма (Қазақстан Республикасы, Ресей Федерациясының Еуропалық бөлігі , Жайық өзені алабының популяциялары)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Stenodus leucichthys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Световидов ұзынқауырсынды палиясы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Salvethymus svetovidovi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ауызды палия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Salvelinus elgyticus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Переслав көкшұбар балығы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Coregonus albula pereslavicus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 (Волхов  және Баунтов)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Coregonus lavaretusbaeri, C.l.baunti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Таймень (Қазақстан Республикасы, Ресей Федерациясының еуропалық бөлігі , Полярлық және Орталық Жайық өзені популяциялары)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Hucho taimen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 таймені (Сахалин аралының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Parahucho perryi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Көлфорелі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morpha lacustris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Бұлақфорелі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morpha fario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Эйзенам  форелі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Salmo trutta ezenami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хариус (Беларусь Республикасы, Еділ және Жайық өзендері бастауы алабының популяциялары)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Thymallus thymallus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Тұқыбалықтәрізділер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Cypriniformes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амур (абориген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Mylopharyngodon piceus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Aрмян  тортасы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Armenian Roach, rutilus rutilus Chelkovnikovi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быстрянкасы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Alburnoides bipunctatus rossicus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Ойықтіс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Rutilus frisiifrisii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талма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Phoxinus percnurus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Майдақабыршақ сарықұйрық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Plagiognathops microlepis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Желтощек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Elopichthys bambusa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 тектес ақмарқа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Aspiolusius esocinus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ерін ақмарқа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Aspius aspius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Ыстықкөл   қара балығы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Schizothorax issykkuli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Ыстықкөл  жалаңаш  көкбасы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Diptychus </w:t>
            </w:r>
            <w:r>
              <w:rPr>
                <w:rFonts w:ascii="Times New Roman"/>
                <w:b w:val="false"/>
                <w:i/>
                <w:color w:val="000000"/>
                <w:sz w:val="20"/>
              </w:rPr>
              <w:t>d</w:t>
            </w:r>
            <w:r>
              <w:rPr>
                <w:rFonts w:ascii="Times New Roman"/>
                <w:b w:val="false"/>
                <w:i/>
                <w:color w:val="000000"/>
                <w:sz w:val="20"/>
              </w:rPr>
              <w:t>y</w:t>
            </w:r>
            <w:r>
              <w:rPr>
                <w:rFonts w:ascii="Times New Roman"/>
                <w:b w:val="false"/>
                <w:i/>
                <w:color w:val="000000"/>
                <w:sz w:val="20"/>
              </w:rPr>
              <w:t>b</w:t>
            </w:r>
            <w:r>
              <w:rPr>
                <w:rFonts w:ascii="Times New Roman"/>
                <w:b w:val="false"/>
                <w:i/>
                <w:color w:val="000000"/>
                <w:sz w:val="20"/>
              </w:rPr>
              <w:t xml:space="preserve">owskii </w:t>
            </w:r>
            <w:r>
              <w:rPr>
                <w:rFonts w:ascii="Times New Roman"/>
                <w:b w:val="false"/>
                <w:i/>
                <w:color w:val="000000"/>
                <w:sz w:val="20"/>
              </w:rPr>
              <w:t>l</w:t>
            </w:r>
            <w:r>
              <w:rPr>
                <w:rFonts w:ascii="Times New Roman"/>
                <w:b w:val="false"/>
                <w:i/>
                <w:color w:val="000000"/>
                <w:sz w:val="20"/>
              </w:rPr>
              <w:t>ansdelli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Kурин   теңгебалығы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Gobio persus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Rutilus frisii kutum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Амурдың қара табаны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Megalobrama terminalis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қара балығы  (Іле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Schizothorax argentatus pseudaksaiensis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сүйірқанаты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Capoetobrama kuschakewitschi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Азия алтынтүстес шегіркөз балығы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Sabanejewia aurata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Vimba vimba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Cеван храмулясы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Varicorhinus capoeta sevangi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Cеван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Barbus goctschaicus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barbus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brachycephalus brachycephalus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Днепр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barbus borysthenicus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capito conocephalus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Азов-Қаратеңіз майбалығы (шемей)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Chalcalburnus chalcoides mento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Кавказ шырмабалығы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Sabanejewia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Жайынтәрізділер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Siluriformes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 жайыны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Silurus soldatovi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жайыны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Glyptosternum reticulatum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Алабұғатәрізділер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Perciformes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 (Жайық өзені алабының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Stizostedion volgensis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алабұғасы, ауха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Siniperca chua-tsi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алабұғасы (Балқаш-Іле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Perca schrenki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Скорпен</w:t>
            </w:r>
            <w:r>
              <w:rPr>
                <w:rFonts w:ascii="Times New Roman"/>
                <w:b/>
                <w:i w:val="false"/>
                <w:color w:val="000000"/>
                <w:sz w:val="20"/>
              </w:rPr>
              <w:t>тәрізділер отряды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Scorpaeniformes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тас тасалағыш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Cottus gobio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Шатқалдық тас тасалағыш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Cottus jaxartensis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Нәлімтәрізділер отряды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Gadiformes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Кильдин нәлімі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Gadus morhua kildinensis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ҚОСМЕКЕНДІЛЕР </w:t>
            </w:r>
            <w:r>
              <w:rPr>
                <w:rFonts w:ascii="Times New Roman"/>
                <w:b/>
                <w:i w:val="false"/>
                <w:color w:val="000000"/>
                <w:sz w:val="20"/>
              </w:rPr>
              <w:t>КЛАСЫ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AMPHIBIA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Құйрықтылар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Caudata (=Urodela)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бақатісі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Ranodon sibiricus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Жалды тритон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Triturus cristatus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Карелин тритоны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Triturus karelinii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Уссурия тырнақты тритоны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Onychodactylus fischeri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Азия тритоны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Triturus vittatus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 кәдімгі тритоны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Triturus vulgaris lantzi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Азия тритоны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Ommatotriton ophryticus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Құйрықсыздар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Даната құрбақасы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 danatensis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құрбақа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 viridis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құрбақасы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 verrucosissimus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 құрбақасы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 calamita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крестовкасы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Pelodytes 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Rana amurensis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бақасы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Rana asiatica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 тарбақасы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Pelobates syriacus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БАУЫРЫМЕН ЖОРҒАЛАУШЫЛАР </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REPTILIA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Тасбақалар</w:t>
            </w:r>
            <w:r>
              <w:rPr>
                <w:rFonts w:ascii="Times New Roman"/>
                <w:b/>
                <w:i w:val="false"/>
                <w:color w:val="000000"/>
                <w:sz w:val="20"/>
              </w:rPr>
              <w:t>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Testudines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тасбақасы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Emys orbicularis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 Шығыс тасбақасы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Trionyx sinensis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Жерорта теңізі тасбақасы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Testudo graeca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тасбақасы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Agrionemys horsfieldi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Қабыршақтылар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Squamata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Кесірткелер</w:t>
            </w:r>
            <w:r>
              <w:rPr>
                <w:rFonts w:ascii="Times New Roman"/>
                <w:b/>
                <w:i w:val="false"/>
                <w:color w:val="000000"/>
                <w:sz w:val="20"/>
              </w:rPr>
              <w:t xml:space="preserve"> кіші отряды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Sauria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Алабажақ кесіртке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Varanus griseus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жармасқы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Cyrtopodion russowi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Шіңкілдек жармасқы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Alsophylax pipiens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 жалаңкөзі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Ablepharus chernovi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Ұзынаяқ сцинк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Eumeces schneideri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Сарыбауыр кесіртке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Ophisaurus apodus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Сарыбауыр  кесіртке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Pseudopus apodus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Кавказ  батбат кесірткесі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horvathi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батбат кесірткесі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melanurus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батбат кесіртке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versicolor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Саид-Алиев   батбат кесірткесі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Phrynocephalussaidalievi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Coronella austriaca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Азия  мабуясы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Trachylepis septemtaeniata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 Шығыс сцинкі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Eumeces latiscutatus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Шнайдер ұзынсирақты сцинкі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Novoe</w:t>
            </w:r>
            <w:r>
              <w:rPr>
                <w:rFonts w:ascii="Times New Roman"/>
                <w:b w:val="false"/>
                <w:i/>
                <w:color w:val="000000"/>
                <w:sz w:val="20"/>
              </w:rPr>
              <w:t xml:space="preserve">umeces </w:t>
            </w:r>
            <w:r>
              <w:rPr>
                <w:rFonts w:ascii="Times New Roman"/>
                <w:b w:val="false"/>
                <w:i/>
                <w:color w:val="000000"/>
                <w:sz w:val="20"/>
              </w:rPr>
              <w:t>s</w:t>
            </w:r>
            <w:r>
              <w:rPr>
                <w:rFonts w:ascii="Times New Roman"/>
                <w:b w:val="false"/>
                <w:i/>
                <w:color w:val="000000"/>
                <w:sz w:val="20"/>
              </w:rPr>
              <w:t>chneideri</w:t>
            </w:r>
            <w:r>
              <w:rPr>
                <w:rFonts w:ascii="Times New Roman"/>
                <w:b w:val="false"/>
                <w:i/>
                <w:color w:val="000000"/>
                <w:sz w:val="20"/>
              </w:rPr>
              <w:t xml:space="preserve"> princeps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Ақбауыр кесіртке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 unisexualis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Кавказ түсті  кесіртке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Eremias arguta transcaucasica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Кавказ  кесірткесі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Eremias pleskei </w:t>
            </w:r>
            <w:r>
              <w:rPr>
                <w:rFonts w:ascii="Times New Roman"/>
                <w:b w:val="false"/>
                <w:i/>
                <w:color w:val="000000"/>
                <w:sz w:val="20"/>
              </w:rPr>
              <w:t>Bedriaga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кесірткесі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 praticola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Азия кесірткесі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Parvilacerta parva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Барбур кесірткесі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argus barbouri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көз кесіртке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multiocellata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 кесірткесі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 dahli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Пржевальский  кесірткесі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przewalskii tuvensis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Ростомбеков кесірткесі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Darevskia rostombekovi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кесіртке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Lacerta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кесіртке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vermiculata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Жыландар кіші отряды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Serpentes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Aрмян тау-дала сұржыланы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(Pelias) eriwanensis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сұржыланы  немесе Радде сұржыланы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Vipera (Montivipera) raddei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Даревский сұржыланы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(Pelias) darevskii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Динник сұржыланы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dinniki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Казнаков сұржыланы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kaznakovi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Никольский   сұржыланы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nikolskii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Ренард сұржыланы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Vipera ursini ssp. </w:t>
            </w:r>
            <w:r>
              <w:rPr>
                <w:rFonts w:ascii="Times New Roman"/>
                <w:b w:val="false"/>
                <w:i/>
                <w:color w:val="000000"/>
                <w:sz w:val="20"/>
              </w:rPr>
              <w:t>renardi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Қарасұр 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lebetin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динодоны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Dinodon orientale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Қызылбелдік динодоны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Dinodon rufozonatum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Кавказ әбжыланы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Zamenis hohenackeri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 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Telescopus fallax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Kавказ мысық жыланы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Telescopus fallax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Парсыжалған циклофисі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Pseudocyclophis persicus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Сарықұрсақ әбжылан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Coluber 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Кавказ әбжыланы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Elaphe hohenackeri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Қызылжолақ абжылан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Coluber rhodorhachis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әбжылан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Coluber spinalis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құйрық әбжылан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Elaphe taeniura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Elaphe longissima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әбжыланы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Elaphe japonica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немесе Диадемалық   әбжылан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Spalerosophis diadema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айдаһары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Eryx jaculus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айдаһары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Eryx tataricus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Сатунин  қарабас ринхокаламусы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Rhynchocalamus melanocephalus satunini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ҚҰСТАР </w:t>
            </w:r>
            <w:r>
              <w:rPr>
                <w:rFonts w:ascii="Times New Roman"/>
                <w:b/>
                <w:i w:val="false"/>
                <w:color w:val="000000"/>
                <w:sz w:val="20"/>
              </w:rPr>
              <w:t>КЛАСЫ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Маймаққазтәрізділер отряды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Gaviiformes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Қаражемсаулы  маймаққаз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 arctica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қаражемсаулы   маймаққаз (Орталық Еуропа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 arctica arctica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Ақтұмсық маймаққаз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 adamsii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Түтіктұмсықтылар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Procellariiformes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Ақжоталы дауылпаз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Diomedea albatrus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Шұбартұмсықты дауылпаз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Calonectris leucomelas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качурка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Oceanodroma monorhis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Ескекаяқтылар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Pelecaniformes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суқұзғын, great cormorant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Phalacrocorax carbo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суқұзғын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Phalacrocorax pygmaeus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ҚырР,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суқұзғын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Phalacrocorax aristotelis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бірқазан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Pelecanus crispus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ҚырР,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бірқазан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Pelecanus onocrotalus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ҚырР,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Сұқсыртәрізділер отряды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Podicipediformes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Сұртұмсықты сұқсыр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Podiceps grisegena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Дегелектәрізділер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Ciconiiformes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дегелек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ciconia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ақ дегелегі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ciconia asiatica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 Шығыс дегелегі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boyciana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дегелек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nigra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ҚырР,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әупілдек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Botaurus stellaris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көлбұқа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Ixobrychus minutus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Қызылаяқ тырнақұтан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Nipponia nippon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Plegadis falcinellus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Бақылдақ құтан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Nycticorax nycticorax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Жалбағай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Platalea leucorodia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АР,ҚР, ҚырР,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аққұтан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Egretta garzetta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Ақорташа құтан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Egretta intermedia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құтаны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Bubulcus ibis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құтан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Ardeola ralloides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Сарытұмсық құтан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Egretta eulophotes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бұлдырық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Pterocles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Қоқиқаз</w:t>
            </w:r>
            <w:r>
              <w:rPr>
                <w:rFonts w:ascii="Times New Roman"/>
                <w:b/>
                <w:i w:val="false"/>
                <w:color w:val="000000"/>
                <w:sz w:val="20"/>
              </w:rPr>
              <w:t>тәрізділер отряды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Phoenicopteriformes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қоқиқаз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Phoenicopterus roseus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ҚырР,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Қазтәрізділер отряды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Anseriformes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Алакөз қарала үйрек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Aythya nyroca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БР,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Ақмаңдай қаз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albifrons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Ақмойын 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Philacte canagica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Маңқақаз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Eulabeia indica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Шиқылдақ 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erythropus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Шиқылдақ 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erythropus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Қутұмсық 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Cygnopsis cygnoides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anser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қарашақазы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nigricans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Алеут қарашақазы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canadensis leucopareia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Қызылжемсаулы қарашақаз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Rufibrenta ruficollis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Қызылжемсаулы қарашақаз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ruficollis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Атлантида қарашақазы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bernicla hrota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Клоктун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 formosa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бейнеарық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Mergus merganser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Ұзынтұмсықты бейнеарық(орташа)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Mergus serrator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 бейнеарық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Mergus squamatus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аққуы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 columbianus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аққу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 bewickii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Сұңқылдақ аққу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 cygnus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Сыбырлақ аққу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 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Mergellus albellus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үйрек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Aix galericulata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 шүрегей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Marmaronetta angustirostris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Бэр сүңгуір үйрегі (қарала үйрек)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Aythya baeri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Алакөз сүңгуір үйрегі (алакөз қарала үйрек)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Aythya nyroca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тұрпан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w:t>
            </w:r>
            <w:r>
              <w:rPr>
                <w:rFonts w:ascii="Times New Roman"/>
                <w:b w:val="false"/>
                <w:i/>
                <w:color w:val="000000"/>
                <w:sz w:val="20"/>
              </w:rPr>
              <w:t>i</w:t>
            </w:r>
            <w:r>
              <w:rPr>
                <w:rFonts w:ascii="Times New Roman"/>
                <w:b w:val="false"/>
                <w:i/>
                <w:color w:val="000000"/>
                <w:sz w:val="20"/>
              </w:rPr>
              <w:t>tta fu</w:t>
            </w:r>
            <w:r>
              <w:rPr>
                <w:rFonts w:ascii="Times New Roman"/>
                <w:b w:val="false"/>
                <w:i/>
                <w:color w:val="000000"/>
                <w:sz w:val="20"/>
              </w:rPr>
              <w:t>s</w:t>
            </w:r>
            <w:r>
              <w:rPr>
                <w:rFonts w:ascii="Times New Roman"/>
                <w:b w:val="false"/>
                <w:i/>
                <w:color w:val="000000"/>
                <w:sz w:val="20"/>
              </w:rPr>
              <w:t>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Отүйрек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Tadorna ferruginea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Айдарлы сарала қаз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Tadorna cristata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  қаз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Tadorna tadorna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үйрек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Oxyura leucocephala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ҚР,РФ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тұрпан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Melanitta fusca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Қошқар тұмсық тұрпан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Mellanitta deglandi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Мәрмәр шүрегей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 angustirostris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Бізқұйрық үйрек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 acuta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Жалпақтұмсық үйрек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Anas clypeata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Сұңқар</w:t>
            </w:r>
            <w:r>
              <w:rPr>
                <w:rFonts w:ascii="Times New Roman"/>
                <w:b/>
                <w:i w:val="false"/>
                <w:color w:val="000000"/>
                <w:sz w:val="20"/>
              </w:rPr>
              <w:t>тәрізділер отряды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Falconiformes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cherrug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АР,ҚР, ҚырР,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құмай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 fulvus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ҚыР,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chrysaetos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БР, ҚР, ҚырР,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Gypaetus barbatus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ҚР, ҚырР,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Тазқара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Aegypius monachus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ҚырР,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Тұрымтай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columbarius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Жыланшы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Circaetus gallicus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ҚР,ҚырР,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Бөктергі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vespertinus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кезқұйрық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Milvus milvus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кезқұйрық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Milvus migrans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Ақсұңқар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rusticolus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(Гималай) құмайы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 himalayensis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Buteo rufinus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ақсары ителгісі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Circus pygargus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ақсары  ителгісі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Circus cyaneus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ақсары ителгісі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Circus macrourus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ҚырР,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heliaca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ҚР, ҚыР,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rapax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Spizaetus nipalensis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Бақалтақ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Hieraaetus pennatus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БР, ҚР,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Ақбас   субүркіт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 leucocephalus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Ақиық  субүркіт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 pelagicus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Аққұйрық субүркіт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 albicilla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БР, ҚР, ҚырР,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Ұзынқұйрық субүркіт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 leucoryphus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Hieraaetus fasciatus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Шаңқылдақ қыран (Беларусь Республикасы, Ресей Федерациясының Еуропалық бөлігіжәне Қиыр Шығыс популяциялары)</w:t>
            </w:r>
          </w:p>
          <w:p>
            <w:pPr>
              <w:spacing w:after="20"/>
              <w:ind w:left="20"/>
              <w:jc w:val="both"/>
            </w:pPr>
            <w:r>
              <w:rPr>
                <w:rFonts w:ascii="Times New Roman"/>
                <w:b w:val="false"/>
                <w:i w:val="false"/>
                <w:color w:val="000000"/>
                <w:sz w:val="20"/>
              </w:rPr>
              <w:t>
Шаңқылдақ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clanga</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Aquila clanga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АР, БР,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шаңқылдақ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pomarina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күйкентай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tinnunculus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күйкентайы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naumanni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үйрек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Oxyura leucocephala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peregrinus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БР, ҚР,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Жамансары қаршыға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Butastur indicus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Ақбас құмай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 fulvus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тұйғын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Pandion haliaetus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ҚР, ҚырР,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Жерорта теңізі  сұңқары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Falco biarmicus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  сұңқар, 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pelegrinoides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бүркіті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Aquila nipalensis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күйкентайы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naumanni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Neophron percnopterus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ҚР, ҚырР,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Қаршыға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 gentilis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Еуропалық мықи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 brevipes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мықиы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 badius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subbuteo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pelegrinoides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Тауықтәрізділер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Galliformes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Түлейшіл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Falcipennis falcipennis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Кавказ қырғауылы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Phasianus colchicus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Lyrurus tetrix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құры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 mlokosiewiczi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ұлары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Tetraogallus 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шіл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Lagopus lagopus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Ресей ақ шілі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Lagopus lagopus rossicus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Маньчжурия  сақалды шілі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Perdix dauurica suschkini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 шілі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Ammoperdix griseogularis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құры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Lyrurus mlokosiewiczi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Francolinus francolinus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ұлары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Tetraogallus altaicus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Тырнатәрізділер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Gruiformes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Жекдуадақ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Chlamydotis undulata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Европа дуадағы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Otis tarda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Жорғадуадақ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Chlamydotis undulata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 тырнасы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vipio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grus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БР,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monacha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тырнасы (уссуриялық)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japonensis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Anthropoides virgo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қызылқасқа сутартар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Gallicrex cinerea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Шәукілдек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Crex crex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БР,ҚырР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тырна (красавка)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Anthropoides virgo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Аққанат сутартар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Porzana exquisita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Қызылаяқ сутартар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Porzana fusca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сутартар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Porzana parva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Ақтырна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leucogeranus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Безгелдек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Tetrax tetrax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ҚырР,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Кеңмаңдай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Porphyrio porphyrio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Татреңдертәріздестер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Charadriiformes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Тырду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Burhinusoedicnemus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ҚырР,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тауқұдыреті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Gallinago hardwickii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шағала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Pagophila eburnea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Аққұйрық қызғыш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Chettusia leucura</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Vanellochettusia leucura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тауқұдырет  түрлес шырғалақ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Limnodromussemipalmatus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шырғалақ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Limosalimosa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Қарғыбау шүрілдек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Charadriushiaticula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Шаушалшық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Lymnocryptesminimus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Gallinagomedia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Сарыжемсау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Tryngitessubruficollis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шүрілдегі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Charadrius asiaticus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шүрілдегі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Charadrius alexandrinus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Жуантұмсық шүрілдек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Charadrius leschenaultii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Уссурия шүрілдегі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Charadrius placidus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Қызылаяқ говорушка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Rissa brevirostris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  (Камчатка) қарқылдағы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Sterna aleutica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Ақжақты қарқылдақ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Chlidonias hybrida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қарқылдақ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Sterna albifrons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Шағалатұмсық қарқылдақ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Sterna nilotica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Chettusiagregaria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ҚР, ҚырР,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балшықшы (Армения Республикасы, Беларусь Республикасы, Ресей Федерациясының Еуропалық бөлігінің оңтүстік жәнеорта белдеуі популяциялары)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arquata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балшықшы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arquata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 Шығыс балшықшысы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madagascariensis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балшықшы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phaeopus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Жұқатұмсық  балшықшы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tenuirostris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ҚР,ҚырР,РФ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балшықшы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minutus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 шалшықшы (Беларусь Республикасы, Ресей Федерациясы Еуропалық бөлігінің және Қиыр Шығыс популяциялары)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Haematopus ostralegus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 шалшықшы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Haematopus ostralegus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Eurynorhynchus pygmeus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Мородунка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Xenus cinereus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Камчатка берингий құмдауығы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ptilocnemis kurilensis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Поручейник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Tringa stagnatilis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ұзынтұмсық тығыршығы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Brachyramphus marmoratus perdix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Қысқатұмсық тығыршық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Brachyramphus brevirostris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Алтынтүстес татрең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Pluvialis apricaria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Алтынтүстес оңтүстік татреңі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Pluvialis apricaria apricaria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Орақтұмсық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Ibidorhyncha struthersii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старик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Synthliboramphus wumizusume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 қаншыр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Glareola pratincola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қаншыры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Glareola nordmanni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АР,ҚырР,РФ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Күржікей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Philomachus pugnax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балшықшы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Tringa nebularia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балшықшы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Tringa guttifer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Қызылсирақ шалшықшы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Himantopus himantopus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өгізшағала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ichthyaetus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ҚырР,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шағаласы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Larus armenicus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шағаласы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relictus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шағала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minutus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Қарамойнақ шағала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saundersi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шағала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canus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қарқылдақ шағала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Hydroprogne caspia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Қаратамақ шіл (Балтық және  Сахалин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alpina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Бізтұмсық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Recurvirostra avosetta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Бізтұмсық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Ecurvirostra avosetta </w:t>
            </w:r>
            <w:r>
              <w:rPr>
                <w:rFonts w:ascii="Times New Roman"/>
                <w:b w:val="false"/>
                <w:i/>
                <w:color w:val="000000"/>
                <w:sz w:val="20"/>
              </w:rPr>
              <w:t>Linnaeus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Бұлдырықтәрізділер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Pteroclidiformes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Ақбауыр бұлдырық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Pterocles alchata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Syrrhaptes paradoxus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Кептертәрізділер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Columbiformes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Ақтөс кептер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Columba leuconota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Columba eversmanni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Жапалақтәрізділер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Strigiformes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Сақалды ірі жапалақ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Strix nebulosa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Кезқұйрықты  ірі жапалақ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Strix uralensis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ірі жапалақ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Strix aluco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Tyto alba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жапалағы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Asio flammeus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Сплюшка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Otus scops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байғыз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Glaucidium passerinum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Байғызша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Athene noctua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Түктіаяқты байғыз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Aegolius funereus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Bubo bubo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ҚР, ҚырР,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Балықшы үкі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Ketupa blakistoni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Көкшілтүстітәрізділер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Coraciiformes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Кәдімгізымыран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Alcedo atthis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Қарғыбау зымыран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Halcyon pileata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Алаүлкен зымыран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Ceryle lugubris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Көкқарға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Coracias garrulus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аражегіш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Merops persicus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Алтынрең аражегіш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Merops apiaster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Тоқылдақтәрізділер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Piciformes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Аққанат тоқылдақ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Dendrocopos leucopterus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алабажақ тоқылдақ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Dendrocopos major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Ақжота тоқылдақ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Dendrocopos leucotos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тоқылдақ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Picus viridis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Еуропалық орташа тоқылдағы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Dendrocopus medius medius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Жиренбауыр тоқылдақ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Dendrocopus hyperythrus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Үшсаусақ тоқылдақ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Picoides tridactylus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Желна  немесе  қаратоқылдақ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Dryocopus martius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Торғайтәрізділер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Passeriformes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Тауқарға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Pyrrhocorax graculus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бозторғайы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Melanocorypha mongolica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бозторғай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Galerida cristata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 наурызек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Motacilla citreola </w:t>
            </w:r>
            <w:r>
              <w:rPr>
                <w:rFonts w:ascii="Times New Roman"/>
                <w:b w:val="false"/>
                <w:i/>
                <w:color w:val="000000"/>
                <w:sz w:val="20"/>
              </w:rPr>
              <w:t>овсянка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Алтынқоза шақшақай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Oenanthe xanthoprymna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 айқабағы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Acrocephalus agricola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Ұшқалақ айқабақ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Acrocephalus paludicola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айқабағы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Megalurus pryeri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 қайшыауызы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Loxia curvirostra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Егістік жадырақ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Anthus campestris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Қызылбассуық торғай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Lanius senator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шымшық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Parus cyanus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ақ шымшығы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Parus cyanus cyanus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боз шымшығы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Rhodopechys mongolica</w:t>
            </w:r>
            <w:r>
              <w:rPr>
                <w:rFonts w:ascii="Times New Roman"/>
                <w:b w:val="false"/>
                <w:i/>
                <w:color w:val="000000"/>
                <w:sz w:val="20"/>
              </w:rPr>
              <w:t xml:space="preserve"> = </w:t>
            </w:r>
            <w:r>
              <w:rPr>
                <w:rFonts w:ascii="Times New Roman"/>
                <w:b w:val="false"/>
                <w:i/>
                <w:color w:val="000000"/>
                <w:sz w:val="20"/>
              </w:rPr>
              <w:t>Bucanetes mongolicus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Шөлдіңбоз шымшығы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Rhodopechys githaginea</w:t>
            </w:r>
            <w:r>
              <w:rPr>
                <w:rFonts w:ascii="Times New Roman"/>
                <w:b w:val="false"/>
                <w:i/>
                <w:color w:val="000000"/>
                <w:sz w:val="20"/>
              </w:rPr>
              <w:t xml:space="preserve">= </w:t>
            </w:r>
            <w:r>
              <w:rPr>
                <w:rFonts w:ascii="Times New Roman"/>
                <w:b w:val="false"/>
                <w:i/>
                <w:color w:val="000000"/>
                <w:sz w:val="20"/>
              </w:rPr>
              <w:t>Bucanetes githagineus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Жұмақ шыбыншы торғай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Terpsiphone paradisi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Ақмойын шыбыншы торғай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Ficedula albicollis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Қарғыбау шыбыншы торғай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Ficedula semitorquata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сарыторғайы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Emberiza buchanani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сарыторғайы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 hortulana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Янковский сарыторғайы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 jankowskii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Жартасты үлкен  көктекеқұсы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Sitta tephronota obscura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Сабалақ көктекеқұс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Sitta villosa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Мысыққұйрық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Miliaria calandra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Мұртты көкшымшық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Panurus biarmicus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Көкқұс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Myophonus coeruleus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Стенолаз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Tichodroma muraria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 сексеуіл жорғаторғайы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Podoces panderi ilensis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Ақмойын бұлбұл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Irania gutturalis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Бұлбұл шырылдақ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Locustella luscinioides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Кәдімгісұр тағанақ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Lanius excubitor excubitor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Қарамаңдай тағанақ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Lanius 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Жерорта теңізі шөжеторғай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Parus lugubris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суторасы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Paradoxornis polivanovi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шақшақ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Saxicola insignis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Қаратөс торғай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Passer hispaniolensis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құралай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Carpodacus rubicilla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СҮТҚОРЕКТІЛЕР </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MAMMALIA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Жәндікқоректілер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Insectivora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ақтісті жертесер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Suncus etruscus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ақтісті жертесер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Sorex mirabilis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 тышқан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Desmana moschata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 кірпісі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Erinaceus dauuricus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 кірпі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Erinaceus (Hemiechinus) auritus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Шелковников жертесері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Neomys schelkovnikovi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жертесер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Neomys fodiens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могерасы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Mogera wogura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Қолқанаттылар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Chiroptera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ымырт жарқанаты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Nyctalus lasiopterus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ымырт жарқанаты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Nyctalus leisleri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ұзынқанатты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Miniopterus schreibersi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Бобринский маймұрыны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Eptesicus bobrinskii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маймұрыны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Eptesicus nilssoni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Аракс Шауби түн жарқанаты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Myotis schaubi araxenus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түн жарқанаты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Myotis hajastanicus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Бехштейн түн жарқанаты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bechsteinii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Брандт  түн жарқанаты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brandti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Иконников жарқанаты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ikonnikovy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Наттерер  түн жарқанаты немесе  кірпікті  жарқанат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nattereri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Үшкірқұлақ  түн жарқанаты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blythi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түн жарқанаты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dasycneme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Үштүсті түн жарқанаты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emarginatus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Мұртты түн жарқанаты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mystacinus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тағатұмсықты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ferrumequinum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 тағатұмсықтысы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Rinolophus bocharicus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тағатұмсықты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hipposideros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Мегели тағатұмсықтысы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mehelyi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Жерорта теңізі  Блази тағатұмсықтысы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Rhinolophus blasii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тағатұмсықты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euryale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Бүрме ерінді жарқанат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Tadarida teniotis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Ақбауыр жебеқұлақ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Otonycteris hemprichi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Қоңырқұлақ жарқанат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Plecotus auritus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Сұрқұлақ жарқанат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Plecotus austriacus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жалпаққұлақты жарқанаты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Barbastella leucomelas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жалпаққұлақты жарқанаты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Barbastella barbastellus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Кеміргіштер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Rodentia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тоқалтісі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Sicista armenica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құндызы (Батыс Сібір және Тыва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Castor fiberpohlei, C.f.tuvinicus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 жайрасы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Hystrix indica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ұшар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Pteromys volans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Шидловский тоқалтісі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t>
            </w:r>
            <w:r>
              <w:rPr>
                <w:rFonts w:ascii="Times New Roman"/>
                <w:b w:val="false"/>
                <w:i/>
                <w:color w:val="000000"/>
                <w:sz w:val="20"/>
              </w:rPr>
              <w:t xml:space="preserve">chidlovskii </w:t>
            </w:r>
            <w:r>
              <w:rPr>
                <w:rFonts w:ascii="Times New Roman"/>
                <w:b w:val="false"/>
                <w:i/>
                <w:color w:val="000000"/>
                <w:sz w:val="20"/>
              </w:rPr>
              <w:t>Argyropulo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алақоржын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Lagurus </w:t>
            </w:r>
            <w:r>
              <w:rPr>
                <w:rFonts w:ascii="Times New Roman"/>
                <w:b w:val="false"/>
                <w:i/>
                <w:color w:val="000000"/>
                <w:sz w:val="20"/>
              </w:rPr>
              <w:t>(</w:t>
            </w:r>
            <w:r>
              <w:rPr>
                <w:rFonts w:ascii="Times New Roman"/>
                <w:b w:val="false"/>
                <w:i/>
                <w:color w:val="000000"/>
                <w:sz w:val="20"/>
              </w:rPr>
              <w:t>Eolagurus</w:t>
            </w:r>
            <w:r>
              <w:rPr>
                <w:rFonts w:ascii="Times New Roman"/>
                <w:b w:val="false"/>
                <w:i/>
                <w:color w:val="000000"/>
                <w:sz w:val="20"/>
              </w:rPr>
              <w:t>)</w:t>
            </w:r>
            <w:r>
              <w:rPr>
                <w:rFonts w:ascii="Times New Roman"/>
                <w:b w:val="false"/>
                <w:i/>
                <w:color w:val="000000"/>
                <w:sz w:val="20"/>
              </w:rPr>
              <w:t xml:space="preserve"> luteus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 құмтышқаны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Meriones dahli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Selevinia betpakdalensis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көртышқан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Spalax giganteus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қарақасы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Muscardinus avellanarius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қарақасы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Eliomys quercinus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Қарақас-полчок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Glis</w:t>
            </w:r>
            <w:r>
              <w:rPr>
                <w:rFonts w:ascii="Times New Roman"/>
                <w:b w:val="false"/>
                <w:i/>
                <w:color w:val="000000"/>
                <w:sz w:val="20"/>
              </w:rPr>
              <w:t xml:space="preserve"> glis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Мензбир суыры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Marmota menzbieri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суыры (тарбаған) (Тыва және Чита популяциялары)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Marmota sibirica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Байқал маңы қарателпек суыры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Marmota camtschatica doppelmayeri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Азия сарышұнағы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Spermophilus xanthoprymnus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сарышұнақ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Spermophilus suslicus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Ергежейлі  бозқосаяқ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Salpingotus pallidus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Гептнер ергежейлі  қосаяғы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Salpingotus heptneri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Ергежейлі майқұйрық қосаяқ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Salpingotus crasicauda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Бессаусақты  ергежейлі  қосаяқ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Cardiocranius paradoxus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қосаяқ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Allactaga elater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Северцов қосаяғы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Allactaga </w:t>
            </w:r>
            <w:r>
              <w:rPr>
                <w:rFonts w:ascii="Times New Roman"/>
                <w:b w:val="false"/>
                <w:i/>
                <w:color w:val="000000"/>
                <w:sz w:val="20"/>
              </w:rPr>
              <w:t>S</w:t>
            </w:r>
            <w:r>
              <w:rPr>
                <w:rFonts w:ascii="Times New Roman"/>
                <w:b w:val="false"/>
                <w:i/>
                <w:color w:val="000000"/>
                <w:sz w:val="20"/>
              </w:rPr>
              <w:t>evertzovi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 қосаяқ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Allactaga saltator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аламан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Cricetus cricetus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Роборовский атжалманы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Phodopus roborovskii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Маньчжурия момақаны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Myospalax psilurus aspilanus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Тақтұяқтылар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Ordo Perissodactyla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Керқұлан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 przewalskii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 hemionus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Түркімен құланы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 hemionus onager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Жұптұяқтылар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Artiodactyla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арқары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арқары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ammon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арқары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collium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  арқары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nigrimontana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арқары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severtzovi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арқары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karelini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  арқары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vignei arkal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қойы (Путоран және Якутия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nivicolaborealis, O.n.lydekkeri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горалы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Naemorhaedus caudatus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Қарақұйрық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Gazella subgutturosa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Procapra gutturosa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кірпі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Hemiechinus hypomelas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зубры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Bison bonasus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 құдыры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Moschus moschiferus sachalinensis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Безертеке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Capra aegagrus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 кермаралы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Cervus elaphus bactrianus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Солтүстіктің жабайы бұғысы (ЖаңажержәнеАлтай-Саян популяциялары)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Rangifer tarandus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Уссурияның теңбілбұғысы (аборигендік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Cervus nippon hortulorum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жабайы қойы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Ovis orientalis </w:t>
            </w:r>
            <w:r>
              <w:rPr>
                <w:rFonts w:ascii="Times New Roman"/>
                <w:b w:val="false"/>
                <w:i/>
                <w:color w:val="000000"/>
                <w:sz w:val="20"/>
              </w:rPr>
              <w:t>gmelinii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бұғы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Cervus elaphus maral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бұғы, Марал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Cervus elaphus asiaticus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Жыртқыштар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Carnivora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Uncia uncia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ҚР,ҚырР,РФ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Борсық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Meles meles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қасқыр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Cuon alpinus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ҚР,ҚырР,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Кәмшат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 lutra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кәмшаты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 lutra meridionalis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өзен кәмшаты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 lutra seistanica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кәмшаты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 lutra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Acinonyx jubatus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 erminea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кәмшаты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Enhydra lutris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Lynx caracal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мысық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margarita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 қамыс мысығы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chaus chaus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 орман мысығы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silvestris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мысығы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Felis silvestris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Ірбіс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pardusбұғы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сусары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Martes foina Erxleben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сусары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Martes martes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Ірбіс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pardus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manul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Сабаншы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Otocolobus manul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Ursus maritimus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Ursusarctos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БР,ҚырР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Тянь-Шань қоңыр аюы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Ursus arctos isabellinus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Балжегіш 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Mellivora capensis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 сукүзені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Mustelalutreola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Кавказ сукүзені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 lutreola turovi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Vormela peregusna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ҚырР,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Меднов  көгілдір түлкісі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Alopex lagopus semenovi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қорқау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Hyaena hyaena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сілеусіні   (кәдімгі)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Lynxlynx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ҚырР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немесе Түркістан сілеусіні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Lynx lynx isabellinus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күзен (Қиыр Шығыс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 altaica raddei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жолбарысы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tigris altaica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дала сасықкүзені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 eversmanni amurensis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Ескекаяқтылар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Pinnipedia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Морж (Атлантидажәне Лаптев өзені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Odobenus rosmarusrosmarus, O.r.laptevi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түлен (Балтық  және Ладога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Phoca hispidabotnica, P.h.ladogensis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Бозғы (Солтүстік теңіз арыстаны)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Eumetopias jubatus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итбалық (Еуропа және Курил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Phoca vitulinavitulina, P.v.stejnegeri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итбалық (Балтық және Атлантида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Halichoerus grypusmacrorhynchus, H.g.grypus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Киттәрізділер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Атлантида кәдімгі дельфины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Lagenorhynchus acutus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Ақтұмсық дельфин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Lagenorhynchus albirostris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теңіз афалинасы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Tursiops truncatus ponticus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дельфин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Grampus griseus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шошқасы  (Солтүстік Атлантида, Қара теңіз және Солтүстік-Тынық мұхиты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Phocoena phocoenphocoena, P.p.relicta, </w:t>
            </w:r>
            <w:r>
              <w:rPr>
                <w:rFonts w:ascii="Times New Roman"/>
                <w:b w:val="false"/>
                <w:i/>
                <w:color w:val="000000"/>
                <w:sz w:val="20"/>
              </w:rPr>
              <w:t>P.p.vomerina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шұбар дельфин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Pseudorca crassidens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Сытқы (жалғыз мүйіз)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Monodon monoceros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маңдайлы дельфин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Hyperoodon ampullatus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Құстұмсық дельфин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Ziphius cavirostris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Командор белдіктістісі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Mesoplodon stejnegeri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кит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Eschrichtius robustus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 киті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Balaena mysticetus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киті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Eubalaena glacialis japonica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Өркешті кит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Megaptera novaeangliae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көк киті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Balaenoptera musculus musculus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майшабақты кит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Balaenoptera physalus physalus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Сейвал (қайраң киті)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Balaenoptera borealis borealis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0" w:id="6"/>
    <w:p>
      <w:pPr>
        <w:spacing w:after="0"/>
        <w:ind w:left="0"/>
        <w:jc w:val="left"/>
      </w:pPr>
      <w:r>
        <w:rPr>
          <w:rFonts w:ascii="Times New Roman"/>
          <w:b/>
          <w:i w:val="false"/>
          <w:color w:val="000000"/>
        </w:rPr>
        <w:t xml:space="preserve"> Өсімдіктер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өсімдіктер түрлерінің атауы</w:t>
            </w:r>
          </w:p>
          <w:p>
            <w:pPr>
              <w:spacing w:after="20"/>
              <w:ind w:left="20"/>
              <w:jc w:val="both"/>
            </w:pPr>
            <w:r>
              <w:rPr>
                <w:rFonts w:ascii="Times New Roman"/>
                <w:b w:val="false"/>
                <w:i w:val="false"/>
                <w:color w:val="000000"/>
                <w:sz w:val="20"/>
              </w:rPr>
              <w:t>(ЕАЭО СЭҚ ТН коды 0601 – 0604-тен, 07-тобынан, 1211-ден, 1212-ден, 20-топтан, 2102-ден)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 қызыл кітабына енгізілген мемлекет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тілінде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БАЛДЫРЛАР</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КӨК-ЖАСЫЛ БАЛДЫРЛАР</w:t>
            </w:r>
            <w:r>
              <w:rPr>
                <w:rFonts w:ascii="Times New Roman"/>
                <w:b/>
                <w:i w:val="false"/>
                <w:color w:val="000000"/>
                <w:sz w:val="20"/>
              </w:rPr>
              <w:t xml:space="preserve">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Cyanophyta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Носток</w:t>
            </w:r>
            <w:r>
              <w:rPr>
                <w:rFonts w:ascii="Times New Roman"/>
                <w:b/>
                <w:i w:val="false"/>
                <w:color w:val="000000"/>
                <w:sz w:val="20"/>
              </w:rPr>
              <w:t>тар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Nostocaceae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Алхорытәрізді носток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Nostocpruniforme</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АЛТЫНТҮСТЕСБАЛДЫРЛАР</w:t>
            </w:r>
            <w:r>
              <w:rPr>
                <w:rFonts w:ascii="Times New Roman"/>
                <w:b/>
                <w:i w:val="false"/>
                <w:color w:val="000000"/>
                <w:sz w:val="20"/>
              </w:rPr>
              <w:t xml:space="preserve">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Chrysophyta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Динобрио</w:t>
            </w:r>
            <w:r>
              <w:rPr>
                <w:rFonts w:ascii="Times New Roman"/>
                <w:b/>
                <w:i w:val="false"/>
                <w:color w:val="000000"/>
                <w:sz w:val="20"/>
              </w:rPr>
              <w:t>н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Dinobryonaceae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Қырлы хризоликос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Chrysolykosangulatus</w:t>
            </w:r>
            <w:r>
              <w:rPr>
                <w:rFonts w:ascii="Times New Roman"/>
                <w:b w:val="false"/>
                <w:i/>
                <w:color w:val="000000"/>
                <w:sz w:val="20"/>
              </w:rPr>
              <w:t xml:space="preserve"> (</w:t>
            </w:r>
            <w:r>
              <w:rPr>
                <w:rFonts w:ascii="Times New Roman"/>
                <w:b w:val="false"/>
                <w:i/>
                <w:color w:val="000000"/>
                <w:sz w:val="20"/>
              </w:rPr>
              <w:t>Will</w:t>
            </w:r>
            <w:r>
              <w:rPr>
                <w:rFonts w:ascii="Times New Roman"/>
                <w:b w:val="false"/>
                <w:i/>
                <w:color w:val="000000"/>
                <w:sz w:val="20"/>
              </w:rPr>
              <w:t>é</w:t>
            </w:r>
            <w:r>
              <w:rPr>
                <w:rFonts w:ascii="Times New Roman"/>
                <w:b w:val="false"/>
                <w:i/>
                <w:color w:val="000000"/>
                <w:sz w:val="20"/>
              </w:rPr>
              <w:t>n</w:t>
            </w:r>
            <w:r>
              <w:rPr>
                <w:rFonts w:ascii="Times New Roman"/>
                <w:b w:val="false"/>
                <w:i/>
                <w:color w:val="000000"/>
                <w:sz w:val="20"/>
              </w:rPr>
              <w:t xml:space="preserve">) </w:t>
            </w:r>
            <w:r>
              <w:rPr>
                <w:rFonts w:ascii="Times New Roman"/>
                <w:b w:val="false"/>
                <w:i/>
                <w:color w:val="000000"/>
                <w:sz w:val="20"/>
              </w:rPr>
              <w:t>Nauwerck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Планктон хризоликосы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Chrysolykos planktonicus var. recticollis Nauwerck</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Диатом</w:t>
            </w:r>
            <w:r>
              <w:rPr>
                <w:rFonts w:ascii="Times New Roman"/>
                <w:b/>
                <w:i w:val="false"/>
                <w:color w:val="000000"/>
                <w:sz w:val="20"/>
              </w:rPr>
              <w:t>ДЫҚБАЛДЫРЛАР</w:t>
            </w:r>
            <w:r>
              <w:rPr>
                <w:rFonts w:ascii="Times New Roman"/>
                <w:b/>
                <w:i w:val="false"/>
                <w:color w:val="000000"/>
                <w:sz w:val="20"/>
              </w:rPr>
              <w:t xml:space="preserve">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Bacillariophyta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Фрагиляри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Fragillariaceae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Доғатәрізді фрагилярия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Fragilaria arcus (Ehrenberg) Cleve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Рейхельт фрагиляриясы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Fragilaria reicheltii (Voigt) Lange-Bertalot (=Centronella reicheltii Voigt)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Навикул</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Naviculaceae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Пиннулария полионка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Pinnulariapolyonca</w:t>
            </w:r>
            <w:r>
              <w:rPr>
                <w:rFonts w:ascii="Times New Roman"/>
                <w:b w:val="false"/>
                <w:i/>
                <w:color w:val="000000"/>
                <w:sz w:val="20"/>
              </w:rPr>
              <w:t xml:space="preserve"> (</w:t>
            </w:r>
            <w:r>
              <w:rPr>
                <w:rFonts w:ascii="Times New Roman"/>
                <w:b w:val="false"/>
                <w:i/>
                <w:color w:val="000000"/>
                <w:sz w:val="20"/>
              </w:rPr>
              <w:t>Br</w:t>
            </w:r>
            <w:r>
              <w:rPr>
                <w:rFonts w:ascii="Times New Roman"/>
                <w:b w:val="false"/>
                <w:i/>
                <w:color w:val="000000"/>
                <w:sz w:val="20"/>
              </w:rPr>
              <w:t>é</w:t>
            </w:r>
            <w:r>
              <w:rPr>
                <w:rFonts w:ascii="Times New Roman"/>
                <w:b w:val="false"/>
                <w:i/>
                <w:color w:val="000000"/>
                <w:sz w:val="20"/>
              </w:rPr>
              <w:t>b</w:t>
            </w:r>
            <w:r>
              <w:rPr>
                <w:rFonts w:ascii="Times New Roman"/>
                <w:b w:val="false"/>
                <w:i/>
                <w:color w:val="000000"/>
                <w:sz w:val="20"/>
              </w:rPr>
              <w:t xml:space="preserve">.) </w:t>
            </w:r>
            <w:r>
              <w:rPr>
                <w:rFonts w:ascii="Times New Roman"/>
                <w:b w:val="false"/>
                <w:i/>
                <w:color w:val="000000"/>
                <w:sz w:val="20"/>
              </w:rPr>
              <w:t>M</w:t>
            </w:r>
            <w:r>
              <w:rPr>
                <w:rFonts w:ascii="Times New Roman"/>
                <w:b w:val="false"/>
                <w:i/>
                <w:color w:val="000000"/>
                <w:sz w:val="20"/>
              </w:rPr>
              <w:t>ü</w:t>
            </w:r>
            <w:r>
              <w:rPr>
                <w:rFonts w:ascii="Times New Roman"/>
                <w:b w:val="false"/>
                <w:i/>
                <w:color w:val="000000"/>
                <w:sz w:val="20"/>
              </w:rPr>
              <w:t>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Цимбелл</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Cymbellaceae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Бүгілген цимбелла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Cymbella ancyli Cl. (=Gomphocymbella ancyli (Cl.) </w:t>
            </w:r>
            <w:r>
              <w:rPr>
                <w:rFonts w:ascii="Times New Roman"/>
                <w:b w:val="false"/>
                <w:i/>
                <w:color w:val="000000"/>
                <w:sz w:val="20"/>
              </w:rPr>
              <w:t>Hust</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Сурирелл</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Surirellaceae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Қисық стеноптеробия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Stenopterobia curvula (W.Sm.) Kramer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нәзік стеноптеробия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Stenopterobiadelicatissima</w:t>
            </w:r>
            <w:r>
              <w:rPr>
                <w:rFonts w:ascii="Times New Roman"/>
                <w:b w:val="false"/>
                <w:i/>
                <w:color w:val="000000"/>
                <w:sz w:val="20"/>
              </w:rPr>
              <w:t xml:space="preserve"> (</w:t>
            </w:r>
            <w:r>
              <w:rPr>
                <w:rFonts w:ascii="Times New Roman"/>
                <w:b w:val="false"/>
                <w:i/>
                <w:color w:val="000000"/>
                <w:sz w:val="20"/>
              </w:rPr>
              <w:t>Lewis</w:t>
            </w:r>
            <w:r>
              <w:rPr>
                <w:rFonts w:ascii="Times New Roman"/>
                <w:b w:val="false"/>
                <w:i/>
                <w:color w:val="000000"/>
                <w:sz w:val="20"/>
              </w:rPr>
              <w:t xml:space="preserve">) </w:t>
            </w:r>
            <w:r>
              <w:rPr>
                <w:rFonts w:ascii="Times New Roman"/>
                <w:b w:val="false"/>
                <w:i/>
                <w:color w:val="000000"/>
                <w:sz w:val="20"/>
              </w:rPr>
              <w:t>Br</w:t>
            </w:r>
            <w:r>
              <w:rPr>
                <w:rFonts w:ascii="Times New Roman"/>
                <w:b w:val="false"/>
                <w:i/>
                <w:color w:val="000000"/>
                <w:sz w:val="20"/>
              </w:rPr>
              <w:t>é</w:t>
            </w:r>
            <w:r>
              <w:rPr>
                <w:rFonts w:ascii="Times New Roman"/>
                <w:b w:val="false"/>
                <w:i/>
                <w:color w:val="000000"/>
                <w:sz w:val="20"/>
              </w:rPr>
              <w:t>b</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ЖАСЫЛБАЛДЫРЛАР</w:t>
            </w:r>
            <w:r>
              <w:rPr>
                <w:rFonts w:ascii="Times New Roman"/>
                <w:b/>
                <w:i w:val="false"/>
                <w:color w:val="000000"/>
                <w:sz w:val="20"/>
              </w:rPr>
              <w:t xml:space="preserve">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Chlorophyta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Кладофор</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Cladophoraceae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Эгагропильді кладофора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Cladophoraaegagropila</w:t>
            </w:r>
            <w:r>
              <w:rPr>
                <w:rFonts w:ascii="Times New Roman"/>
                <w:b w:val="false"/>
                <w:i/>
                <w:color w:val="000000"/>
                <w:sz w:val="20"/>
              </w:rPr>
              <w:t xml:space="preserve"> (</w:t>
            </w:r>
            <w:r>
              <w:rPr>
                <w:rFonts w:ascii="Times New Roman"/>
                <w:b w:val="false"/>
                <w:i/>
                <w:color w:val="000000"/>
                <w:sz w:val="20"/>
              </w:rPr>
              <w:t>L</w:t>
            </w:r>
            <w:r>
              <w:rPr>
                <w:rFonts w:ascii="Times New Roman"/>
                <w:b w:val="false"/>
                <w:i/>
                <w:color w:val="000000"/>
                <w:sz w:val="20"/>
              </w:rPr>
              <w:t xml:space="preserve">.) </w:t>
            </w:r>
            <w:r>
              <w:rPr>
                <w:rFonts w:ascii="Times New Roman"/>
                <w:b w:val="false"/>
                <w:i/>
                <w:color w:val="000000"/>
                <w:sz w:val="20"/>
              </w:rPr>
              <w:t>Rabenh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Сифоноклад</w:t>
            </w:r>
            <w:r>
              <w:rPr>
                <w:rFonts w:ascii="Times New Roman"/>
                <w:b/>
                <w:i w:val="false"/>
                <w:color w:val="000000"/>
                <w:sz w:val="20"/>
              </w:rPr>
              <w:t>устар   т</w:t>
            </w:r>
            <w:r>
              <w:rPr>
                <w:rFonts w:ascii="Times New Roman"/>
                <w:b/>
                <w:i w:val="false"/>
                <w:color w:val="000000"/>
                <w:sz w:val="20"/>
              </w:rPr>
              <w:t xml:space="preserve">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Siphonocladaceae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сифонокладус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Siphonocladus pusillus (</w:t>
            </w:r>
            <w:r>
              <w:rPr>
                <w:rFonts w:ascii="Times New Roman"/>
                <w:b w:val="false"/>
                <w:i/>
                <w:color w:val="000000"/>
                <w:sz w:val="20"/>
              </w:rPr>
              <w:t>С</w:t>
            </w:r>
            <w:r>
              <w:rPr>
                <w:rFonts w:ascii="Times New Roman"/>
                <w:b w:val="false"/>
                <w:i/>
                <w:color w:val="000000"/>
                <w:sz w:val="20"/>
              </w:rPr>
              <w:t>. Agardh ex Kutzing) Hauck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Корнманни</w:t>
            </w:r>
            <w:r>
              <w:rPr>
                <w:rFonts w:ascii="Times New Roman"/>
                <w:b/>
                <w:i w:val="false"/>
                <w:color w:val="000000"/>
                <w:sz w:val="20"/>
              </w:rPr>
              <w:t>ялар  т</w:t>
            </w:r>
            <w:r>
              <w:rPr>
                <w:rFonts w:ascii="Times New Roman"/>
                <w:b/>
                <w:i w:val="false"/>
                <w:color w:val="000000"/>
                <w:sz w:val="20"/>
              </w:rPr>
              <w:t xml:space="preserve">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Kornmanniaceae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Жұқақабықты корнманния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Kornmannia leptoderma (Kjellman) Bliding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Дербези</w:t>
            </w:r>
            <w:r>
              <w:rPr>
                <w:rFonts w:ascii="Times New Roman"/>
                <w:b/>
                <w:i w:val="false"/>
                <w:color w:val="000000"/>
                <w:sz w:val="20"/>
              </w:rPr>
              <w:t>ялар  т</w:t>
            </w:r>
            <w:r>
              <w:rPr>
                <w:rFonts w:ascii="Times New Roman"/>
                <w:b/>
                <w:i w:val="false"/>
                <w:color w:val="000000"/>
                <w:sz w:val="20"/>
              </w:rPr>
              <w:t xml:space="preserve">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Derbesiaceae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дербезиясы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Derbesia marina (Lyngbye) Kjellman</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Хар</w:t>
            </w:r>
            <w:r>
              <w:rPr>
                <w:rFonts w:ascii="Times New Roman"/>
                <w:b/>
                <w:i w:val="false"/>
                <w:color w:val="000000"/>
                <w:sz w:val="20"/>
              </w:rPr>
              <w:t>АБАЛДЫРЛАРЫ</w:t>
            </w:r>
            <w:r>
              <w:rPr>
                <w:rFonts w:ascii="Times New Roman"/>
                <w:b/>
                <w:i w:val="false"/>
                <w:color w:val="000000"/>
                <w:sz w:val="20"/>
              </w:rPr>
              <w:t xml:space="preserve">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Charophyta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Харалар т</w:t>
            </w:r>
            <w:r>
              <w:rPr>
                <w:rFonts w:ascii="Times New Roman"/>
                <w:b/>
                <w:i w:val="false"/>
                <w:color w:val="000000"/>
                <w:sz w:val="20"/>
              </w:rPr>
              <w:t xml:space="preserve">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Бұдырмақ хара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 aspera Deth. Ex Wild.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Жіптәрізді хара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filiformis Hertzsch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Сынғақ хара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fragilis Desv.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Көптікенді хара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Сhara polyacantha A. Br.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Қатқыл хара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rudis A.Br.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Киізтәрізді хара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tomentosa 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Қылтанақты хара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 strigosa A. Br</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Нителл</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Nitellaceae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 нителла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Nitella gracilis (G.M.Smith) Ag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Нителлопси</w:t>
            </w:r>
            <w:r>
              <w:rPr>
                <w:rFonts w:ascii="Times New Roman"/>
                <w:b/>
                <w:i w:val="false"/>
                <w:color w:val="000000"/>
                <w:sz w:val="20"/>
              </w:rPr>
              <w:t>стер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Nitellopsidaceae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Мұқалтылған нителлопсис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Nitellopsis obtusa (Desvaux in Lois.) Gr</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ҚЫЗЫЛБАЛДЫРЛАР</w:t>
            </w:r>
            <w:r>
              <w:rPr>
                <w:rFonts w:ascii="Times New Roman"/>
                <w:b/>
                <w:i w:val="false"/>
                <w:color w:val="000000"/>
                <w:sz w:val="20"/>
              </w:rPr>
              <w:t xml:space="preserve">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Rhodophyta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Порфириди</w:t>
            </w:r>
            <w:r>
              <w:rPr>
                <w:rFonts w:ascii="Times New Roman"/>
                <w:b/>
                <w:i w:val="false"/>
                <w:color w:val="000000"/>
                <w:sz w:val="20"/>
              </w:rPr>
              <w:t>умдар   т</w:t>
            </w:r>
            <w:r>
              <w:rPr>
                <w:rFonts w:ascii="Times New Roman"/>
                <w:b/>
                <w:i w:val="false"/>
                <w:color w:val="000000"/>
                <w:sz w:val="20"/>
              </w:rPr>
              <w:t xml:space="preserve">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Porphyridiaceae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қызыл порфиридиум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Porphyridium purpureum (Bory) Drew et Ross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Батрахосперм</w:t>
            </w:r>
            <w:r>
              <w:rPr>
                <w:rFonts w:ascii="Times New Roman"/>
                <w:b/>
                <w:i w:val="false"/>
                <w:color w:val="000000"/>
                <w:sz w:val="20"/>
              </w:rPr>
              <w:t>умдар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Batrachospermaceae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көрінетін батрахоспермум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Batrachospermum moniliforme Roth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сиродотиясы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Sirodotia suecica Kylin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Гильденбрандти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Hildenbrandtiaceae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гильденбрандтиясы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Гильденбрандтияөзен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Ломентари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Lomentariaceae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ломентария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Lomentaria compressa (Kutzing) Kylin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Филлофор</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Phyllophoraceae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филлофора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Phyllophora crispa (Hudson) P.S. Dixon [Phyllophora nervosa (A.P. de Candolle) Greville]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Анфель</w:t>
            </w:r>
            <w:r>
              <w:rPr>
                <w:rFonts w:ascii="Times New Roman"/>
                <w:b/>
                <w:i w:val="false"/>
                <w:color w:val="000000"/>
                <w:sz w:val="20"/>
              </w:rPr>
              <w:t>циялар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Ahnfeltiaceae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Теңтөбе анфельция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Ahnfeltia fastigiata (Endlicher) Makienko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Церами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Ceramiaceae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Бореальді микрокладия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Microcladia borealis Ruprecht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Аратәрізді токидея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Tokidaea serrata (M.J. Wynne) Lindstrom et M.J. Wynne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Делессери</w:t>
            </w:r>
            <w:r>
              <w:rPr>
                <w:rFonts w:ascii="Times New Roman"/>
                <w:b/>
                <w:i w:val="false"/>
                <w:color w:val="000000"/>
                <w:sz w:val="20"/>
              </w:rPr>
              <w:t>ялар   т</w:t>
            </w:r>
            <w:r>
              <w:rPr>
                <w:rFonts w:ascii="Times New Roman"/>
                <w:b/>
                <w:i w:val="false"/>
                <w:color w:val="000000"/>
                <w:sz w:val="20"/>
              </w:rPr>
              <w:t xml:space="preserve">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Delesseriaceae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 лаингиясы (алеут конгрегатокарпусы)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Laingia aleutica M.J. Wynne [Congregatocarpus aleuticus M.J. Wynne comb ined.]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Диморфтық мембраноптера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Membranoptera dimorpha N.L Gardner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тарамдалған мембраноптера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Membranoptera multiramosa N.L. Gardner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неохолмезиясы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Neoholmesia japonica (Okamura) Mikami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Пролиферир нинбургия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Nienburgia prolifera M.J. Wynne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Юргенс пантонейрасы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Pantoneura juergensii (J. Agardh) Kylin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Дюмонти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Dumontiaceae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Константинея  теңіз  раушангүлі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Constantinea rosa - marina (S. G. Gmelin) Postels et Ruprecht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Гелиди</w:t>
            </w:r>
            <w:r>
              <w:rPr>
                <w:rFonts w:ascii="Times New Roman"/>
                <w:b/>
                <w:i w:val="false"/>
                <w:color w:val="000000"/>
                <w:sz w:val="20"/>
              </w:rPr>
              <w:t>умдар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Gelidiaceae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 гелидиум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Gelidium elegans Kutzing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Гигартин</w:t>
            </w:r>
            <w:r>
              <w:rPr>
                <w:rFonts w:ascii="Times New Roman"/>
                <w:b/>
                <w:i w:val="false"/>
                <w:color w:val="000000"/>
                <w:sz w:val="20"/>
              </w:rPr>
              <w:t>дер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Gigartinaceae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Жапырақжемісті мазелла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Мазеллалистоплодная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Халимени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Halymeniaceae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 халимения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Halymenia acuminate (Holmes) J. Agardh [Grateloupia acuminata Holmes]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Пальмари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Palmariaceae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галосакцин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Halosaccion firmum (Postels et Ruprecht) Kutzing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көрінетін пальмария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Palmaria moniliformis (E. Blinova. et A.D. Zinova) Perestenko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Петроцели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Petrocelidaceae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Емшекұшты мастокарпус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Mastocarpus papillatus (C. Agardh) Kutzing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Родомел</w:t>
            </w:r>
            <w:r>
              <w:rPr>
                <w:rFonts w:ascii="Times New Roman"/>
                <w:b/>
                <w:i w:val="false"/>
                <w:color w:val="000000"/>
                <w:sz w:val="20"/>
              </w:rPr>
              <w:t>дер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Rhodomelaceae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Салпыерін берингиелла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Beringiella labiosa M.J. Wynne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Арешоуги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Areschougiaceae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 опунтиелла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Opuntiella ornata (Postels et Ruprecht) A.D. Zinova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Лемане</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Lemaneaceae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Судет леманеясы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Lemanea sudetica Kutzing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Торе</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Thoreaceae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торея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Thorea hispida (Thore) Desvaux [Thorea ramosissima Bory]</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КҮРЕҢ </w:t>
            </w:r>
            <w:r>
              <w:rPr>
                <w:rFonts w:ascii="Times New Roman"/>
                <w:b/>
                <w:i w:val="false"/>
                <w:color w:val="000000"/>
                <w:sz w:val="20"/>
              </w:rPr>
              <w:t>БАЛДЫРЛАР</w:t>
            </w:r>
            <w:r>
              <w:rPr>
                <w:rFonts w:ascii="Times New Roman"/>
                <w:b/>
                <w:i w:val="false"/>
                <w:color w:val="000000"/>
                <w:sz w:val="20"/>
              </w:rPr>
              <w:t xml:space="preserve">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PHAEOPHYTA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Хордари</w:t>
            </w:r>
            <w:r>
              <w:rPr>
                <w:rFonts w:ascii="Times New Roman"/>
                <w:b/>
                <w:i w:val="false"/>
                <w:color w:val="000000"/>
                <w:sz w:val="20"/>
              </w:rPr>
              <w:t>ялар  т</w:t>
            </w:r>
            <w:r>
              <w:rPr>
                <w:rFonts w:ascii="Times New Roman"/>
                <w:b/>
                <w:i w:val="false"/>
                <w:color w:val="000000"/>
                <w:sz w:val="20"/>
              </w:rPr>
              <w:t xml:space="preserve">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Chordariaceae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Нәзік стилофора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Stilophora tenella (Esper) P.</w:t>
            </w:r>
            <w:r>
              <w:rPr>
                <w:rFonts w:ascii="Times New Roman"/>
                <w:b w:val="false"/>
                <w:i/>
                <w:color w:val="000000"/>
                <w:sz w:val="20"/>
              </w:rPr>
              <w:t>С</w:t>
            </w:r>
            <w:r>
              <w:rPr>
                <w:rFonts w:ascii="Times New Roman"/>
                <w:b w:val="false"/>
                <w:i/>
                <w:color w:val="000000"/>
                <w:sz w:val="20"/>
              </w:rPr>
              <w:t>.Silva [Stilophora rhizodes (C.Agardh) J.Agardh]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Филлари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Phyllariaceae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Қабыршықтысаккориза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Saccorhiza dermatodea (Bachelot de la Pylaie) J. Agardh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Деламари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Delamareaceae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Шыбыртқытәрізді щаповия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Stschapovia flagelliformis A.D. Zinova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Ламинари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Laminariaceae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циматере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Cimathaere fibrosa Nagai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Курил костуляриясы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Costularia kurilensis Petr. et Guss.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филлариелласы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Phyllariella ochotensis Petr. et Voz.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Лессони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Lessoniaceae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Ламинариятәрізді лессония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Lessonia laminarioides Postels et Ruprecht</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САҢЫРАУҚҰЛАҚТАР</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АскомикотаБӨЛІМІ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(қалталы </w:t>
            </w:r>
            <w:r>
              <w:rPr>
                <w:rFonts w:ascii="Times New Roman"/>
                <w:b/>
                <w:i w:val="false"/>
                <w:color w:val="000000"/>
                <w:sz w:val="20"/>
              </w:rPr>
              <w:t>САҢЫРАУҚҰЛАҚТАР</w:t>
            </w:r>
            <w:r>
              <w:rPr>
                <w:rFonts w:ascii="Times New Roman"/>
                <w:b/>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Ascomycota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Геоглосс</w:t>
            </w:r>
            <w:r>
              <w:rPr>
                <w:rFonts w:ascii="Times New Roman"/>
                <w:b/>
                <w:i w:val="false"/>
                <w:color w:val="000000"/>
                <w:sz w:val="20"/>
              </w:rPr>
              <w:t>тар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Geoglossaceae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Спатулярия булавовидная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Spathulariaclavata</w:t>
            </w:r>
            <w:r>
              <w:rPr>
                <w:rFonts w:ascii="Times New Roman"/>
                <w:b w:val="false"/>
                <w:i/>
                <w:color w:val="000000"/>
                <w:sz w:val="20"/>
              </w:rPr>
              <w:t xml:space="preserve"> (</w:t>
            </w:r>
            <w:r>
              <w:rPr>
                <w:rFonts w:ascii="Times New Roman"/>
                <w:b w:val="false"/>
                <w:i/>
                <w:color w:val="000000"/>
                <w:sz w:val="20"/>
              </w:rPr>
              <w:t>Schaeff</w:t>
            </w:r>
            <w:r>
              <w:rPr>
                <w:rFonts w:ascii="Times New Roman"/>
                <w:b w:val="false"/>
                <w:i/>
                <w:color w:val="000000"/>
                <w:sz w:val="20"/>
              </w:rPr>
              <w:t>.) Sacc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Гельвелл</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Hellvellaceae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Тюляня гиднотриясы, немесе қызыл-күреңтрюфель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Hydnotria tulasnei Berk. &amp; Broome.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гельвелла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Helvella Atra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Пиронематтар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Pyronemataceae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стефензия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Stephensia bomby</w:t>
            </w:r>
            <w:r>
              <w:rPr>
                <w:rFonts w:ascii="Times New Roman"/>
                <w:b w:val="false"/>
                <w:i/>
                <w:color w:val="000000"/>
                <w:sz w:val="20"/>
              </w:rPr>
              <w:t>с</w:t>
            </w:r>
            <w:r>
              <w:rPr>
                <w:rFonts w:ascii="Times New Roman"/>
                <w:b w:val="false"/>
                <w:i/>
                <w:color w:val="000000"/>
                <w:sz w:val="20"/>
              </w:rPr>
              <w:t>ina (Vittad.) Tul.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Трюфел</w:t>
            </w:r>
            <w:r>
              <w:rPr>
                <w:rFonts w:ascii="Times New Roman"/>
                <w:b/>
                <w:i w:val="false"/>
                <w:color w:val="000000"/>
                <w:sz w:val="20"/>
              </w:rPr>
              <w:t>ьдер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Tuberaceae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трюфель  (Ресей қара трюфелі)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TuberaestivumVittad</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жеуге жарайтынтрюфель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color w:val="000000"/>
                <w:sz w:val="20"/>
              </w:rPr>
              <w:t xml:space="preserve">uber </w:t>
            </w:r>
            <w:r>
              <w:rPr>
                <w:rFonts w:ascii="Times New Roman"/>
                <w:b w:val="false"/>
                <w:i/>
                <w:color w:val="000000"/>
                <w:sz w:val="20"/>
              </w:rPr>
              <w:t>A</w:t>
            </w:r>
            <w:r>
              <w:rPr>
                <w:rFonts w:ascii="Times New Roman"/>
                <w:b w:val="false"/>
                <w:i/>
                <w:color w:val="000000"/>
                <w:sz w:val="20"/>
              </w:rPr>
              <w:t>estivum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Борх трюфелі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Tuber borchii Vittad.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Саркосом</w:t>
            </w:r>
            <w:r>
              <w:rPr>
                <w:rFonts w:ascii="Times New Roman"/>
                <w:b/>
                <w:i w:val="false"/>
                <w:color w:val="000000"/>
                <w:sz w:val="20"/>
              </w:rPr>
              <w:t>алар   т</w:t>
            </w:r>
            <w:r>
              <w:rPr>
                <w:rFonts w:ascii="Times New Roman"/>
                <w:b/>
                <w:i w:val="false"/>
                <w:color w:val="000000"/>
                <w:sz w:val="20"/>
              </w:rPr>
              <w:t xml:space="preserve">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Sarcosomataceae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Шартәрізді саркосома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Sarcosoma globosum (Schmidel) Rehm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Шартәріздісаркосома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t>
            </w:r>
            <w:r>
              <w:rPr>
                <w:rFonts w:ascii="Times New Roman"/>
                <w:b w:val="false"/>
                <w:i/>
                <w:color w:val="000000"/>
                <w:sz w:val="20"/>
              </w:rPr>
              <w:t>arcosoma</w:t>
            </w:r>
            <w:r>
              <w:rPr>
                <w:rFonts w:ascii="Times New Roman"/>
                <w:b w:val="false"/>
                <w:i/>
                <w:color w:val="000000"/>
                <w:sz w:val="20"/>
              </w:rPr>
              <w:t xml:space="preserve"> G</w:t>
            </w:r>
            <w:r>
              <w:rPr>
                <w:rFonts w:ascii="Times New Roman"/>
                <w:b w:val="false"/>
                <w:i/>
                <w:color w:val="000000"/>
                <w:sz w:val="20"/>
              </w:rPr>
              <w:t>lobosum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Бүріспе саңырауқұлақтар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Morchellaeae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Конустәрізді верпа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w:t>
            </w:r>
            <w:r>
              <w:rPr>
                <w:rFonts w:ascii="Times New Roman"/>
                <w:b w:val="false"/>
                <w:i/>
                <w:color w:val="000000"/>
                <w:sz w:val="20"/>
              </w:rPr>
              <w:t>epra</w:t>
            </w:r>
            <w:r>
              <w:rPr>
                <w:rFonts w:ascii="Times New Roman"/>
                <w:b w:val="false"/>
                <w:i/>
                <w:color w:val="000000"/>
                <w:sz w:val="20"/>
              </w:rPr>
              <w:t xml:space="preserve"> C</w:t>
            </w:r>
            <w:r>
              <w:rPr>
                <w:rFonts w:ascii="Times New Roman"/>
                <w:b w:val="false"/>
                <w:i/>
                <w:color w:val="000000"/>
                <w:sz w:val="20"/>
              </w:rPr>
              <w:t>onica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бүріспе саңырауқұлағы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Morchella steppicola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Анаморф</w:t>
            </w:r>
            <w:r>
              <w:rPr>
                <w:rFonts w:ascii="Times New Roman"/>
                <w:b/>
                <w:i w:val="false"/>
                <w:color w:val="000000"/>
                <w:sz w:val="20"/>
              </w:rPr>
              <w:t>тықсыңырауқұлақтар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Аnamorphic fungi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Әдемі ожибвайя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Ojibwaya perpulchra B. Sutton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Базидиомикота БӨЛІМІ (Базиди</w:t>
            </w:r>
            <w:r>
              <w:rPr>
                <w:rFonts w:ascii="Times New Roman"/>
                <w:b/>
                <w:i w:val="false"/>
                <w:color w:val="000000"/>
                <w:sz w:val="20"/>
              </w:rPr>
              <w:t>ЯЛЫҚ</w:t>
            </w:r>
            <w:r>
              <w:rPr>
                <w:rFonts w:ascii="Times New Roman"/>
                <w:b/>
                <w:i w:val="false"/>
                <w:color w:val="000000"/>
                <w:sz w:val="20"/>
              </w:rPr>
              <w:t xml:space="preserve"> саңырауқұлақ</w:t>
            </w:r>
            <w:r>
              <w:rPr>
                <w:rFonts w:ascii="Times New Roman"/>
                <w:b/>
                <w:i w:val="false"/>
                <w:color w:val="000000"/>
                <w:sz w:val="20"/>
              </w:rPr>
              <w:t>ТАР</w:t>
            </w:r>
            <w:r>
              <w:rPr>
                <w:rFonts w:ascii="Times New Roman"/>
                <w:b/>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Basidiomycota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Аманит</w:t>
            </w:r>
            <w:r>
              <w:rPr>
                <w:rFonts w:ascii="Times New Roman"/>
                <w:b/>
                <w:i w:val="false"/>
                <w:color w:val="000000"/>
                <w:sz w:val="20"/>
              </w:rPr>
              <w:t>тер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Amanitaceae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сары шыбынжұт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Amanita Gemmata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шыбынжұт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 Muscaria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арамқұлақ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 Phallaoides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Альбатрелл</w:t>
            </w:r>
            <w:r>
              <w:rPr>
                <w:rFonts w:ascii="Times New Roman"/>
                <w:b/>
                <w:i w:val="false"/>
                <w:color w:val="000000"/>
                <w:sz w:val="20"/>
              </w:rPr>
              <w:t>илер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Albatrellaceae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мерипилус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w:t>
            </w:r>
            <w:r>
              <w:rPr>
                <w:rFonts w:ascii="Times New Roman"/>
                <w:b w:val="false"/>
                <w:i/>
                <w:color w:val="000000"/>
                <w:sz w:val="20"/>
              </w:rPr>
              <w:t>eripilus</w:t>
            </w:r>
            <w:r>
              <w:rPr>
                <w:rFonts w:ascii="Times New Roman"/>
                <w:b w:val="false"/>
                <w:i/>
                <w:color w:val="000000"/>
                <w:sz w:val="20"/>
              </w:rPr>
              <w:t xml:space="preserve"> G</w:t>
            </w:r>
            <w:r>
              <w:rPr>
                <w:rFonts w:ascii="Times New Roman"/>
                <w:b w:val="false"/>
                <w:i/>
                <w:color w:val="000000"/>
                <w:sz w:val="20"/>
              </w:rPr>
              <w:t>iganteus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скутигер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Scutiger tianesanicus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Агарик</w:t>
            </w:r>
            <w:r>
              <w:rPr>
                <w:rFonts w:ascii="Times New Roman"/>
                <w:b/>
                <w:i w:val="false"/>
                <w:color w:val="000000"/>
                <w:sz w:val="20"/>
              </w:rPr>
              <w:t>тер   т</w:t>
            </w:r>
            <w:r>
              <w:rPr>
                <w:rFonts w:ascii="Times New Roman"/>
                <w:b/>
                <w:i w:val="false"/>
                <w:color w:val="000000"/>
                <w:sz w:val="20"/>
              </w:rPr>
              <w:t>ұқымдасы (Қозықұйрық</w:t>
            </w:r>
            <w:r>
              <w:rPr>
                <w:rFonts w:ascii="Times New Roman"/>
                <w:b/>
                <w:i w:val="false"/>
                <w:color w:val="000000"/>
                <w:sz w:val="20"/>
              </w:rPr>
              <w:t>тар</w:t>
            </w:r>
            <w:r>
              <w:rPr>
                <w:rFonts w:ascii="Times New Roman"/>
                <w:b/>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garicaceae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Саңырауқұлақ-қыз қолшатыры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Macrolepiota puellaris (Fr.) M.M. Moser.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қыз қолшатыры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Macrolepiota Puellaris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Саңырауқұлақ-қызыл қолшатыр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Macrolepiota Rhacodes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лепиотасынемесе ағаш қабыршақшасы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Lepiota lignicola P. Karst.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Ұзынтамыр лейкоагарикус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Leucoagaricus Macrorhizus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Торлы қозықұйрық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Agaricus tabularis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Сарықабық қозықұйрық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Agaricus xanthodermus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Амиант цистодермасы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Cystoderma Amianthina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Мейен хламидопусы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Chlamydopus meyenianus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Ғажайып квелеция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Queletia mirabilis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Феллорини</w:t>
            </w:r>
            <w:r>
              <w:rPr>
                <w:rFonts w:ascii="Times New Roman"/>
                <w:b/>
                <w:i w:val="false"/>
                <w:color w:val="000000"/>
                <w:sz w:val="20"/>
              </w:rPr>
              <w:t>ялар</w:t>
            </w:r>
            <w:r>
              <w:rPr>
                <w:rFonts w:ascii="Times New Roman"/>
                <w:b/>
                <w:i w:val="false"/>
                <w:color w:val="000000"/>
                <w:sz w:val="20"/>
              </w:rPr>
              <w:t xml:space="preserve">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Phelloriniaceae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Созылған торбас саңырауқұлақ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Dictyocephalus attenuatus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Баттарре</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Battarreaceae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Веселкатәрізді  баттарея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Battarrea Phalloides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 саңырауқұлақтар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Coprinaceae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монтанеясы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Montagnea Arenaria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Вешенк</w:t>
            </w:r>
            <w:r>
              <w:rPr>
                <w:rFonts w:ascii="Times New Roman"/>
                <w:b/>
                <w:i w:val="false"/>
                <w:color w:val="000000"/>
                <w:sz w:val="20"/>
              </w:rPr>
              <w:t>алар т</w:t>
            </w:r>
            <w:r>
              <w:rPr>
                <w:rFonts w:ascii="Times New Roman"/>
                <w:b/>
                <w:i w:val="false"/>
                <w:color w:val="000000"/>
                <w:sz w:val="20"/>
              </w:rPr>
              <w:t>ұқымдасы</w:t>
            </w:r>
            <w:r>
              <w:rPr>
                <w:rFonts w:ascii="Times New Roman"/>
                <w:b/>
                <w:i w:val="false"/>
                <w:color w:val="000000"/>
                <w:sz w:val="20"/>
              </w:rPr>
              <w:t xml:space="preserve"> (</w:t>
            </w:r>
            <w:r>
              <w:rPr>
                <w:rFonts w:ascii="Times New Roman"/>
                <w:b/>
                <w:i w:val="false"/>
                <w:color w:val="000000"/>
                <w:sz w:val="20"/>
              </w:rPr>
              <w:t>Плеврот</w:t>
            </w:r>
            <w:r>
              <w:rPr>
                <w:rFonts w:ascii="Times New Roman"/>
                <w:b/>
                <w:i w:val="false"/>
                <w:color w:val="000000"/>
                <w:sz w:val="20"/>
              </w:rPr>
              <w:t>устар</w:t>
            </w:r>
            <w:r>
              <w:rPr>
                <w:rFonts w:ascii="Times New Roman"/>
                <w:b/>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Pleurotaceae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Албырт-сабан вешенкасы (плевротус)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Pleurotus djamor (Rumph ex Fr.) Boedijn [Pleurotus salmoneostramineus Lj. N. Vassiljeva]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филлотопсис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color w:val="000000"/>
                <w:sz w:val="20"/>
              </w:rPr>
              <w:t>hyllotopsis</w:t>
            </w:r>
            <w:r>
              <w:rPr>
                <w:rFonts w:ascii="Times New Roman"/>
                <w:b w:val="false"/>
                <w:i/>
                <w:color w:val="000000"/>
                <w:sz w:val="20"/>
              </w:rPr>
              <w:t xml:space="preserve"> N</w:t>
            </w:r>
            <w:r>
              <w:rPr>
                <w:rFonts w:ascii="Times New Roman"/>
                <w:b w:val="false"/>
                <w:i/>
                <w:color w:val="000000"/>
                <w:sz w:val="20"/>
              </w:rPr>
              <w:t>idulans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дала саңырауқұлағы, дала вешенкасы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color w:val="000000"/>
                <w:sz w:val="20"/>
              </w:rPr>
              <w:t>leurotus</w:t>
            </w:r>
            <w:r>
              <w:rPr>
                <w:rFonts w:ascii="Times New Roman"/>
                <w:b w:val="false"/>
                <w:i/>
                <w:color w:val="000000"/>
                <w:sz w:val="20"/>
              </w:rPr>
              <w:t xml:space="preserve"> E</w:t>
            </w:r>
            <w:r>
              <w:rPr>
                <w:rFonts w:ascii="Times New Roman"/>
                <w:b w:val="false"/>
                <w:i/>
                <w:color w:val="000000"/>
                <w:sz w:val="20"/>
              </w:rPr>
              <w:t>ryngii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Подакс</w:t>
            </w:r>
            <w:r>
              <w:rPr>
                <w:rFonts w:ascii="Times New Roman"/>
                <w:b/>
                <w:i w:val="false"/>
                <w:color w:val="000000"/>
                <w:sz w:val="20"/>
              </w:rPr>
              <w:t>истер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Podaxaceae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Гүланалық подаксисі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Podaxis Pistillaris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Плюте</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Pluteaceae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вольвариелласы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w:t>
            </w:r>
            <w:r>
              <w:rPr>
                <w:rFonts w:ascii="Times New Roman"/>
                <w:b w:val="false"/>
                <w:i/>
                <w:color w:val="000000"/>
                <w:sz w:val="20"/>
              </w:rPr>
              <w:t>olvariella</w:t>
            </w:r>
            <w:r>
              <w:rPr>
                <w:rFonts w:ascii="Times New Roman"/>
                <w:b w:val="false"/>
                <w:i/>
                <w:color w:val="000000"/>
                <w:sz w:val="20"/>
              </w:rPr>
              <w:t xml:space="preserve"> B</w:t>
            </w:r>
            <w:r>
              <w:rPr>
                <w:rFonts w:ascii="Times New Roman"/>
                <w:b w:val="false"/>
                <w:i/>
                <w:color w:val="000000"/>
                <w:sz w:val="20"/>
              </w:rPr>
              <w:t>ombycina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Бүршіктәрізді  шыбынжұт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Amanita strobiliformis (Paulet ex Vittad.) </w:t>
            </w:r>
            <w:r>
              <w:rPr>
                <w:rFonts w:ascii="Times New Roman"/>
                <w:b w:val="false"/>
                <w:i/>
                <w:color w:val="000000"/>
                <w:sz w:val="20"/>
              </w:rPr>
              <w:t>Bertillon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Виттадини шыбынжұты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 vittadini (Moretti) Sacc.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Қылтанақ шыбынжұт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 solitaria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Болет</w:t>
            </w:r>
            <w:r>
              <w:rPr>
                <w:rFonts w:ascii="Times New Roman"/>
                <w:b/>
                <w:i w:val="false"/>
                <w:color w:val="000000"/>
                <w:sz w:val="20"/>
              </w:rPr>
              <w:t>тер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Boletaceae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Қызыл-сары болет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Boletus rhodoxanthus (Krombh.) Kallenb.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саңырауқұлақ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Boletus Edulis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Ібіліс саңырауқұлағы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Boletus Satanas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Балқарағай майқұлағы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Suillus Grevillei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 майқұлағы, нүктеаяқты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Suillus Punctipes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Мокрух</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Gomphidiaceae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Сарысағақша мокруха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Chroogomphus flavipes (Peck) O.K. Mill.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Киізрең мокруха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Chroogomphus tomentosus (Murrill) O.K. Mill.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Гиро</w:t>
            </w:r>
            <w:r>
              <w:rPr>
                <w:rFonts w:ascii="Times New Roman"/>
                <w:b/>
                <w:i w:val="false"/>
                <w:color w:val="000000"/>
                <w:sz w:val="20"/>
              </w:rPr>
              <w:t>саңылаулар   т</w:t>
            </w:r>
            <w:r>
              <w:rPr>
                <w:rFonts w:ascii="Times New Roman"/>
                <w:b/>
                <w:i w:val="false"/>
                <w:color w:val="000000"/>
                <w:sz w:val="20"/>
              </w:rPr>
              <w:t xml:space="preserve">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Gyroporaceae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Лағылрең бұрыш саңырауқұлағы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Rubinoboletus rubinus (W.G. Smith) Pilat et Dermek [Chalciporus rubinus (W.G. Smith) Singer]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Бүршік</w:t>
            </w:r>
            <w:r>
              <w:rPr>
                <w:rFonts w:ascii="Times New Roman"/>
                <w:b/>
                <w:i w:val="false"/>
                <w:color w:val="000000"/>
                <w:sz w:val="20"/>
              </w:rPr>
              <w:t>саңырауқұлақ</w:t>
            </w:r>
            <w:r>
              <w:rPr>
                <w:rFonts w:ascii="Times New Roman"/>
                <w:b/>
                <w:i w:val="false"/>
                <w:color w:val="000000"/>
                <w:sz w:val="20"/>
              </w:rPr>
              <w:t>тар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Strobilomycetaceae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Жалғанқайың порфировик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Porphyrellus porphyrosporus (Fr.) J.-E. Gilbert [Porphyrellus pseudoscaber (Seer.) </w:t>
            </w:r>
            <w:r>
              <w:rPr>
                <w:rFonts w:ascii="Times New Roman"/>
                <w:b w:val="false"/>
                <w:i/>
                <w:color w:val="000000"/>
                <w:sz w:val="20"/>
              </w:rPr>
              <w:t>Singer]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Үлпексағақша бүршіксаңырауқұлақ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Strobilomyces floccopus (Vahl: Fr.) P. Karst.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Үлпексағақша бүршіксаңырауқұлақ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Strobilomyces Strobilaceus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Гигрофор</w:t>
            </w:r>
            <w:r>
              <w:rPr>
                <w:rFonts w:ascii="Times New Roman"/>
                <w:b/>
                <w:i w:val="false"/>
                <w:color w:val="000000"/>
                <w:sz w:val="20"/>
              </w:rPr>
              <w:t>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Hygrophoraceae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қызыл гигроцибе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Hygrocybe coccinea (Pers.:Fr.) Fr.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Желімді гигрофор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Hygrophorus limacinus Scop.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орманы гигрофоры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Hygrophorus nemoreus (Pers.: Fr.) Fr.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Трихолом</w:t>
            </w:r>
            <w:r>
              <w:rPr>
                <w:rFonts w:ascii="Times New Roman"/>
                <w:b/>
                <w:i w:val="false"/>
                <w:color w:val="000000"/>
                <w:sz w:val="20"/>
              </w:rPr>
              <w:t>дар т</w:t>
            </w:r>
            <w:r>
              <w:rPr>
                <w:rFonts w:ascii="Times New Roman"/>
                <w:b/>
                <w:i w:val="false"/>
                <w:color w:val="000000"/>
                <w:sz w:val="20"/>
              </w:rPr>
              <w:t>ұқымдасы (Рядовк</w:t>
            </w:r>
            <w:r>
              <w:rPr>
                <w:rFonts w:ascii="Times New Roman"/>
                <w:b/>
                <w:i w:val="false"/>
                <w:color w:val="000000"/>
                <w:sz w:val="20"/>
              </w:rPr>
              <w:t>алар</w:t>
            </w:r>
            <w:r>
              <w:rPr>
                <w:rFonts w:ascii="Times New Roman"/>
                <w:b/>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Tricholomataceae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Жаңбырлы астерофора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Asterophora Lycoperdoides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 коллибиясы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Collybia Cookei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Жапырақтәрізді лейкопаксиллус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Leucopaxilluslepistoides</w:t>
            </w:r>
            <w:r>
              <w:rPr>
                <w:rFonts w:ascii="Times New Roman"/>
                <w:b w:val="false"/>
                <w:i/>
                <w:color w:val="000000"/>
                <w:sz w:val="20"/>
              </w:rPr>
              <w:t xml:space="preserve"> (</w:t>
            </w:r>
            <w:r>
              <w:rPr>
                <w:rFonts w:ascii="Times New Roman"/>
                <w:b w:val="false"/>
                <w:i/>
                <w:color w:val="000000"/>
                <w:sz w:val="20"/>
              </w:rPr>
              <w:t>Maire</w:t>
            </w:r>
            <w:r>
              <w:rPr>
                <w:rFonts w:ascii="Times New Roman"/>
                <w:b w:val="false"/>
                <w:i/>
                <w:color w:val="000000"/>
                <w:sz w:val="20"/>
              </w:rPr>
              <w:t xml:space="preserve">) </w:t>
            </w:r>
            <w:r>
              <w:rPr>
                <w:rFonts w:ascii="Times New Roman"/>
                <w:b w:val="false"/>
                <w:i/>
                <w:color w:val="000000"/>
                <w:sz w:val="20"/>
              </w:rPr>
              <w:t>Singer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 рядовка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Tricholoma colossus (Fr.) Quel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Алақантәрізді родотус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Rhodotus Palmatus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Лиофиллдер тұқымдасы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Lyophyllaceae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Шегіргүл калоцибесі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Rugosomyces ionides (Bull.) </w:t>
            </w:r>
            <w:r>
              <w:rPr>
                <w:rFonts w:ascii="Times New Roman"/>
                <w:b w:val="false"/>
                <w:i/>
                <w:color w:val="000000"/>
                <w:sz w:val="20"/>
              </w:rPr>
              <w:t>Bon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Кіррең леписта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Lepista sordida (Schumach) Singer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Түлкіқұйрықтар тұқымдасы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Cantherellaceae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түлкіқұйрық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Cantharellus </w:t>
            </w:r>
            <w:r>
              <w:rPr>
                <w:rFonts w:ascii="Times New Roman"/>
                <w:b w:val="false"/>
                <w:i/>
                <w:color w:val="000000"/>
                <w:sz w:val="20"/>
              </w:rPr>
              <w:t>cinereus (Pers.) Fr.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Өрмектор саңырауқұлақ</w:t>
            </w:r>
            <w:r>
              <w:rPr>
                <w:rFonts w:ascii="Times New Roman"/>
                <w:b/>
                <w:i w:val="false"/>
                <w:color w:val="000000"/>
                <w:sz w:val="20"/>
              </w:rPr>
              <w:t>тар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Cortinariaceae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Екітүсті өрмектор саңырауқұлақ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Cortinarius cagei Melot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Алтынтүстес-конустәрізді өрмектор саңырауқұлақ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Cortinarius elegantissimus Rob. Henry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Рауғаш өрмектор саңырауқұлағы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Cortinarius rheubarbarinus Rob. Henry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Клавариадельф</w:t>
            </w:r>
            <w:r>
              <w:rPr>
                <w:rFonts w:ascii="Times New Roman"/>
                <w:b/>
                <w:i w:val="false"/>
                <w:color w:val="000000"/>
                <w:sz w:val="20"/>
              </w:rPr>
              <w:t>устар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Clavariadelphaceae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Гүланалық клавариадельфус (мүйізше)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Clavariadelphus pistillaris (L.) Donk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Гүланалық клавариадельфус, гүланалық мүйізше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Clavariadelphus Pistillaris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Клавулин</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Clavulinaceae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Шеміршек клавулина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Clavulina cartilaginea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Спарассис</w:t>
            </w:r>
            <w:r>
              <w:rPr>
                <w:rFonts w:ascii="Times New Roman"/>
                <w:b/>
                <w:i w:val="false"/>
                <w:color w:val="000000"/>
                <w:sz w:val="20"/>
              </w:rPr>
              <w:t>тер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Sparassidaceae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спарассис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Sparassis crispa (Wulfen) Fr.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 спарассис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Sparassis laminosa Fr.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Фистулин</w:t>
            </w:r>
            <w:r>
              <w:rPr>
                <w:rFonts w:ascii="Times New Roman"/>
                <w:b/>
                <w:i w:val="false"/>
                <w:color w:val="000000"/>
                <w:sz w:val="20"/>
              </w:rPr>
              <w:t>алар  т</w:t>
            </w:r>
            <w:r>
              <w:rPr>
                <w:rFonts w:ascii="Times New Roman"/>
                <w:b/>
                <w:i w:val="false"/>
                <w:color w:val="000000"/>
                <w:sz w:val="20"/>
              </w:rPr>
              <w:t>ұқымдасы (</w:t>
            </w:r>
            <w:r>
              <w:rPr>
                <w:rFonts w:ascii="Times New Roman"/>
                <w:b/>
                <w:i w:val="false"/>
                <w:color w:val="000000"/>
                <w:sz w:val="20"/>
              </w:rPr>
              <w:t>Бауырша саңырауқұлақтар</w:t>
            </w:r>
            <w:r>
              <w:rPr>
                <w:rFonts w:ascii="Times New Roman"/>
                <w:b/>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Fistulinaceae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Бауырша фистулина немесе кәдімгі бауырша саңырауқұлақ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Fistulina hepatica Fr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Ганодерм</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Ganodermataceae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Жалтыраған ганодерма немесежылтыр ағаш саңырауқұлағы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Ganoderma lucidum (Curtis) P. Karst.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Гименохет</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Hymenochaetaceae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феллинусы, немесе емен меланопориясы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Phellinus quercinus Bondartsev et Ljub. </w:t>
            </w:r>
            <w:r>
              <w:rPr>
                <w:rFonts w:ascii="Times New Roman"/>
                <w:b w:val="false"/>
                <w:i/>
                <w:color w:val="000000"/>
                <w:sz w:val="20"/>
              </w:rPr>
              <w:t>[Melanoporia quercina (Bondartsev et Ljub.) Parmasto]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Аурискальпи</w:t>
            </w:r>
            <w:r>
              <w:rPr>
                <w:rFonts w:ascii="Times New Roman"/>
                <w:b/>
                <w:i w:val="false"/>
                <w:color w:val="000000"/>
                <w:sz w:val="20"/>
              </w:rPr>
              <w:t>ялар   т</w:t>
            </w:r>
            <w:r>
              <w:rPr>
                <w:rFonts w:ascii="Times New Roman"/>
                <w:b/>
                <w:i w:val="false"/>
                <w:color w:val="000000"/>
                <w:sz w:val="20"/>
              </w:rPr>
              <w:t xml:space="preserve">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Auriscalpiaceae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Сынғақ дентипеллис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Dentipellis fragilis (Pers.) Donk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Герици</w:t>
            </w:r>
            <w:r>
              <w:rPr>
                <w:rFonts w:ascii="Times New Roman"/>
                <w:b/>
                <w:i w:val="false"/>
                <w:color w:val="000000"/>
                <w:sz w:val="20"/>
              </w:rPr>
              <w:t>умдар</w:t>
            </w:r>
            <w:r>
              <w:rPr>
                <w:rFonts w:ascii="Times New Roman"/>
                <w:b/>
                <w:i w:val="false"/>
                <w:color w:val="000000"/>
                <w:sz w:val="20"/>
              </w:rPr>
              <w:t xml:space="preserve"> (</w:t>
            </w:r>
            <w:r>
              <w:rPr>
                <w:rFonts w:ascii="Times New Roman"/>
                <w:b/>
                <w:i w:val="false"/>
                <w:color w:val="000000"/>
                <w:sz w:val="20"/>
              </w:rPr>
              <w:t>кірпісаңырауқұлақтар</w:t>
            </w:r>
            <w:r>
              <w:rPr>
                <w:rFonts w:ascii="Times New Roman"/>
                <w:b/>
                <w:i w:val="false"/>
                <w:color w:val="000000"/>
                <w:sz w:val="20"/>
              </w:rPr>
              <w:t>)</w:t>
            </w:r>
            <w:r>
              <w:rPr>
                <w:rFonts w:ascii="Times New Roman"/>
                <w:b/>
                <w:i w:val="false"/>
                <w:color w:val="000000"/>
                <w:sz w:val="20"/>
              </w:rPr>
              <w:t xml:space="preserve">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Hericiaceae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Кірпі-тікенек герициум, емен кірпі саңырауқұлағы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Hericium Erinaceum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Маржантәрізді гериций, маржантәрізді кірпі саңырауқұлағы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Hericium coralloides (Scop.) Pers.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Альпі кірпі саңырауқұлағы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Hericium alpestre Pers.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Лахноклади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Lachnocladiaceae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Жұпариіс сцитинострома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Scytinostroma odoratum (Fr.) Donk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Жаңбырлылар т</w:t>
            </w:r>
            <w:r>
              <w:rPr>
                <w:rFonts w:ascii="Times New Roman"/>
                <w:b/>
                <w:i w:val="false"/>
                <w:color w:val="000000"/>
                <w:sz w:val="20"/>
              </w:rPr>
              <w:t xml:space="preserve">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Lycoperdaceae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кальвация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Calvatia gigantea (Batsch) Lloyd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Кориол</w:t>
            </w:r>
            <w:r>
              <w:rPr>
                <w:rFonts w:ascii="Times New Roman"/>
                <w:b/>
                <w:i w:val="false"/>
                <w:color w:val="000000"/>
                <w:sz w:val="20"/>
              </w:rPr>
              <w:t>аларт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Coriolaceae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фомитопсис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Fomitopsis rosea (Alb. &amp; Schwein.) P.Karst.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Мерипилалар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Meripilaceae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Көптелпек грифола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Grifola frondosa (Dick.) Gray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Полипорустар тұқымдасы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Polyporaceae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Қолшатырлы полипорус, көптармақты ағаш саңырауқұлағы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Polyporus umbellatus Fr. (=Grifola umbellata (Pers.: Fr.) Pilat.)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Киноварь-қызыл пикнопорус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Pycnoporus cinnabarinus (Jacq.) P.Karst.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Тамырсүйгіш полипорус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Polyporus rhizophilus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Шизофилл</w:t>
            </w:r>
            <w:r>
              <w:rPr>
                <w:rFonts w:ascii="Times New Roman"/>
                <w:b/>
                <w:i w:val="false"/>
                <w:color w:val="000000"/>
                <w:sz w:val="20"/>
              </w:rPr>
              <w:t>алар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Schizophyllaceae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 флебия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Auriculariopsis albomellea (Bondartsev) Kotl.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Кірпісаңырауқұлақтар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Hydnaceae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Үккіштәрізді систотрема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Sistotrema raduloides (P. Karst.) Donk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Банкералар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Bankeraceae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банкера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Bankera fuligineoalba (J.C.Schmidt) Coker&amp;Beers ex Pouzar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 болетопсис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Boletopsis leucomelaena (Pers.) </w:t>
            </w:r>
            <w:r>
              <w:rPr>
                <w:rFonts w:ascii="Times New Roman"/>
                <w:b w:val="false"/>
                <w:i/>
                <w:color w:val="000000"/>
                <w:sz w:val="20"/>
              </w:rPr>
              <w:t>Fayod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Телефор</w:t>
            </w:r>
            <w:r>
              <w:rPr>
                <w:rFonts w:ascii="Times New Roman"/>
                <w:b/>
                <w:i w:val="false"/>
                <w:color w:val="000000"/>
                <w:sz w:val="20"/>
              </w:rPr>
              <w:t>ларт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Thelephoraceae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 болетопсис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Boletopsis leucomelaena (Pers.) </w:t>
            </w:r>
            <w:r>
              <w:rPr>
                <w:rFonts w:ascii="Times New Roman"/>
                <w:b w:val="false"/>
                <w:i/>
                <w:color w:val="000000"/>
                <w:sz w:val="20"/>
              </w:rPr>
              <w:t>Fayod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Болетопсид</w:t>
            </w:r>
            <w:r>
              <w:rPr>
                <w:rFonts w:ascii="Times New Roman"/>
                <w:b/>
                <w:i w:val="false"/>
                <w:color w:val="000000"/>
                <w:sz w:val="20"/>
              </w:rPr>
              <w:t>алар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Boletopsidaceae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болетопсис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Boletopsis Leucomelaena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Жұлдызша саңырауқұлақтар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Geastraceae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Гигрометриялық астреус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Astraeus Hygrometricus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Күмбезді жұлдызша саңырауқұлақ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Geastrum fornicatum (Huds.) Hook.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 мириостома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Myriostoma Coliforme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Геастралар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Geastraceae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жер жұлдызша саңырауқұлағы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Geastrum campestre Morgan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Веселк</w:t>
            </w:r>
            <w:r>
              <w:rPr>
                <w:rFonts w:ascii="Times New Roman"/>
                <w:b/>
                <w:i w:val="false"/>
                <w:color w:val="000000"/>
                <w:sz w:val="20"/>
              </w:rPr>
              <w:t>аларт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Phallaceae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веселка, сасық бүріспе саңырауқұлақ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color w:val="000000"/>
                <w:sz w:val="20"/>
              </w:rPr>
              <w:t xml:space="preserve">hallus </w:t>
            </w:r>
            <w:r>
              <w:rPr>
                <w:rFonts w:ascii="Times New Roman"/>
                <w:b w:val="false"/>
                <w:i/>
                <w:color w:val="000000"/>
                <w:sz w:val="20"/>
              </w:rPr>
              <w:t>I</w:t>
            </w:r>
            <w:r>
              <w:rPr>
                <w:rFonts w:ascii="Times New Roman"/>
                <w:b w:val="false"/>
                <w:i/>
                <w:color w:val="000000"/>
                <w:sz w:val="20"/>
              </w:rPr>
              <w:t>mpudicus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мутинусы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w:t>
            </w:r>
            <w:r>
              <w:rPr>
                <w:rFonts w:ascii="Times New Roman"/>
                <w:b w:val="false"/>
                <w:i/>
                <w:color w:val="000000"/>
                <w:sz w:val="20"/>
              </w:rPr>
              <w:t>utinus</w:t>
            </w:r>
            <w:r>
              <w:rPr>
                <w:rFonts w:ascii="Times New Roman"/>
                <w:b w:val="false"/>
                <w:i/>
                <w:color w:val="000000"/>
                <w:sz w:val="20"/>
              </w:rPr>
              <w:t xml:space="preserve"> C</w:t>
            </w:r>
            <w:r>
              <w:rPr>
                <w:rFonts w:ascii="Times New Roman"/>
                <w:b w:val="false"/>
                <w:i/>
                <w:color w:val="000000"/>
                <w:sz w:val="20"/>
              </w:rPr>
              <w:t>aninus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Равенельмутинусы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w:t>
            </w:r>
            <w:r>
              <w:rPr>
                <w:rFonts w:ascii="Times New Roman"/>
                <w:b w:val="false"/>
                <w:i/>
                <w:color w:val="000000"/>
                <w:sz w:val="20"/>
              </w:rPr>
              <w:t>utinus</w:t>
            </w:r>
            <w:r>
              <w:rPr>
                <w:rFonts w:ascii="Times New Roman"/>
                <w:b w:val="false"/>
                <w:i/>
                <w:color w:val="000000"/>
                <w:sz w:val="20"/>
              </w:rPr>
              <w:t xml:space="preserve"> R</w:t>
            </w:r>
            <w:r>
              <w:rPr>
                <w:rFonts w:ascii="Times New Roman"/>
                <w:b w:val="false"/>
                <w:i/>
                <w:color w:val="000000"/>
                <w:sz w:val="20"/>
              </w:rPr>
              <w:t>avenelli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сүзгітәрізді  саңырауқұлақ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Clathrus ruber P. Micheli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Қосарланған торлы саңырауқұлақ (диктиофора)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Dictyophora duplicata (Bosc) E.E. Fischer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торлы саңырауқұлақ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w:t>
            </w:r>
            <w:r>
              <w:rPr>
                <w:rFonts w:ascii="Times New Roman"/>
                <w:b w:val="false"/>
                <w:i/>
                <w:color w:val="000000"/>
                <w:sz w:val="20"/>
              </w:rPr>
              <w:t>ictyophora</w:t>
            </w:r>
            <w:r>
              <w:rPr>
                <w:rFonts w:ascii="Times New Roman"/>
                <w:b w:val="false"/>
                <w:i/>
                <w:color w:val="000000"/>
                <w:sz w:val="20"/>
              </w:rPr>
              <w:t xml:space="preserve"> D</w:t>
            </w:r>
            <w:r>
              <w:rPr>
                <w:rFonts w:ascii="Times New Roman"/>
                <w:b w:val="false"/>
                <w:i/>
                <w:color w:val="000000"/>
                <w:sz w:val="20"/>
              </w:rPr>
              <w:t>uplicata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Көгілдір саңырауқұлақтар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Fumariaceae DC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көгілдір саңырауқұлағы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Fumariola turkestanica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Мерипил</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Meripilaceae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Poriaceae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Шафран-сарыгапалопилус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color w:val="000000"/>
                <w:sz w:val="20"/>
              </w:rPr>
              <w:t>apalopilus</w:t>
            </w:r>
            <w:r>
              <w:rPr>
                <w:rFonts w:ascii="Times New Roman"/>
                <w:b w:val="false"/>
                <w:i/>
                <w:color w:val="000000"/>
                <w:sz w:val="20"/>
              </w:rPr>
              <w:t xml:space="preserve"> C</w:t>
            </w:r>
            <w:r>
              <w:rPr>
                <w:rFonts w:ascii="Times New Roman"/>
                <w:b w:val="false"/>
                <w:i/>
                <w:color w:val="000000"/>
                <w:sz w:val="20"/>
              </w:rPr>
              <w:t>roceus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Жұпариіс гаплопорус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color w:val="000000"/>
                <w:sz w:val="20"/>
              </w:rPr>
              <w:t>apaloporus</w:t>
            </w:r>
            <w:r>
              <w:rPr>
                <w:rFonts w:ascii="Times New Roman"/>
                <w:b w:val="false"/>
                <w:i/>
                <w:color w:val="000000"/>
                <w:sz w:val="20"/>
              </w:rPr>
              <w:t xml:space="preserve"> O</w:t>
            </w:r>
            <w:r>
              <w:rPr>
                <w:rFonts w:ascii="Times New Roman"/>
                <w:b w:val="false"/>
                <w:i/>
                <w:color w:val="000000"/>
                <w:sz w:val="20"/>
              </w:rPr>
              <w:t>dorus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грифола, қой-саңырауқұлақ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Grifola frondosa </w:t>
            </w:r>
          </w:p>
          <w:p>
            <w:pPr>
              <w:spacing w:after="20"/>
              <w:ind w:left="20"/>
              <w:jc w:val="both"/>
            </w:pPr>
            <w:r>
              <w:rPr>
                <w:rFonts w:ascii="Times New Roman"/>
                <w:b w:val="false"/>
                <w:i w:val="false"/>
                <w:color w:val="000000"/>
                <w:sz w:val="20"/>
              </w:rPr>
              <w:t>
</w:t>
            </w:r>
            <w:r>
              <w:rPr>
                <w:rFonts w:ascii="Times New Roman"/>
                <w:b w:val="false"/>
                <w:i/>
                <w:color w:val="000000"/>
                <w:sz w:val="20"/>
              </w:rPr>
              <w:t>(Dicks.: Fr.) Gray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Спарасси</w:t>
            </w:r>
            <w:r>
              <w:rPr>
                <w:rFonts w:ascii="Times New Roman"/>
                <w:b/>
                <w:i w:val="false"/>
                <w:color w:val="000000"/>
                <w:sz w:val="20"/>
              </w:rPr>
              <w:t>стер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Sparassidaceae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спарассис, саңырауқұлақ қырыққабаты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Sparassis crispa (Wulfen: Fr.) Fr.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спарассисі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w:t>
            </w:r>
            <w:r>
              <w:rPr>
                <w:rFonts w:ascii="Times New Roman"/>
                <w:b w:val="false"/>
                <w:i/>
                <w:color w:val="000000"/>
                <w:sz w:val="20"/>
              </w:rPr>
              <w:t>s</w:t>
            </w:r>
            <w:r>
              <w:rPr>
                <w:rFonts w:ascii="Times New Roman"/>
                <w:b w:val="false"/>
                <w:i/>
                <w:color w:val="000000"/>
                <w:sz w:val="20"/>
              </w:rPr>
              <w:t>is kazakhstanicus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Феллорини</w:t>
            </w:r>
            <w:r>
              <w:rPr>
                <w:rFonts w:ascii="Times New Roman"/>
                <w:b/>
                <w:i w:val="false"/>
                <w:color w:val="000000"/>
                <w:sz w:val="20"/>
              </w:rPr>
              <w:t>яларт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Phelloriniaceae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Бүршікті феллориния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Phellorinia strobilina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ҚЫНАЛАР</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ҚЫНАЛАР</w:t>
            </w:r>
            <w:r>
              <w:rPr>
                <w:rFonts w:ascii="Times New Roman"/>
                <w:b/>
                <w:i w:val="false"/>
                <w:color w:val="000000"/>
                <w:sz w:val="20"/>
              </w:rPr>
              <w:t xml:space="preserve">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Lichenes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Калициум</w:t>
            </w:r>
            <w:r>
              <w:rPr>
                <w:rFonts w:ascii="Times New Roman"/>
                <w:b/>
                <w:i w:val="false"/>
                <w:color w:val="000000"/>
                <w:sz w:val="20"/>
              </w:rPr>
              <w:t>дар</w:t>
            </w:r>
            <w:r>
              <w:rPr>
                <w:rFonts w:ascii="Times New Roman"/>
                <w:b/>
                <w:i w:val="false"/>
                <w:color w:val="000000"/>
                <w:sz w:val="20"/>
              </w:rPr>
              <w:t xml:space="preserve"> тұқымдасы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Caliciaceae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түкті калициум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CaliciumadspersumPers</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Жасылрең хенотека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Chaenothecachlorella</w:t>
            </w:r>
            <w:r>
              <w:rPr>
                <w:rFonts w:ascii="Times New Roman"/>
                <w:b w:val="false"/>
                <w:i/>
                <w:color w:val="000000"/>
                <w:sz w:val="20"/>
              </w:rPr>
              <w:t xml:space="preserve"> (</w:t>
            </w:r>
            <w:r>
              <w:rPr>
                <w:rFonts w:ascii="Times New Roman"/>
                <w:b w:val="false"/>
                <w:i/>
                <w:color w:val="000000"/>
                <w:sz w:val="20"/>
              </w:rPr>
              <w:t>Ach</w:t>
            </w:r>
            <w:r>
              <w:rPr>
                <w:rFonts w:ascii="Times New Roman"/>
                <w:b w:val="false"/>
                <w:i/>
                <w:color w:val="000000"/>
                <w:sz w:val="20"/>
              </w:rPr>
              <w:t xml:space="preserve">.) </w:t>
            </w:r>
            <w:r>
              <w:rPr>
                <w:rFonts w:ascii="Times New Roman"/>
                <w:b w:val="false"/>
                <w:i/>
                <w:color w:val="000000"/>
                <w:sz w:val="20"/>
              </w:rPr>
              <w:t>M</w:t>
            </w:r>
            <w:r>
              <w:rPr>
                <w:rFonts w:ascii="Times New Roman"/>
                <w:b w:val="false"/>
                <w:i/>
                <w:color w:val="000000"/>
                <w:sz w:val="20"/>
              </w:rPr>
              <w:t>ü</w:t>
            </w:r>
            <w:r>
              <w:rPr>
                <w:rFonts w:ascii="Times New Roman"/>
                <w:b w:val="false"/>
                <w:i/>
                <w:color w:val="000000"/>
                <w:sz w:val="20"/>
              </w:rPr>
              <w:t>ll</w:t>
            </w:r>
            <w:r>
              <w:rPr>
                <w:rFonts w:ascii="Times New Roman"/>
                <w:b w:val="false"/>
                <w:i/>
                <w:color w:val="000000"/>
                <w:sz w:val="20"/>
              </w:rPr>
              <w:t xml:space="preserve">. </w:t>
            </w:r>
            <w:r>
              <w:rPr>
                <w:rFonts w:ascii="Times New Roman"/>
                <w:b w:val="false"/>
                <w:i/>
                <w:color w:val="000000"/>
                <w:sz w:val="20"/>
              </w:rPr>
              <w:t>Arg</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хенотека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Chaenotheca gracilenta (Ach.) Mattson &amp; Middleb. (=Coniocybe gracilenta Ach.)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Икмадофил</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Icmadophilaceae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икмадофиласы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Icmadophila japonica (Zahlbr.) Rambold et Hertel [Glossodium japonicum Zahlbr.]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Коккокарпи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Coccocarpiaceae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ағаш коккокарпиясы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Coccocarpia erythroxyli (Spreng.) Swinscowet et Krog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Палмикола коккокарпиясы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Coccocarpia palmicola (Spreng.) Arv. et D. Galloway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Колем</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Collemataceae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 лептогиумы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Leptogium lichenoides (L.) Zahlbr.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лептогиум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Leptogium subtile (Schrad.) Torss.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Бурнет лептогиумы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Leptogium burnetiae </w:t>
            </w:r>
            <w:r>
              <w:rPr>
                <w:rFonts w:ascii="Times New Roman"/>
                <w:b w:val="false"/>
                <w:i/>
                <w:color w:val="000000"/>
                <w:sz w:val="20"/>
              </w:rPr>
              <w:t>С</w:t>
            </w:r>
            <w:r>
              <w:rPr>
                <w:rFonts w:ascii="Times New Roman"/>
                <w:b w:val="false"/>
                <w:i/>
                <w:color w:val="000000"/>
                <w:sz w:val="20"/>
              </w:rPr>
              <w:t>.W Dodge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Гильденбранд лептогиумы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Leptogium hildenbrandii (Garov.) Nyl.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Кладони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Cladoniaceae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 кладония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 amaurocraea (Flörke) Schaer.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 кладония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Cladonia caespiticia (Pers.) </w:t>
            </w:r>
            <w:r>
              <w:rPr>
                <w:rFonts w:ascii="Times New Roman"/>
                <w:b w:val="false"/>
                <w:i/>
                <w:color w:val="000000"/>
                <w:sz w:val="20"/>
              </w:rPr>
              <w:t>Flörke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Жапырақтәрізді кладония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Cladonia foliacea (Huds.) Willd.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кладония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 favillicola Trass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 кладония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 gracilifomis Zahlbr.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Жанартаутәрізді кладония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 vulcani Savicz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Пармели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Parmeliaceae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Шоландер асахинеясы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Asahinea scholanderi (Llano) W.L. Culb. et </w:t>
            </w:r>
            <w:r>
              <w:rPr>
                <w:rFonts w:ascii="Times New Roman"/>
                <w:b w:val="false"/>
                <w:i/>
                <w:color w:val="000000"/>
                <w:sz w:val="20"/>
              </w:rPr>
              <w:t>С</w:t>
            </w:r>
            <w:r>
              <w:rPr>
                <w:rFonts w:ascii="Times New Roman"/>
                <w:b w:val="false"/>
                <w:i/>
                <w:color w:val="000000"/>
                <w:sz w:val="20"/>
              </w:rPr>
              <w:t>.F. Culb.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Жалғансатоан бриокаулон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Bryocaulon pseudosatoanum (Asahina) Karnefelt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Фремонт бриориясы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Bryoria fremontii (Tuck.) Brodo et D. Hawksw.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Нәзік гипогимния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Hypogymnia fragillima (Hillm.) Rassad.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Бүгілген гипотрахина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Hypotrachynarevoluta</w:t>
            </w:r>
            <w:r>
              <w:rPr>
                <w:rFonts w:ascii="Times New Roman"/>
                <w:b w:val="false"/>
                <w:i/>
                <w:color w:val="000000"/>
                <w:sz w:val="20"/>
              </w:rPr>
              <w:t xml:space="preserve"> (</w:t>
            </w:r>
            <w:r>
              <w:rPr>
                <w:rFonts w:ascii="Times New Roman"/>
                <w:b w:val="false"/>
                <w:i/>
                <w:color w:val="000000"/>
                <w:sz w:val="20"/>
              </w:rPr>
              <w:t>Fl</w:t>
            </w:r>
            <w:r>
              <w:rPr>
                <w:rFonts w:ascii="Times New Roman"/>
                <w:b w:val="false"/>
                <w:i/>
                <w:color w:val="000000"/>
                <w:sz w:val="20"/>
              </w:rPr>
              <w:t>ö</w:t>
            </w:r>
            <w:r>
              <w:rPr>
                <w:rFonts w:ascii="Times New Roman"/>
                <w:b w:val="false"/>
                <w:i/>
                <w:color w:val="000000"/>
                <w:sz w:val="20"/>
              </w:rPr>
              <w:t>rke</w:t>
            </w:r>
            <w:r>
              <w:rPr>
                <w:rFonts w:ascii="Times New Roman"/>
                <w:b w:val="false"/>
                <w:i/>
                <w:color w:val="000000"/>
                <w:sz w:val="20"/>
              </w:rPr>
              <w:t xml:space="preserve">) </w:t>
            </w:r>
            <w:r>
              <w:rPr>
                <w:rFonts w:ascii="Times New Roman"/>
                <w:b w:val="false"/>
                <w:i/>
                <w:color w:val="000000"/>
                <w:sz w:val="20"/>
              </w:rPr>
              <w:t>Hale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Мұртты еверниаструм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Everniastrum cirrhatum (Fr.) Hale ex Sipman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летариясы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Letharia vulpina (L.) Hue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Соредия меланелия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Melanelia sorediata (Ach.) Goward &amp; Ahti (=Parmelia sorediosa Almb.)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 менегацция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Menegazzia terebrata (Hoffm.) A. Massal.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Ричардсон мэйсонхэйлеасы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Masonhalea richardsonii (Hook</w:t>
            </w:r>
            <w:r>
              <w:rPr>
                <w:rFonts w:ascii="Times New Roman"/>
                <w:b w:val="false"/>
                <w:i/>
                <w:color w:val="000000"/>
                <w:sz w:val="20"/>
              </w:rPr>
              <w:t xml:space="preserve">.) </w:t>
            </w:r>
            <w:r>
              <w:rPr>
                <w:rFonts w:ascii="Times New Roman"/>
                <w:b w:val="false"/>
                <w:i/>
                <w:color w:val="000000"/>
                <w:sz w:val="20"/>
              </w:rPr>
              <w:t>Karnefelt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нефромопсисы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Nephromopsis komarovii (Elenkin) J.С. Wei [Cetraria komarovii Elenkin]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 нефромопсис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Nephromopsis oranta (Mull Arg.) Hue [Cetraria oranta Mull. Agr.]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 оропогоны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Oropogon asiaticus Asahina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Қаражасыл пармелиопсис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Parmeliopsishyperopta</w:t>
            </w:r>
            <w:r>
              <w:rPr>
                <w:rFonts w:ascii="Times New Roman"/>
                <w:b w:val="false"/>
                <w:i/>
                <w:color w:val="000000"/>
                <w:sz w:val="20"/>
              </w:rPr>
              <w:t xml:space="preserve"> (</w:t>
            </w:r>
            <w:r>
              <w:rPr>
                <w:rFonts w:ascii="Times New Roman"/>
                <w:b w:val="false"/>
                <w:i/>
                <w:color w:val="000000"/>
                <w:sz w:val="20"/>
              </w:rPr>
              <w:t>Ach</w:t>
            </w:r>
            <w:r>
              <w:rPr>
                <w:rFonts w:ascii="Times New Roman"/>
                <w:b w:val="false"/>
                <w:i/>
                <w:color w:val="000000"/>
                <w:sz w:val="20"/>
              </w:rPr>
              <w:t xml:space="preserve">.) </w:t>
            </w:r>
            <w:r>
              <w:rPr>
                <w:rFonts w:ascii="Times New Roman"/>
                <w:b w:val="false"/>
                <w:i/>
                <w:color w:val="000000"/>
                <w:sz w:val="20"/>
              </w:rPr>
              <w:t>Arnold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 пармотремасы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Parmotrema arnoldii (Du Rietz) Hale [Parmelia arnoldii Du Rietz]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Кендіртәрізді пармотрема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Parmotrema stuppeum (Taylor) Hale (=Parmelia stuppea Tayl.)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Қатқыл пунктелия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Punctelia subrudecta (Nyl.) Krog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пунктелия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Punctelia rudecta (Ach.) Krog. [Parmelia rudecta Ach.]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римелия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Rimelia reticulata (Taylor) Hale et A.Fletcher [Parmelia reticulata Taylor]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Лаурер тукнерариясы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Tuckneraria laureri (Kremp.) Randlane et Thell [Cetraria laurerei Kremp.]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 уснея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Usnea ceratina Ach.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Гүлді уснея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Usnea florida (L.) </w:t>
            </w:r>
            <w:r>
              <w:rPr>
                <w:rFonts w:ascii="Times New Roman"/>
                <w:b w:val="false"/>
                <w:i/>
                <w:color w:val="000000"/>
                <w:sz w:val="20"/>
              </w:rPr>
              <w:t>Wigg.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Камчатка цетрариясы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Cetraria kamczatica Savicz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цетрариясы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Cetraria steppae (Savicz) Karnefelt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Аляска цетрелиясы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Cetrelia alaskana (W.L. Culb. et С.F. Culb.) W.L. Culb. et C.F. Culb.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Цетрариятәрізді цетрелия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Cetreliacetrarioides</w:t>
            </w:r>
            <w:r>
              <w:rPr>
                <w:rFonts w:ascii="Times New Roman"/>
                <w:b w:val="false"/>
                <w:i/>
                <w:color w:val="000000"/>
                <w:sz w:val="20"/>
              </w:rPr>
              <w:t xml:space="preserve"> ( </w:t>
            </w:r>
            <w:r>
              <w:rPr>
                <w:rFonts w:ascii="Times New Roman"/>
                <w:b w:val="false"/>
                <w:i/>
                <w:color w:val="000000"/>
                <w:sz w:val="20"/>
              </w:rPr>
              <w:t>Del</w:t>
            </w:r>
            <w:r>
              <w:rPr>
                <w:rFonts w:ascii="Times New Roman"/>
                <w:b w:val="false"/>
                <w:i/>
                <w:color w:val="000000"/>
                <w:sz w:val="20"/>
              </w:rPr>
              <w:t xml:space="preserve">. </w:t>
            </w:r>
            <w:r>
              <w:rPr>
                <w:rFonts w:ascii="Times New Roman"/>
                <w:b w:val="false"/>
                <w:i/>
                <w:color w:val="000000"/>
                <w:sz w:val="20"/>
              </w:rPr>
              <w:t>exDuby</w:t>
            </w:r>
            <w:r>
              <w:rPr>
                <w:rFonts w:ascii="Times New Roman"/>
                <w:b w:val="false"/>
                <w:i/>
                <w:color w:val="000000"/>
                <w:sz w:val="20"/>
              </w:rPr>
              <w:t xml:space="preserve">) </w:t>
            </w:r>
            <w:r>
              <w:rPr>
                <w:rFonts w:ascii="Times New Roman"/>
                <w:b w:val="false"/>
                <w:i/>
                <w:color w:val="000000"/>
                <w:sz w:val="20"/>
              </w:rPr>
              <w:t>W</w:t>
            </w:r>
            <w:r>
              <w:rPr>
                <w:rFonts w:ascii="Times New Roman"/>
                <w:b w:val="false"/>
                <w:i/>
                <w:color w:val="000000"/>
                <w:sz w:val="20"/>
              </w:rPr>
              <w:t xml:space="preserve">. </w:t>
            </w:r>
            <w:r>
              <w:rPr>
                <w:rFonts w:ascii="Times New Roman"/>
                <w:b w:val="false"/>
                <w:i/>
                <w:color w:val="000000"/>
                <w:sz w:val="20"/>
              </w:rPr>
              <w:t>L</w:t>
            </w:r>
            <w:r>
              <w:rPr>
                <w:rFonts w:ascii="Times New Roman"/>
                <w:b w:val="false"/>
                <w:i/>
                <w:color w:val="000000"/>
                <w:sz w:val="20"/>
              </w:rPr>
              <w:t xml:space="preserve">. </w:t>
            </w:r>
            <w:r>
              <w:rPr>
                <w:rFonts w:ascii="Times New Roman"/>
                <w:b w:val="false"/>
                <w:i/>
                <w:color w:val="000000"/>
                <w:sz w:val="20"/>
              </w:rPr>
              <w:t>Culb</w:t>
            </w:r>
            <w:r>
              <w:rPr>
                <w:rFonts w:ascii="Times New Roman"/>
                <w:b w:val="false"/>
                <w:i/>
                <w:color w:val="000000"/>
                <w:sz w:val="20"/>
              </w:rPr>
              <w:t>. &amp;</w:t>
            </w:r>
            <w:r>
              <w:rPr>
                <w:rFonts w:ascii="Times New Roman"/>
                <w:b w:val="false"/>
                <w:i/>
                <w:color w:val="000000"/>
                <w:sz w:val="20"/>
              </w:rPr>
              <w:t>C</w:t>
            </w:r>
            <w:r>
              <w:rPr>
                <w:rFonts w:ascii="Times New Roman"/>
                <w:b w:val="false"/>
                <w:i/>
                <w:color w:val="000000"/>
                <w:sz w:val="20"/>
              </w:rPr>
              <w:t>.F.</w:t>
            </w:r>
            <w:r>
              <w:rPr>
                <w:rFonts w:ascii="Times New Roman"/>
                <w:b w:val="false"/>
                <w:i/>
                <w:color w:val="000000"/>
                <w:sz w:val="20"/>
              </w:rPr>
              <w:t>Culb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эверния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Everniadivaricata</w:t>
            </w:r>
            <w:r>
              <w:rPr>
                <w:rFonts w:ascii="Times New Roman"/>
                <w:b w:val="false"/>
                <w:i/>
                <w:color w:val="000000"/>
                <w:sz w:val="20"/>
              </w:rPr>
              <w:t xml:space="preserve"> ( </w:t>
            </w:r>
            <w:r>
              <w:rPr>
                <w:rFonts w:ascii="Times New Roman"/>
                <w:b w:val="false"/>
                <w:i/>
                <w:color w:val="000000"/>
                <w:sz w:val="20"/>
              </w:rPr>
              <w:t>L</w:t>
            </w:r>
            <w:r>
              <w:rPr>
                <w:rFonts w:ascii="Times New Roman"/>
                <w:b w:val="false"/>
                <w:i/>
                <w:color w:val="000000"/>
                <w:sz w:val="20"/>
              </w:rPr>
              <w:t xml:space="preserve">.) </w:t>
            </w:r>
            <w:r>
              <w:rPr>
                <w:rFonts w:ascii="Times New Roman"/>
                <w:b w:val="false"/>
                <w:i/>
                <w:color w:val="000000"/>
                <w:sz w:val="20"/>
              </w:rPr>
              <w:t>Ach</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Рамалин</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Ramalinaceae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Ұзынтүкті рамалина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Ramalinathrausta</w:t>
            </w:r>
            <w:r>
              <w:rPr>
                <w:rFonts w:ascii="Times New Roman"/>
                <w:b w:val="false"/>
                <w:i/>
                <w:color w:val="000000"/>
                <w:sz w:val="20"/>
              </w:rPr>
              <w:t xml:space="preserve"> ( </w:t>
            </w:r>
            <w:r>
              <w:rPr>
                <w:rFonts w:ascii="Times New Roman"/>
                <w:b w:val="false"/>
                <w:i/>
                <w:color w:val="000000"/>
                <w:sz w:val="20"/>
              </w:rPr>
              <w:t>Ach</w:t>
            </w:r>
            <w:r>
              <w:rPr>
                <w:rFonts w:ascii="Times New Roman"/>
                <w:b w:val="false"/>
                <w:i/>
                <w:color w:val="000000"/>
                <w:sz w:val="20"/>
              </w:rPr>
              <w:t xml:space="preserve">.) </w:t>
            </w:r>
            <w:r>
              <w:rPr>
                <w:rFonts w:ascii="Times New Roman"/>
                <w:b w:val="false"/>
                <w:i/>
                <w:color w:val="000000"/>
                <w:sz w:val="20"/>
              </w:rPr>
              <w:t>Nyl</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Умбиликари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Umbilicariaceae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Күлтәрізді умбиликария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Umbilicaria deusta (L.) Baumg</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жарайтын умбиликария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Umbilicaria esculenta (Miyoshi) Minks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Лобари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Lobariaceae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Өкпетәрізді лобария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 pulmonaria (L.) Hoffm.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лобария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 amplissima (Scop.) Forssell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лобария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 retigera (Bory) Trevis.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Жиекті стикта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Sticta limbata (Sm.) Ach.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Пелтигер</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Peltigeraceae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 пелтигера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Peltigeraaphthosa</w:t>
            </w:r>
            <w:r>
              <w:rPr>
                <w:rFonts w:ascii="Times New Roman"/>
                <w:b w:val="false"/>
                <w:i/>
                <w:color w:val="000000"/>
                <w:sz w:val="20"/>
              </w:rPr>
              <w:t xml:space="preserve"> (</w:t>
            </w:r>
            <w:r>
              <w:rPr>
                <w:rFonts w:ascii="Times New Roman"/>
                <w:b w:val="false"/>
                <w:i/>
                <w:color w:val="000000"/>
                <w:sz w:val="20"/>
              </w:rPr>
              <w:t>L</w:t>
            </w:r>
            <w:r>
              <w:rPr>
                <w:rFonts w:ascii="Times New Roman"/>
                <w:b w:val="false"/>
                <w:i/>
                <w:color w:val="000000"/>
                <w:sz w:val="20"/>
              </w:rPr>
              <w:t xml:space="preserve">.) </w:t>
            </w:r>
            <w:r>
              <w:rPr>
                <w:rFonts w:ascii="Times New Roman"/>
                <w:b w:val="false"/>
                <w:i/>
                <w:color w:val="000000"/>
                <w:sz w:val="20"/>
              </w:rPr>
              <w:t>Willd</w:t>
            </w:r>
            <w:r>
              <w:rPr>
                <w:rFonts w:ascii="Times New Roman"/>
                <w:b w:val="false"/>
                <w:i/>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пелтигера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Peltigera horizontalis (Huds.) </w:t>
            </w:r>
            <w:r>
              <w:rPr>
                <w:rFonts w:ascii="Times New Roman"/>
                <w:b w:val="false"/>
                <w:i/>
                <w:color w:val="000000"/>
                <w:sz w:val="20"/>
              </w:rPr>
              <w:t>Baumg.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пелтигера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Peltigera lepidophora (Nyl. ex Vain.) Bitter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Паннари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Pannariaceae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 паннария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Pannaria lurida (Mont.) Nyl.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Фисци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Physciaceae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Соредия пиксинесі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Pyxine sorediata (Ach.) Mont. [Pyxine endochrysoides (Nyl.) Degel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Қалқанды торнабея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Tornabea scutellifera (With.) J.R. Laundon [Tornabenia atlantica (Ach.) Kurok.]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Ризокарпо</w:t>
            </w:r>
            <w:r>
              <w:rPr>
                <w:rFonts w:ascii="Times New Roman"/>
                <w:b/>
                <w:i w:val="false"/>
                <w:color w:val="000000"/>
                <w:sz w:val="20"/>
              </w:rPr>
              <w:t>ндар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Rhizocarpaceae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ризокарпон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Rhizocarpon geographicum (L.) DC.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Стереокаулон</w:t>
            </w:r>
            <w:r>
              <w:rPr>
                <w:rFonts w:ascii="Times New Roman"/>
                <w:b/>
                <w:i w:val="false"/>
                <w:color w:val="000000"/>
                <w:sz w:val="20"/>
              </w:rPr>
              <w:t>дар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Stereocaulaceae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Саусақжапырақты стереокаулон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dactylophyllum Florke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стереокаулон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exutum Nyl.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Хоккайд стереокаулоны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hokkaidense Asahina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депрельт  стереокаулоны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pseudodepreaultii Asahina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Савич стереокаулоны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saviczii Du Rietz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Телосхист</w:t>
            </w:r>
            <w:r>
              <w:rPr>
                <w:rFonts w:ascii="Times New Roman"/>
                <w:b/>
                <w:i w:val="false"/>
                <w:color w:val="000000"/>
                <w:sz w:val="20"/>
              </w:rPr>
              <w:t>естер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Teloschistaceae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Сарырең телосхистес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Teloschistes flavicans (Sm.) Norman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Трихолом</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Tricholomataceae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Гудзон омфалинасы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Omhpalina hudsoniana (H.S. Jenn.) H.E. Bigelow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МҮКТӘРІЗДІЛЕР</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МҮКТӘРІЗДІЛЕР  </w:t>
            </w:r>
            <w:r>
              <w:rPr>
                <w:rFonts w:ascii="Times New Roman"/>
                <w:b/>
                <w:i w:val="false"/>
                <w:color w:val="000000"/>
                <w:sz w:val="20"/>
              </w:rPr>
              <w:t>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BRYOPHYTA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БАУЫРША МҮКТЕР </w:t>
            </w:r>
            <w:r>
              <w:rPr>
                <w:rFonts w:ascii="Times New Roman"/>
                <w:b/>
                <w:i w:val="false"/>
                <w:color w:val="000000"/>
                <w:sz w:val="20"/>
              </w:rPr>
              <w:t xml:space="preserve">КЛАСЫ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Hepaticopsida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Анеур</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Aneuraceae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Ғажайып криптоталлус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Cryptothallus mirabilis Malmb.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Эйтони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Aytoniaceae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Жұқажапырақты астерелла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Asterella leptophylla (Mont.) Grolle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плагиохазмасы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Plagiochasma japonica (Steph.) </w:t>
            </w:r>
            <w:r>
              <w:rPr>
                <w:rFonts w:ascii="Times New Roman"/>
                <w:b w:val="false"/>
                <w:i/>
                <w:color w:val="000000"/>
                <w:sz w:val="20"/>
              </w:rPr>
              <w:t>О</w:t>
            </w:r>
            <w:r>
              <w:rPr>
                <w:rFonts w:ascii="Times New Roman"/>
                <w:b w:val="false"/>
                <w:i/>
                <w:color w:val="000000"/>
                <w:sz w:val="20"/>
              </w:rPr>
              <w:t>. Mass.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Калипоге</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Calypogeiaceae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Шустер эокалипогейясы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Eocalypogeia schusteriana (Hatt. et Mizut.) </w:t>
            </w:r>
            <w:r>
              <w:rPr>
                <w:rFonts w:ascii="Times New Roman"/>
                <w:b w:val="false"/>
                <w:i/>
                <w:color w:val="000000"/>
                <w:sz w:val="20"/>
              </w:rPr>
              <w:t>Schust.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Цефалози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Cephaloziaceae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Исибаиватзукиясы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Iwatsukia jishibae (Steph.) Kitag.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Ленталы цефалозия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Cephaloziacatenulata</w:t>
            </w:r>
            <w:r>
              <w:rPr>
                <w:rFonts w:ascii="Times New Roman"/>
                <w:b w:val="false"/>
                <w:i/>
                <w:color w:val="000000"/>
                <w:sz w:val="20"/>
              </w:rPr>
              <w:t xml:space="preserve"> (</w:t>
            </w:r>
            <w:r>
              <w:rPr>
                <w:rFonts w:ascii="Times New Roman"/>
                <w:b w:val="false"/>
                <w:i/>
                <w:color w:val="000000"/>
                <w:sz w:val="20"/>
              </w:rPr>
              <w:t>Hueb</w:t>
            </w:r>
            <w:r>
              <w:rPr>
                <w:rFonts w:ascii="Times New Roman"/>
                <w:b w:val="false"/>
                <w:i/>
                <w:color w:val="000000"/>
                <w:sz w:val="20"/>
              </w:rPr>
              <w:t xml:space="preserve">.) </w:t>
            </w:r>
            <w:r>
              <w:rPr>
                <w:rFonts w:ascii="Times New Roman"/>
                <w:b w:val="false"/>
                <w:i/>
                <w:color w:val="000000"/>
                <w:sz w:val="20"/>
              </w:rPr>
              <w:t>Lindb</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Цефалозиелл</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Cephaloziellaceae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Тұтасжиекті цефалозиелла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Cephaloziella integerrima (Lindb.) Warnst.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Нәзік  цефалозиелла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Cephaloziella elachista (Jack ex Gott. et Rabenh.) </w:t>
            </w:r>
            <w:r>
              <w:rPr>
                <w:rFonts w:ascii="Times New Roman"/>
                <w:b w:val="false"/>
                <w:i/>
                <w:color w:val="000000"/>
                <w:sz w:val="20"/>
              </w:rPr>
              <w:t>Schiffn.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Клеве</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Cleveaceae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пельтолеписі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Peltolepis japonica (Schim. et Hatt.) </w:t>
            </w:r>
            <w:r>
              <w:rPr>
                <w:rFonts w:ascii="Times New Roman"/>
                <w:b w:val="false"/>
                <w:i/>
                <w:color w:val="000000"/>
                <w:sz w:val="20"/>
              </w:rPr>
              <w:t>Hatt.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Кодони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Codoniaceae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Аляска фоссомброниясы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Fossombronia alaskana Steere et H. Inoue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Геокаликс</w:t>
            </w:r>
            <w:r>
              <w:rPr>
                <w:rFonts w:ascii="Times New Roman"/>
                <w:b/>
                <w:i w:val="false"/>
                <w:color w:val="000000"/>
                <w:sz w:val="20"/>
              </w:rPr>
              <w:t>тер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Geocalycaceae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Шоқшажапырақты аномилия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Anomylia cuneifolia (Hook.) Schust.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Гимномитри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Gymnomitriaceae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Бүгілген апомарсупелла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Apomarsupella revoluta (Nees) Schust.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бақша гимномитриумы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Gymnomitrium crenulatum Carring.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марсупелла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Marsupella commutata (Limpr.) H. Bern.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Ямал празантусы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Prasanthus jamalicus Potemkin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Гапломитри</w:t>
            </w:r>
            <w:r>
              <w:rPr>
                <w:rFonts w:ascii="Times New Roman"/>
                <w:b/>
                <w:i w:val="false"/>
                <w:color w:val="000000"/>
                <w:sz w:val="20"/>
              </w:rPr>
              <w:t>умдар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Haplomitriaceae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Гукер гапломитриумы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Haplomitrium hookeri (Sm.) Nees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Юбул</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Jubulaceae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юбуласы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Jubula japonica Steph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Юнгерманни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Jungermanniaceae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Брейдлер нардиясы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Nardia breidleri (Limpr.) Lindb.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Қабарған гимноколея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Gymnocoleainflata</w:t>
            </w:r>
            <w:r>
              <w:rPr>
                <w:rFonts w:ascii="Times New Roman"/>
                <w:b w:val="false"/>
                <w:i/>
                <w:color w:val="000000"/>
                <w:sz w:val="20"/>
              </w:rPr>
              <w:t xml:space="preserve"> (</w:t>
            </w:r>
            <w:r>
              <w:rPr>
                <w:rFonts w:ascii="Times New Roman"/>
                <w:b w:val="false"/>
                <w:i/>
                <w:color w:val="000000"/>
                <w:sz w:val="20"/>
              </w:rPr>
              <w:t>Huds</w:t>
            </w:r>
            <w:r>
              <w:rPr>
                <w:rFonts w:ascii="Times New Roman"/>
                <w:b w:val="false"/>
                <w:i/>
                <w:color w:val="000000"/>
                <w:sz w:val="20"/>
              </w:rPr>
              <w:t xml:space="preserve">.) </w:t>
            </w:r>
            <w:r>
              <w:rPr>
                <w:rFonts w:ascii="Times New Roman"/>
                <w:b w:val="false"/>
                <w:i/>
                <w:color w:val="000000"/>
                <w:sz w:val="20"/>
              </w:rPr>
              <w:t>Dum</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лофозия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Lophoziaascendens</w:t>
            </w:r>
            <w:r>
              <w:rPr>
                <w:rFonts w:ascii="Times New Roman"/>
                <w:b w:val="false"/>
                <w:i/>
                <w:color w:val="000000"/>
                <w:sz w:val="20"/>
              </w:rPr>
              <w:t xml:space="preserve"> (</w:t>
            </w:r>
            <w:r>
              <w:rPr>
                <w:rFonts w:ascii="Times New Roman"/>
                <w:b w:val="false"/>
                <w:i/>
                <w:color w:val="000000"/>
                <w:sz w:val="20"/>
              </w:rPr>
              <w:t>Warnst</w:t>
            </w:r>
            <w:r>
              <w:rPr>
                <w:rFonts w:ascii="Times New Roman"/>
                <w:b w:val="false"/>
                <w:i/>
                <w:color w:val="000000"/>
                <w:sz w:val="20"/>
              </w:rPr>
              <w:t xml:space="preserve">.) </w:t>
            </w:r>
            <w:r>
              <w:rPr>
                <w:rFonts w:ascii="Times New Roman"/>
                <w:b w:val="false"/>
                <w:i/>
                <w:color w:val="000000"/>
                <w:sz w:val="20"/>
              </w:rPr>
              <w:t>Schust</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схистохилопсис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Schistochilopsis laxa (Lindb.) Konstant.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Лофози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Lophoziaceae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Бирман хандонантусы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Хандонантусбирманский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Солғын лофозия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Lophozia decolorans. (Limpr.) Steph. [Isopaches decolorans (Limpr.) Buch]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лофозия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Lophozia elongata Steph. [Protolophozia elongata (Steph.) </w:t>
            </w:r>
            <w:r>
              <w:rPr>
                <w:rFonts w:ascii="Times New Roman"/>
                <w:b w:val="false"/>
                <w:i/>
                <w:color w:val="000000"/>
                <w:sz w:val="20"/>
              </w:rPr>
              <w:t>Schljak.]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Перссон лофозиясы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Lophozia perssonii Buch et S. Arn.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Маршан</w:t>
            </w:r>
            <w:r>
              <w:rPr>
                <w:rFonts w:ascii="Times New Roman"/>
                <w:b/>
                <w:i w:val="false"/>
                <w:color w:val="000000"/>
                <w:sz w:val="20"/>
              </w:rPr>
              <w:t>е</w:t>
            </w:r>
            <w:r>
              <w:rPr>
                <w:rFonts w:ascii="Times New Roman"/>
                <w:b/>
                <w:i w:val="false"/>
                <w:color w:val="000000"/>
                <w:sz w:val="20"/>
              </w:rPr>
              <w:t>ц</w:t>
            </w:r>
            <w:r>
              <w:rPr>
                <w:rFonts w:ascii="Times New Roman"/>
                <w:b/>
                <w:i w:val="false"/>
                <w:color w:val="000000"/>
                <w:sz w:val="20"/>
              </w:rPr>
              <w:t>тер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Marchantiaceae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 бучеджиясы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Bucegia romanica Radian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Неотрихоколе</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Neotrichocoleaceae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Қалтатәрізді трихоколеопсис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Trichocoleopsis sacculata (Mitt.) Okam.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Паллавицини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Pallaviciniaceae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 хатториантусы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Hattorianthus erimonus (Steph.) Schust. et H. Inoue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 меркиясы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Moerckiahibernica</w:t>
            </w:r>
            <w:r>
              <w:rPr>
                <w:rFonts w:ascii="Times New Roman"/>
                <w:b w:val="false"/>
                <w:i/>
                <w:color w:val="000000"/>
                <w:sz w:val="20"/>
              </w:rPr>
              <w:t xml:space="preserve"> (</w:t>
            </w:r>
            <w:r>
              <w:rPr>
                <w:rFonts w:ascii="Times New Roman"/>
                <w:b w:val="false"/>
                <w:i/>
                <w:color w:val="000000"/>
                <w:sz w:val="20"/>
              </w:rPr>
              <w:t>Hook</w:t>
            </w:r>
            <w:r>
              <w:rPr>
                <w:rFonts w:ascii="Times New Roman"/>
                <w:b w:val="false"/>
                <w:i/>
                <w:color w:val="000000"/>
                <w:sz w:val="20"/>
              </w:rPr>
              <w:t xml:space="preserve">.) </w:t>
            </w:r>
            <w:r>
              <w:rPr>
                <w:rFonts w:ascii="Times New Roman"/>
                <w:b w:val="false"/>
                <w:i/>
                <w:color w:val="000000"/>
                <w:sz w:val="20"/>
              </w:rPr>
              <w:t>Goot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Порелл</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Porellaceae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Жалпақжапырақты порелла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Porella platyphylla (L.) Preiff.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Риччи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Ricciaceae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Бейрих риччиясы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Riccia beyrichiana Hampe ex Lehm. et Lindend.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Науатәрізді риччия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Riccia canaliculata Hoffm.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Скапани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Scapaniaceae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Кеңұшты скапания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Scapania sphaerifera Buch et Tuomik.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 скапания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Scapania apiculata Spruce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Треуби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Treubiaceae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Хортон апотреубиясы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Apotreubia hortoniae Schust. et Konstantinova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ЖАПЫРАҚСАБАҚТЫ  МҮКТЕР </w:t>
            </w:r>
            <w:r>
              <w:rPr>
                <w:rFonts w:ascii="Times New Roman"/>
                <w:b/>
                <w:i w:val="false"/>
                <w:color w:val="000000"/>
                <w:sz w:val="20"/>
              </w:rPr>
              <w:t xml:space="preserve">КЛАСЫ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BRY</w:t>
            </w:r>
            <w:r>
              <w:rPr>
                <w:rFonts w:ascii="Times New Roman"/>
                <w:b/>
                <w:i w:val="false"/>
                <w:color w:val="000000"/>
                <w:sz w:val="20"/>
              </w:rPr>
              <w:t>opsida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Амблистеги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Amblystegiaceae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Плаунтүрлес псевдокаллиергон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Pseudocalliergon lycopodioides (Brid.) Warnst.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Үшқатпарлы псевдокаллиергон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Pseudocalliergon trifarium (Web. et Mohr) Loeske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Андре</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Andreaeaceae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андрея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Andreaea rupestris Hedw.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Гиполепиди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Hypolepidaceae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орлягі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Pteridium tauricum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Архиди</w:t>
            </w:r>
            <w:r>
              <w:rPr>
                <w:rFonts w:ascii="Times New Roman"/>
                <w:b/>
                <w:i w:val="false"/>
                <w:color w:val="000000"/>
                <w:sz w:val="20"/>
              </w:rPr>
              <w:t>умдар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Archidiaceae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Орақжапырақты архидиум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Archidium alternifolium (Hedw.) Schimp.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Аулакомни</w:t>
            </w:r>
            <w:r>
              <w:rPr>
                <w:rFonts w:ascii="Times New Roman"/>
                <w:b/>
                <w:i w:val="false"/>
                <w:color w:val="000000"/>
                <w:sz w:val="20"/>
              </w:rPr>
              <w:t>умдар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Aulacomniaceae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Екіжынысты аулакомниум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Aulacomnium androgynum (Hedw.) Schwaegr</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Брахитеци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Brachytheciaceae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Орақжапырақты  томентипнум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Tomentypnum falcifolium (Ren. ex Nich.) </w:t>
            </w:r>
            <w:r>
              <w:rPr>
                <w:rFonts w:ascii="Times New Roman"/>
                <w:b w:val="false"/>
                <w:i/>
                <w:color w:val="000000"/>
                <w:sz w:val="20"/>
              </w:rPr>
              <w:t>Tuom.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ринхостегиум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Rhynchostegiummurale</w:t>
            </w:r>
            <w:r>
              <w:rPr>
                <w:rFonts w:ascii="Times New Roman"/>
                <w:b w:val="false"/>
                <w:i/>
                <w:color w:val="000000"/>
                <w:sz w:val="20"/>
              </w:rPr>
              <w:t xml:space="preserve"> (</w:t>
            </w:r>
            <w:r>
              <w:rPr>
                <w:rFonts w:ascii="Times New Roman"/>
                <w:b w:val="false"/>
                <w:i/>
                <w:color w:val="000000"/>
                <w:sz w:val="20"/>
              </w:rPr>
              <w:t>Hedw</w:t>
            </w:r>
            <w:r>
              <w:rPr>
                <w:rFonts w:ascii="Times New Roman"/>
                <w:b w:val="false"/>
                <w:i/>
                <w:color w:val="000000"/>
                <w:sz w:val="20"/>
              </w:rPr>
              <w:t xml:space="preserve">.) </w:t>
            </w:r>
            <w:r>
              <w:rPr>
                <w:rFonts w:ascii="Times New Roman"/>
                <w:b w:val="false"/>
                <w:i/>
                <w:color w:val="000000"/>
                <w:sz w:val="20"/>
              </w:rPr>
              <w:t>B</w:t>
            </w:r>
            <w:r>
              <w:rPr>
                <w:rFonts w:ascii="Times New Roman"/>
                <w:b w:val="false"/>
                <w:i/>
                <w:color w:val="000000"/>
                <w:sz w:val="20"/>
              </w:rPr>
              <w:t>.</w:t>
            </w:r>
            <w:r>
              <w:rPr>
                <w:rFonts w:ascii="Times New Roman"/>
                <w:b w:val="false"/>
                <w:i/>
                <w:color w:val="000000"/>
                <w:sz w:val="20"/>
              </w:rPr>
              <w:t>S</w:t>
            </w:r>
            <w:r>
              <w:rPr>
                <w:rFonts w:ascii="Times New Roman"/>
                <w:b w:val="false"/>
                <w:i/>
                <w:color w:val="000000"/>
                <w:sz w:val="20"/>
              </w:rPr>
              <w:t>.</w:t>
            </w:r>
            <w:r>
              <w:rPr>
                <w:rFonts w:ascii="Times New Roman"/>
                <w:b w:val="false"/>
                <w:i/>
                <w:color w:val="000000"/>
                <w:sz w:val="20"/>
              </w:rPr>
              <w:t>G</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Вгуасеае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Іріжемісті милиххоферия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Mielichhoferia macrocarpa (Hook.) Bruch et Schimp. ex Jaeg.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Бардунов ортодонтопсисы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Orthodontopsis bardunovii Ignatov et 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полиясы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Pohlia cardotii (Ren.) Broth.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Клинггрефф бриумы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Bryum klinggraeffii Schimp. ex Klinggr.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бриумы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Bryum warneum (Roehl.) Bland ex Brid.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Шлейхер бриумы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Bryum schleicheri Schwaegr.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Бриокси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Bryoxiphiaceae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Саватье биоксифиумы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Bryoxiphium savatieri (Husn.) Mitt.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Буксбауми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Buxbaumiaceae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буксбаумия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Buxbaumia viridis (DC.) Moug. et Nestl.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Крифе</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Cryphaeaceae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крифеясы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Cryphaea amurensis Ignatov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 крифея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Cryphaea heteromalla (Hedw.) Mohr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Ногучи форсстремиясы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Forsstroemia noguchii Stark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форсстремия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Forsstroemia stricta Lazar.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Дикран</w:t>
            </w:r>
            <w:r>
              <w:rPr>
                <w:rFonts w:ascii="Times New Roman"/>
                <w:b/>
                <w:i w:val="false"/>
                <w:color w:val="000000"/>
                <w:sz w:val="20"/>
              </w:rPr>
              <w:t>умдар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Dicranaceae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Сырғагүл онгстремиясы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Aongstroemia julacea (Hook.) Mitt.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Марциус ореасы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Oreas martiana (Hoppe et Hornsch.) Brid.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дикранум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Dicranum viride (Sull. et Lesq. in Sull.) </w:t>
            </w:r>
            <w:r>
              <w:rPr>
                <w:rFonts w:ascii="Times New Roman"/>
                <w:b w:val="false"/>
                <w:i/>
                <w:color w:val="000000"/>
                <w:sz w:val="20"/>
              </w:rPr>
              <w:t xml:space="preserve">Lindb.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Ұзынжапырақты паралевкобриум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Paraleucobryum longifolium (Ehrh. ex Hedw.) Loeske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Энкалипт</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Encalyptaceae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тұғырлы энкалипта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Encalypta brevipes Schljak.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Энтодонт</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Entodontaceae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Жіптәрізді птеригинандрум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Pterigynandrum filiforme Hedw.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Фиссидент</w:t>
            </w:r>
            <w:r>
              <w:rPr>
                <w:rFonts w:ascii="Times New Roman"/>
                <w:b/>
                <w:i w:val="false"/>
                <w:color w:val="000000"/>
                <w:sz w:val="20"/>
              </w:rPr>
              <w:t xml:space="preserve">алар   </w:t>
            </w:r>
            <w:r>
              <w:rPr>
                <w:rFonts w:ascii="Times New Roman"/>
                <w:b/>
                <w:i w:val="false"/>
                <w:color w:val="000000"/>
                <w:sz w:val="20"/>
              </w:rPr>
              <w:t>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Fissidentaceae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Іріжапырақты пахифиссиденс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Pachyfissidens grandifrons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Фонтиналис</w:t>
            </w:r>
            <w:r>
              <w:rPr>
                <w:rFonts w:ascii="Times New Roman"/>
                <w:b/>
                <w:i w:val="false"/>
                <w:color w:val="000000"/>
                <w:sz w:val="20"/>
              </w:rPr>
              <w:t>тер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Fontinalaceae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Орақтәрізді дихелима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Dichelyma falcatum (Hedw.) Myr.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Гримми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Grimmiaceae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индузиелласы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Indusiella thianschanica Broth. et C. Muell.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Жасырынжеміс схистидиум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Schistidium cryptocarpum Mogensen et Blom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Гипн</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Hypnaceae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Брахитеция хондаелла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Hondaella caperata (Mitt.) Ando, Tan et Iwats.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Алмаспалы таксифиллум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Taxiphyllum alternans (Card.) Iwats.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Леске</w:t>
            </w:r>
            <w:r>
              <w:rPr>
                <w:rFonts w:ascii="Times New Roman"/>
                <w:b/>
                <w:i w:val="false"/>
                <w:color w:val="000000"/>
                <w:sz w:val="20"/>
              </w:rPr>
              <w:t>яларт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Leskeaceae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Қысқақанатты линдбергия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Lindbergia brachyptera (Mitt.) Kindb.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Дутье линдбергиясы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Lindbergia duthiei (Broth.) Broth.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Левкобри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Leucobryaceae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Ирек кампилопус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Campylopus flexuosus (Hedw.) Brid.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Леукодон</w:t>
            </w:r>
            <w:r>
              <w:rPr>
                <w:rFonts w:ascii="Times New Roman"/>
                <w:b/>
                <w:i w:val="false"/>
                <w:color w:val="000000"/>
                <w:sz w:val="20"/>
              </w:rPr>
              <w:t>дар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Leucodontaceae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Флагелло леукодоны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Leucodon flagellaris Lindb. ex Broth.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Стигия цинклидиумы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Cinclidium stygium Sw.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Цинклидитәрізді псевдобриум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Pseudobryum cinclidioides (Hueb.) T. Kop.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Меези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Meesiaceae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Үшқырлы меезия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Meesia triquetra (Richter) Aongstr.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Метеори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Meteoriaceae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Буханан метеориумы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Meteorium buchananii (Brid.) Broth.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Мюрини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Myriniaceae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Домалақжапырақты мюриния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Myrinia rotundifolia (Arn.) Broth.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Неккер</w:t>
            </w:r>
            <w:r>
              <w:rPr>
                <w:rFonts w:ascii="Times New Roman"/>
                <w:b/>
                <w:i w:val="false"/>
                <w:color w:val="000000"/>
                <w:sz w:val="20"/>
              </w:rPr>
              <w:t>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Neckeraceae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Тегістісті томалиадельфус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Homaliadelphus laevidentatus (Okam.) Iwats.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Қауырсынды неккера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Neckera pennata Hedw.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неккерасы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Neckera borealis Nog.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Ортотрих</w:t>
            </w:r>
            <w:r>
              <w:rPr>
                <w:rFonts w:ascii="Times New Roman"/>
                <w:b/>
                <w:i w:val="false"/>
                <w:color w:val="000000"/>
                <w:sz w:val="20"/>
              </w:rPr>
              <w:t>умдар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Orthotrichaceae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Лайельортотрихумы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Orthotrichum lyellii Hook. et Tayl.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ортотрихум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Orthotrichum laevigatum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Плагиотеци</w:t>
            </w:r>
            <w:r>
              <w:rPr>
                <w:rFonts w:ascii="Times New Roman"/>
                <w:b/>
                <w:i w:val="false"/>
                <w:color w:val="000000"/>
                <w:sz w:val="20"/>
              </w:rPr>
              <w:t>умдар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Plagiotheciaceae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плагиотециум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Plagiothecium undulatum (Hedw.) Bruch et 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 плагиотециум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Plagiothecium obtusissium Broth.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Поттие</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Pottiaceae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дидимодон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Didymodon giganteus (Funck) Jur.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Веленовскийхильперциясы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Hilpertia velenovskyi (Schiffh.) Zander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Ойыс гиофила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Hyophila involuta (Hook.) Jaeg.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 тортула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Tortula lingulata Lindb.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Ирек тортелла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Tortella tortuosa (Hedw.) Limpr.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Зелигери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Seligeriaceae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Эланд зелигериясы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Seligeria oelandica </w:t>
            </w:r>
            <w:r>
              <w:rPr>
                <w:rFonts w:ascii="Times New Roman"/>
                <w:b w:val="false"/>
                <w:i/>
                <w:color w:val="000000"/>
                <w:sz w:val="20"/>
              </w:rPr>
              <w:t>С</w:t>
            </w:r>
            <w:r>
              <w:rPr>
                <w:rFonts w:ascii="Times New Roman"/>
                <w:b w:val="false"/>
                <w:i/>
                <w:color w:val="000000"/>
                <w:sz w:val="20"/>
              </w:rPr>
              <w:t>. Jens. et Med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Сфагн</w:t>
            </w:r>
            <w:r>
              <w:rPr>
                <w:rFonts w:ascii="Times New Roman"/>
                <w:b/>
                <w:i w:val="false"/>
                <w:color w:val="000000"/>
                <w:sz w:val="20"/>
              </w:rPr>
              <w:t>умдар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Sphagnaceae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сфагнум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Sphagnum molle Sull.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Линдберг сфагнумы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Sphagnum lindbergii Schimp.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сфагнум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Sphagnum teres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Тетрафис</w:t>
            </w:r>
            <w:r>
              <w:rPr>
                <w:rFonts w:ascii="Times New Roman"/>
                <w:b/>
                <w:i w:val="false"/>
                <w:color w:val="000000"/>
                <w:sz w:val="20"/>
              </w:rPr>
              <w:t>тер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Tetraphidaceae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Кеңқуыс тетродонциум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Tetrodontium repandum (Funck et Sturm) Schwaegr.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Туиди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Thuidiaceae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Гукер актинотуидиумы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Actinothuidium hookeri (Mitt.) Broth.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Бұтатәрізді миябея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Miyabea fruticella (Mitt.) Broth.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Ұсақжапырақты гаплокладиум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Haplocladium microphyllum (Hedw.) Broth.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пелекиум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Pelekium minutulum (Hedw.) Touw.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Цинклидот</w:t>
            </w:r>
            <w:r>
              <w:rPr>
                <w:rFonts w:ascii="Times New Roman"/>
                <w:b/>
                <w:i w:val="false"/>
                <w:color w:val="000000"/>
                <w:sz w:val="20"/>
              </w:rPr>
              <w:t>устар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Cinclidotaceae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Дунай цинклидотусы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Cinclidotus danubicus Schiffn et Baumb.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ТҮТІКТІ ӨСІМДІКТЕР</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СУШЫРМАУЫҚТӘРІЗДІЛЕР </w:t>
            </w:r>
            <w:r>
              <w:rPr>
                <w:rFonts w:ascii="Times New Roman"/>
                <w:b/>
                <w:i w:val="false"/>
                <w:color w:val="000000"/>
                <w:sz w:val="20"/>
              </w:rPr>
              <w:t xml:space="preserve">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Lycopodiophyta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Сушырмауықтар т</w:t>
            </w:r>
            <w:r>
              <w:rPr>
                <w:rFonts w:ascii="Times New Roman"/>
                <w:b/>
                <w:i w:val="false"/>
                <w:color w:val="000000"/>
                <w:sz w:val="20"/>
              </w:rPr>
              <w:t xml:space="preserve">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Lycopodiaceae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ликоподиелла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Lycopodiella inundata (L.) </w:t>
            </w:r>
            <w:r>
              <w:rPr>
                <w:rFonts w:ascii="Times New Roman"/>
                <w:b w:val="false"/>
                <w:i/>
                <w:color w:val="000000"/>
                <w:sz w:val="20"/>
              </w:rPr>
              <w:t>Holub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Альпі дифазиаструмы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Diphasiastrum alpinum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Плаун баранеці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Lycopodium selago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Баран</w:t>
            </w:r>
            <w:r>
              <w:rPr>
                <w:rFonts w:ascii="Times New Roman"/>
                <w:b/>
                <w:i w:val="false"/>
                <w:color w:val="000000"/>
                <w:sz w:val="20"/>
              </w:rPr>
              <w:t>ецтер тұ</w:t>
            </w:r>
            <w:r>
              <w:rPr>
                <w:rFonts w:ascii="Times New Roman"/>
                <w:b/>
                <w:i w:val="false"/>
                <w:color w:val="000000"/>
                <w:sz w:val="20"/>
              </w:rPr>
              <w:t>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Huperziaceae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баранец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Huperzia selago (L.) Bernh. ex Schrank et C. Mart.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Полушник</w:t>
            </w:r>
            <w:r>
              <w:rPr>
                <w:rFonts w:ascii="Times New Roman"/>
                <w:b/>
                <w:i w:val="false"/>
                <w:color w:val="000000"/>
                <w:sz w:val="20"/>
              </w:rPr>
              <w:t>тер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Iso</w:t>
            </w:r>
            <w:r>
              <w:rPr>
                <w:rFonts w:ascii="Times New Roman"/>
                <w:b/>
                <w:i w:val="false"/>
                <w:color w:val="000000"/>
                <w:sz w:val="20"/>
              </w:rPr>
              <w:t>Ұ</w:t>
            </w:r>
            <w:r>
              <w:rPr>
                <w:rFonts w:ascii="Times New Roman"/>
                <w:b/>
                <w:i w:val="false"/>
                <w:color w:val="000000"/>
                <w:sz w:val="20"/>
              </w:rPr>
              <w:t>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 полушнигі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w:t>
            </w:r>
            <w:r>
              <w:rPr>
                <w:rFonts w:ascii="Times New Roman"/>
                <w:b w:val="false"/>
                <w:i/>
                <w:color w:val="000000"/>
                <w:sz w:val="20"/>
              </w:rPr>
              <w:t>Ұ</w:t>
            </w:r>
            <w:r>
              <w:rPr>
                <w:rFonts w:ascii="Times New Roman"/>
                <w:b w:val="false"/>
                <w:i/>
                <w:color w:val="000000"/>
                <w:sz w:val="20"/>
              </w:rPr>
              <w:t>tes lacustris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полушнигі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Isoetes maritima Underw. [Isoetes beringensis Kom.]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Қылтанақ полушник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Isoetes setacea Durieu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Телиптерис</w:t>
            </w:r>
            <w:r>
              <w:rPr>
                <w:rFonts w:ascii="Times New Roman"/>
                <w:b/>
                <w:i w:val="false"/>
                <w:color w:val="000000"/>
                <w:sz w:val="20"/>
              </w:rPr>
              <w:t>тер  т</w:t>
            </w:r>
            <w:r>
              <w:rPr>
                <w:rFonts w:ascii="Times New Roman"/>
                <w:b/>
                <w:i w:val="false"/>
                <w:color w:val="000000"/>
                <w:sz w:val="20"/>
              </w:rPr>
              <w:t>ұқымдасы</w:t>
            </w:r>
            <w:r>
              <w:rPr>
                <w:rFonts w:ascii="Times New Roman"/>
                <w:b w:val="false"/>
                <w:i w:val="false"/>
                <w:color w:val="000000"/>
                <w:sz w:val="2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Thelypteridaceae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телиптерисі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Thelypteris palustris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ҚЫРЫҚБУЫНТӘРІЗДІЛЕР </w:t>
            </w:r>
            <w:r>
              <w:rPr>
                <w:rFonts w:ascii="Times New Roman"/>
                <w:b/>
                <w:i w:val="false"/>
                <w:color w:val="000000"/>
                <w:sz w:val="20"/>
              </w:rPr>
              <w:t xml:space="preserve">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Equiseto</w:t>
            </w:r>
            <w:r>
              <w:rPr>
                <w:rFonts w:ascii="Times New Roman"/>
                <w:b/>
                <w:i w:val="false"/>
                <w:color w:val="000000"/>
                <w:sz w:val="20"/>
              </w:rPr>
              <w:t>phyta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Қырықбуындар  т</w:t>
            </w:r>
            <w:r>
              <w:rPr>
                <w:rFonts w:ascii="Times New Roman"/>
                <w:b/>
                <w:i w:val="false"/>
                <w:color w:val="000000"/>
                <w:sz w:val="20"/>
              </w:rPr>
              <w:t xml:space="preserve">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Equisetaceae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қырықбуын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Equisetum telmateia Ehrh.</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ПАПОРотНИКТӘРІЗДІЛЕР </w:t>
            </w:r>
            <w:r>
              <w:rPr>
                <w:rFonts w:ascii="Times New Roman"/>
                <w:b/>
                <w:i w:val="false"/>
                <w:color w:val="000000"/>
                <w:sz w:val="20"/>
              </w:rPr>
              <w:t xml:space="preserve">БӨЛІМІ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Polypodio</w:t>
            </w:r>
            <w:r>
              <w:rPr>
                <w:rFonts w:ascii="Times New Roman"/>
                <w:b/>
                <w:i w:val="false"/>
                <w:color w:val="000000"/>
                <w:sz w:val="20"/>
              </w:rPr>
              <w:t>phyta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Адиант</w:t>
            </w:r>
            <w:r>
              <w:rPr>
                <w:rFonts w:ascii="Times New Roman"/>
                <w:b/>
                <w:i w:val="false"/>
                <w:color w:val="000000"/>
                <w:sz w:val="20"/>
              </w:rPr>
              <w:t>ум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Adiantaceae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Венера шашы адиантумы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Adiantum capillus-veneris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Шоқшабас</w:t>
            </w:r>
            <w:r>
              <w:rPr>
                <w:rFonts w:ascii="Times New Roman"/>
                <w:b/>
                <w:i w:val="false"/>
                <w:color w:val="000000"/>
                <w:sz w:val="20"/>
              </w:rPr>
              <w:t>тар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Botrychiaceae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Түймедақжапырақты шоқшабас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matricariifolium A.Br. ex Koch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Жартыай шоқшабасы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lunaria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Көпжапырақты шоқшабас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Botrychium multifidum (S.G.Gmel.) </w:t>
            </w:r>
            <w:r>
              <w:rPr>
                <w:rFonts w:ascii="Times New Roman"/>
                <w:b w:val="false"/>
                <w:i/>
                <w:color w:val="000000"/>
                <w:sz w:val="20"/>
              </w:rPr>
              <w:t>Rupr.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 шоқшабасы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virginianum (L.) Sw.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шоқшабас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simplex E. Hitchc.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Өгізкөзтәрізді шоқшабас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anthemoides C. Presl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Осмундалар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Osmundaceae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Маңғаз осмунда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Osmunda regalis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осмундасы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Osmunda japonica Thunb.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Клайтон осмундасы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Osmundastrum claytonianum L. Tagawa [Osmundastrum pilosum (Wall. ex Grev. EtHook</w:t>
            </w:r>
            <w:r>
              <w:rPr>
                <w:rFonts w:ascii="Times New Roman"/>
                <w:b w:val="false"/>
                <w:i/>
                <w:color w:val="000000"/>
                <w:sz w:val="20"/>
              </w:rPr>
              <w:t xml:space="preserve">.) </w:t>
            </w:r>
            <w:r>
              <w:rPr>
                <w:rFonts w:ascii="Times New Roman"/>
                <w:b w:val="false"/>
                <w:i/>
                <w:color w:val="000000"/>
                <w:sz w:val="20"/>
              </w:rPr>
              <w:t>Tzvel</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w:t>
            </w:r>
            <w:r>
              <w:rPr>
                <w:rFonts w:ascii="Times New Roman"/>
                <w:b/>
                <w:i w:val="false"/>
                <w:color w:val="000000"/>
                <w:sz w:val="20"/>
              </w:rPr>
              <w:t>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Athyriaceae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Уорд тағасы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Athyrium wardii (Hook.) Makino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тағасы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Athyriopsis japonica (Thunb.) </w:t>
            </w:r>
            <w:r>
              <w:rPr>
                <w:rFonts w:ascii="Times New Roman"/>
                <w:b w:val="false"/>
                <w:i/>
                <w:color w:val="000000"/>
                <w:sz w:val="20"/>
              </w:rPr>
              <w:t>Ching.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Жазықжапырақты таға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Athyrium distentifolium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Генри лунокучнигі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Lunathyrium henryi (Baker) Kurata [Deparia henryi (Baker) M. Kato]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Судет үрмешөбі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Cystopteris sudetica A.Br. et Milde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Көпаяқтылар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Polypodiaceae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көпаяқты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Polypodium vulgare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шыбықты пиррозия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Pyrrosia petiolosa (Christ et Baroni) Ching [Pyrrosia lingua (Thunb.) Farw.]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Сальвин</w:t>
            </w:r>
            <w:r>
              <w:rPr>
                <w:rFonts w:ascii="Times New Roman"/>
                <w:b/>
                <w:i w:val="false"/>
                <w:color w:val="000000"/>
                <w:sz w:val="20"/>
              </w:rPr>
              <w:t>иялар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Salviniaceae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Қалқымалы сальвиния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Salvinia natans (L.) All.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Қалқымалы сальвиния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Salvinia natans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Қалампыршөптер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Aspleniaceae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Воронов  қалампыршөбі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woronowii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қалампыршөп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adiantum-nigrum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Дағыстан  қалампыршөбі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daghestanicum Christ.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қалампыршөбі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altajense (Kom.) Grub.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   қалампыршөбі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sajanense Gudoschn. et Krasnob.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Жұтаң қалампыршөп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nesii Christ. [Asplenium exiguum Bedd.]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Қалқаншалы папоротниктер</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Dryopteridaceae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Доғал арахниодес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Arachniodes mutica (Franch. et Savat.) Ohwi</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Микельлепторуморасы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Leptorumohra miquehana (Maxim. ex Franch. et Savat.) H. Ito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көпқатарлы папоротнигі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 braunii (Spenn.) Fée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көпқатарлы папоротник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 aculeatum (L.) Roth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көпқатарлы папоротнигі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 braunii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Сүңгітәрізді көпқатарлы папоротник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 lonchitis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қалқаншалы папоротнигі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Dryopteris chinensis (Baker) Koidz.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Мыңжылқы қалқаншалы папоротнигі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Dryopteris mindshelkensis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Жіңішкежапырақтылар  т</w:t>
            </w:r>
            <w:r>
              <w:rPr>
                <w:rFonts w:ascii="Times New Roman"/>
                <w:b/>
                <w:i w:val="false"/>
                <w:color w:val="000000"/>
                <w:sz w:val="20"/>
              </w:rPr>
              <w:t>ұқымдасы</w:t>
            </w:r>
            <w:r>
              <w:rPr>
                <w:rFonts w:ascii="Times New Roman"/>
                <w:b/>
                <w:i w:val="false"/>
                <w:color w:val="000000"/>
                <w:sz w:val="20"/>
              </w:rPr>
              <w:t xml:space="preserve"> (</w:t>
            </w:r>
            <w:r>
              <w:rPr>
                <w:rFonts w:ascii="Times New Roman"/>
                <w:b/>
                <w:i w:val="false"/>
                <w:color w:val="000000"/>
                <w:sz w:val="20"/>
              </w:rPr>
              <w:t>Гименофилл</w:t>
            </w:r>
            <w:r>
              <w:rPr>
                <w:rFonts w:ascii="Times New Roman"/>
                <w:b/>
                <w:i w:val="false"/>
                <w:color w:val="000000"/>
                <w:sz w:val="20"/>
              </w:rPr>
              <w:t>дар</w:t>
            </w:r>
            <w:r>
              <w:rPr>
                <w:rFonts w:ascii="Times New Roman"/>
                <w:b/>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Hymenophyllaceae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 мекодийі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Mecodium wrightii (Bsch) Copel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Гүлжапырақ</w:t>
            </w:r>
            <w:r>
              <w:rPr>
                <w:rFonts w:ascii="Times New Roman"/>
                <w:b/>
                <w:i w:val="false"/>
                <w:color w:val="000000"/>
                <w:sz w:val="20"/>
              </w:rPr>
              <w:t>тылар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Marsileaceae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гүлжапырағы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Marsilea aegyptiaca Willd.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Қылтанақты гүлжапырақ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Marsilea strigosa Willd.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Жылантіл</w:t>
            </w:r>
            <w:r>
              <w:rPr>
                <w:rFonts w:ascii="Times New Roman"/>
                <w:b/>
                <w:i w:val="false"/>
                <w:color w:val="000000"/>
                <w:sz w:val="20"/>
              </w:rPr>
              <w:t>ді қырықжапырақтылар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Ophioglossaceae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Аляска жылантілі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Ophioglossum alascanum E. Britt.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жылантіл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Ophioglossum vulgatum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Жылысу жылантілі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Ophioglossum thermale Kom.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Плагиогири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Plagiogyriaceae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Матсумураплагиогириясы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Plagiogyria mutsumurana (Makino) Makino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Синоптерис</w:t>
            </w:r>
            <w:r>
              <w:rPr>
                <w:rFonts w:ascii="Times New Roman"/>
                <w:b/>
                <w:i w:val="false"/>
                <w:color w:val="000000"/>
                <w:sz w:val="20"/>
              </w:rPr>
              <w:t>тер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Sinopteridaceae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 алевритоптерисі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Aleuritopteris kuhnii (Milde) Ching [Cheilanthes kuhnii Milde]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Қыранқанатызбан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Cheilanthes pteridioides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Вудси</w:t>
            </w:r>
            <w:r>
              <w:rPr>
                <w:rFonts w:ascii="Times New Roman"/>
                <w:b/>
                <w:i w:val="false"/>
                <w:color w:val="000000"/>
                <w:sz w:val="20"/>
              </w:rPr>
              <w:t>ялар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Woodsiaceae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Сынғақ гименоцистис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Hymenocystis fragilis (Trev.) A. Askerov [Woodsia fragilis (Trev.) Moore]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АШЫҚ ТҰҚЫМДЫЛАР </w:t>
            </w:r>
            <w:r>
              <w:rPr>
                <w:rFonts w:ascii="Times New Roman"/>
                <w:b/>
                <w:i w:val="false"/>
                <w:color w:val="000000"/>
                <w:sz w:val="20"/>
              </w:rPr>
              <w:t xml:space="preserve">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Pinophyta</w:t>
            </w:r>
            <w:r>
              <w:rPr>
                <w:rFonts w:ascii="Times New Roman"/>
                <w:b/>
                <w:i w:val="false"/>
                <w:color w:val="000000"/>
                <w:sz w:val="20"/>
              </w:rPr>
              <w:t xml:space="preserve"> (=</w:t>
            </w:r>
            <w:r>
              <w:rPr>
                <w:rFonts w:ascii="Times New Roman"/>
                <w:b/>
                <w:i w:val="false"/>
                <w:color w:val="000000"/>
                <w:sz w:val="20"/>
              </w:rPr>
              <w:t>Gymnospermae</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Құлқайырлар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Malvaceae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 айдаргүлі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Alcea karsiana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София айдаргүлі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Alcea sophiae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Жерар құлқайыры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Malvella sherardiana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Кипарис</w:t>
            </w:r>
            <w:r>
              <w:rPr>
                <w:rFonts w:ascii="Times New Roman"/>
                <w:b/>
                <w:i w:val="false"/>
                <w:color w:val="000000"/>
                <w:sz w:val="20"/>
              </w:rPr>
              <w:t>тер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Cupressaceae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аршасы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conferta Parl.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арша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excelsa Bieb.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арша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foetidissima Willd.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арша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rigida Siebold et Zucc. subsp. litoralis Urussov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 аршасы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sabina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Саржент аршасы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sargentii (A.Henry) Takeda ex Koidz.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Айқасжұп микробиота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Microbiota decussata Kom.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Зеравшан аршасы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seravschanica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Мекеттер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Polygalaceae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Урарт мекеті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Polygala urartu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Ақтікендер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Nitrariaceae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Шоберақтікені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Nitraria schoberi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Шынар</w:t>
            </w:r>
            <w:r>
              <w:rPr>
                <w:rFonts w:ascii="Times New Roman"/>
                <w:b/>
                <w:i w:val="false"/>
                <w:color w:val="000000"/>
                <w:sz w:val="20"/>
              </w:rPr>
              <w:t>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Platanaceae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шынары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Platanus orientalis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Abies alba Mill.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 майқарағайы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Abies semenovii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Дарабастікен балқарағай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LarixolgensisA</w:t>
            </w:r>
            <w:r>
              <w:rPr>
                <w:rFonts w:ascii="Times New Roman"/>
                <w:b w:val="false"/>
                <w:i/>
                <w:color w:val="000000"/>
                <w:sz w:val="20"/>
              </w:rPr>
              <w:t xml:space="preserve">. </w:t>
            </w:r>
            <w:r>
              <w:rPr>
                <w:rFonts w:ascii="Times New Roman"/>
                <w:b w:val="false"/>
                <w:i/>
                <w:color w:val="000000"/>
                <w:sz w:val="20"/>
              </w:rPr>
              <w:t>Henry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 шыршасы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Picea glehnii (Fr. Schmidt) Mast.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Қалыңбұтақ қарағай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 densiflora Siebold et Zucc.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Паллас қарағайы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 pallasiana D. 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Пицунд қарағайы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 pityusa Stev.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түстес  қарағай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 sylvestris L. var. cretacea Kalenicz. ex Kom.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шыршасының жатаған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Picea schrenkiana f. prostrata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Күреңоттар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Onagraceae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Додон хаменерионы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Chamaenerion dodonaei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Шашақгүлдер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Resedaceae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Домалақжеміс шашақгүл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Reseda globulosa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Павой</w:t>
            </w:r>
            <w:r>
              <w:rPr>
                <w:rFonts w:ascii="Times New Roman"/>
                <w:b/>
                <w:i w:val="false"/>
                <w:color w:val="000000"/>
                <w:sz w:val="20"/>
              </w:rPr>
              <w:t>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Smilacaceae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 павой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Smilax excelsa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Тис</w:t>
            </w:r>
            <w:r>
              <w:rPr>
                <w:rFonts w:ascii="Times New Roman"/>
                <w:b/>
                <w:i w:val="false"/>
                <w:color w:val="000000"/>
                <w:sz w:val="20"/>
              </w:rPr>
              <w:t>тер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Тахасеае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Жидекті тис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Taxus baccata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Жидекті тисс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Taxus baccata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Үшкіржапырақты тис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Taxus cuspidata Siebold et Zucc. ex Endl.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ЖАБЫҚ ТҰҚЫМДЫЛАР </w:t>
            </w:r>
            <w:r>
              <w:rPr>
                <w:rFonts w:ascii="Times New Roman"/>
                <w:b/>
                <w:i w:val="false"/>
                <w:color w:val="000000"/>
                <w:sz w:val="20"/>
              </w:rPr>
              <w:t xml:space="preserve">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Magnoliophyta</w:t>
            </w:r>
            <w:r>
              <w:rPr>
                <w:rFonts w:ascii="Times New Roman"/>
                <w:b/>
                <w:i w:val="false"/>
                <w:color w:val="000000"/>
                <w:sz w:val="20"/>
              </w:rPr>
              <w:t xml:space="preserve"> (=</w:t>
            </w:r>
            <w:r>
              <w:rPr>
                <w:rFonts w:ascii="Times New Roman"/>
                <w:b/>
                <w:i w:val="false"/>
                <w:color w:val="000000"/>
                <w:sz w:val="20"/>
              </w:rPr>
              <w:t>Angiospermae</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Акант</w:t>
            </w:r>
            <w:r>
              <w:rPr>
                <w:rFonts w:ascii="Times New Roman"/>
                <w:b/>
                <w:i w:val="false"/>
                <w:color w:val="000000"/>
                <w:sz w:val="20"/>
              </w:rPr>
              <w:t>тар т</w:t>
            </w:r>
            <w:r>
              <w:rPr>
                <w:rFonts w:ascii="Times New Roman"/>
                <w:b/>
                <w:i w:val="false"/>
                <w:color w:val="000000"/>
                <w:sz w:val="20"/>
              </w:rPr>
              <w:t xml:space="preserve">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Acanthaceae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Диоскорея аканты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Acanthus dioscoridis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Аир</w:t>
            </w:r>
            <w:r>
              <w:rPr>
                <w:rFonts w:ascii="Times New Roman"/>
                <w:b/>
                <w:i w:val="false"/>
                <w:color w:val="000000"/>
                <w:sz w:val="20"/>
              </w:rPr>
              <w:t>лар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Acoraceae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иір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Acoruscalamus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Үйеңкілер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Асегасеае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үйеңкісі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AcerjaponicumThunb</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Кербезгүлдер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Alismataceae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Ақреңжапырақ кальдезия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Caldesiaparnassifolia</w:t>
            </w:r>
            <w:r>
              <w:rPr>
                <w:rFonts w:ascii="Times New Roman"/>
                <w:b w:val="false"/>
                <w:i/>
                <w:color w:val="000000"/>
                <w:sz w:val="20"/>
              </w:rPr>
              <w:t xml:space="preserve"> (</w:t>
            </w:r>
            <w:r>
              <w:rPr>
                <w:rFonts w:ascii="Times New Roman"/>
                <w:b w:val="false"/>
                <w:i/>
                <w:color w:val="000000"/>
                <w:sz w:val="20"/>
              </w:rPr>
              <w:t>L</w:t>
            </w:r>
            <w:r>
              <w:rPr>
                <w:rFonts w:ascii="Times New Roman"/>
                <w:b w:val="false"/>
                <w:i/>
                <w:color w:val="000000"/>
                <w:sz w:val="20"/>
              </w:rPr>
              <w:t xml:space="preserve">.) </w:t>
            </w:r>
            <w:r>
              <w:rPr>
                <w:rFonts w:ascii="Times New Roman"/>
                <w:b w:val="false"/>
                <w:i/>
                <w:color w:val="000000"/>
                <w:sz w:val="20"/>
              </w:rPr>
              <w:t>Parl</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Акак жуасы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w:t>
            </w:r>
            <w:r>
              <w:rPr>
                <w:rFonts w:ascii="Times New Roman"/>
                <w:b w:val="false"/>
                <w:i/>
                <w:color w:val="000000"/>
                <w:sz w:val="20"/>
              </w:rPr>
              <w:t>а</w:t>
            </w:r>
            <w:r>
              <w:rPr>
                <w:rFonts w:ascii="Times New Roman"/>
                <w:b w:val="false"/>
                <w:i/>
                <w:color w:val="000000"/>
                <w:sz w:val="20"/>
              </w:rPr>
              <w:t>kaka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Воронов жуасы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woronowii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Дердериан жуасы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derderianum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Егорова жуасы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egorovae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жуасы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rupestre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Ольтин жуасы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oltense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 жуасы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talyschense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Бұдырсабақты жуа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scabriscapum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Штруцль жуасы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struzlianum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Үшфут нектароскордум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Nectaroscordum tripedale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Жебежапырақты жебежапырақ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Sagittaria sagittifolia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жапырақты жебежапырақ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Sagittariatrifolia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Валенберг кербезгүлі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Alismawahlenbergii</w:t>
            </w:r>
            <w:r>
              <w:rPr>
                <w:rFonts w:ascii="Times New Roman"/>
                <w:b w:val="false"/>
                <w:i/>
                <w:color w:val="000000"/>
                <w:sz w:val="20"/>
              </w:rPr>
              <w:t xml:space="preserve"> (</w:t>
            </w:r>
            <w:r>
              <w:rPr>
                <w:rFonts w:ascii="Times New Roman"/>
                <w:b w:val="false"/>
                <w:i/>
                <w:color w:val="000000"/>
                <w:sz w:val="20"/>
              </w:rPr>
              <w:t>Holmb</w:t>
            </w:r>
            <w:r>
              <w:rPr>
                <w:rFonts w:ascii="Times New Roman"/>
                <w:b w:val="false"/>
                <w:i/>
                <w:color w:val="000000"/>
                <w:sz w:val="20"/>
              </w:rPr>
              <w:t xml:space="preserve">.) </w:t>
            </w:r>
            <w:r>
              <w:rPr>
                <w:rFonts w:ascii="Times New Roman"/>
                <w:b w:val="false"/>
                <w:i/>
                <w:color w:val="000000"/>
                <w:sz w:val="20"/>
              </w:rPr>
              <w:t>Juz</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Жуалар т</w:t>
            </w:r>
            <w:r>
              <w:rPr>
                <w:rFonts w:ascii="Times New Roman"/>
                <w:b/>
                <w:i w:val="false"/>
                <w:color w:val="000000"/>
                <w:sz w:val="20"/>
              </w:rPr>
              <w:t xml:space="preserve">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lli</w:t>
            </w:r>
            <w:r>
              <w:rPr>
                <w:rFonts w:ascii="Times New Roman"/>
                <w:b/>
                <w:i w:val="false"/>
                <w:color w:val="000000"/>
                <w:sz w:val="20"/>
              </w:rPr>
              <w:t>асеае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жуа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AlliumbellulumProkh</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AlliumgrandeLipsky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Гуниб жуасы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AlliumgunibicumMisczexGrossh</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Нереидреңді жуа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Alliumneriniflorum</w:t>
            </w:r>
            <w:r>
              <w:rPr>
                <w:rFonts w:ascii="Times New Roman"/>
                <w:b w:val="false"/>
                <w:i/>
                <w:color w:val="000000"/>
                <w:sz w:val="20"/>
              </w:rPr>
              <w:t xml:space="preserve"> (</w:t>
            </w:r>
            <w:r>
              <w:rPr>
                <w:rFonts w:ascii="Times New Roman"/>
                <w:b w:val="false"/>
                <w:i/>
                <w:color w:val="000000"/>
                <w:sz w:val="20"/>
              </w:rPr>
              <w:t>Herb</w:t>
            </w:r>
            <w:r>
              <w:rPr>
                <w:rFonts w:ascii="Times New Roman"/>
                <w:b w:val="false"/>
                <w:i/>
                <w:color w:val="000000"/>
                <w:sz w:val="20"/>
              </w:rPr>
              <w:t xml:space="preserve">.) </w:t>
            </w:r>
            <w:r>
              <w:rPr>
                <w:rFonts w:ascii="Times New Roman"/>
                <w:b w:val="false"/>
                <w:i/>
                <w:color w:val="000000"/>
                <w:sz w:val="20"/>
              </w:rPr>
              <w:t>Backer [Calloscordum neriniflorum Herb.]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Оғаш жуа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paradoxum (Bieb.) G.Don fil.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жуа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pumilum Vved.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Регелев жуасы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regelianum A.Beck.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 жуасы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ursinum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Шалғынжуа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schoenoprasum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Маралқурай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Veratrum lobelianum Bernh.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Үшфут нектароскордум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Nectaroscordum tripedale (Trautv.) Grossh.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Амариллис</w:t>
            </w:r>
            <w:r>
              <w:rPr>
                <w:rFonts w:ascii="Times New Roman"/>
                <w:b/>
                <w:i w:val="false"/>
                <w:color w:val="000000"/>
                <w:sz w:val="20"/>
              </w:rPr>
              <w:t>тер   т</w:t>
            </w:r>
            <w:r>
              <w:rPr>
                <w:rFonts w:ascii="Times New Roman"/>
                <w:b/>
                <w:i w:val="false"/>
                <w:color w:val="000000"/>
                <w:sz w:val="20"/>
              </w:rPr>
              <w:t>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Amaryllidaceae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Альпі бәйшешегі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alpinus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Артюшенко бәйшешегі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Galanthus artjuschenkoae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жапырақ бәйшешек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angustifolius G. Koss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Борткевич  бәйшешегі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bortkewitschianus G. Koss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бәйшешегі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caucasicus (Baker) Grossh.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Лагодех бәйшешегі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lagodechianusKem.</w:t>
            </w:r>
            <w:r>
              <w:rPr>
                <w:rFonts w:ascii="Times New Roman"/>
                <w:b w:val="false"/>
                <w:i/>
                <w:color w:val="000000"/>
                <w:sz w:val="20"/>
              </w:rPr>
              <w:t>-</w:t>
            </w:r>
            <w:r>
              <w:rPr>
                <w:rFonts w:ascii="Times New Roman"/>
                <w:b w:val="false"/>
                <w:i/>
                <w:color w:val="000000"/>
                <w:sz w:val="20"/>
              </w:rPr>
              <w:t>Nath.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РФ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жапырақ бәйшешек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platyphyllus Traub et Moldenke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 бәйшешек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plicatus Bieb.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Воронов   бәйшешегі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woronowii Losinsk.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Жаздық ақгүл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Leucojum aestivum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панкрацийі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Pancratium maritimum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қарай гүлдейтін штернбергия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Sternbergia colchiciflora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Колхикогүл штернбергия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Sternbergia colhiciflora Waldst. et Kit.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Фишер штернбергиясы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Sternbergia fischeriana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Сіркеағаштар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Anacardiaceae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Доғалжапырақ пісте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PistaciamuticaFisch</w:t>
            </w:r>
            <w:r>
              <w:rPr>
                <w:rFonts w:ascii="Times New Roman"/>
                <w:b w:val="false"/>
                <w:i/>
                <w:color w:val="000000"/>
                <w:sz w:val="20"/>
              </w:rPr>
              <w:t>.</w:t>
            </w:r>
            <w:r>
              <w:rPr>
                <w:rFonts w:ascii="Times New Roman"/>
                <w:b w:val="false"/>
                <w:i/>
                <w:color w:val="000000"/>
                <w:sz w:val="20"/>
              </w:rPr>
              <w:t>etC</w:t>
            </w:r>
            <w:r>
              <w:rPr>
                <w:rFonts w:ascii="Times New Roman"/>
                <w:b w:val="false"/>
                <w:i/>
                <w:color w:val="000000"/>
                <w:sz w:val="20"/>
              </w:rPr>
              <w:t>.</w:t>
            </w:r>
            <w:r>
              <w:rPr>
                <w:rFonts w:ascii="Times New Roman"/>
                <w:b w:val="false"/>
                <w:i/>
                <w:color w:val="000000"/>
                <w:sz w:val="20"/>
              </w:rPr>
              <w:t>A</w:t>
            </w:r>
            <w:r>
              <w:rPr>
                <w:rFonts w:ascii="Times New Roman"/>
                <w:b w:val="false"/>
                <w:i/>
                <w:color w:val="000000"/>
                <w:sz w:val="20"/>
              </w:rPr>
              <w:t xml:space="preserve">. </w:t>
            </w:r>
            <w:r>
              <w:rPr>
                <w:rFonts w:ascii="Times New Roman"/>
                <w:b w:val="false"/>
                <w:i/>
                <w:color w:val="000000"/>
                <w:sz w:val="20"/>
              </w:rPr>
              <w:t>Mey</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пісте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Pistacia vera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Шатыршагүлдер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Apiaceae</w:t>
            </w:r>
            <w:r>
              <w:rPr>
                <w:rFonts w:ascii="Times New Roman"/>
                <w:b/>
                <w:i w:val="false"/>
                <w:color w:val="000000"/>
                <w:sz w:val="20"/>
              </w:rPr>
              <w:t xml:space="preserve"> (</w:t>
            </w:r>
            <w:r>
              <w:rPr>
                <w:rFonts w:ascii="Times New Roman"/>
                <w:b/>
                <w:i w:val="false"/>
                <w:color w:val="000000"/>
                <w:sz w:val="20"/>
              </w:rPr>
              <w:t>Umbelliferae</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тостағанша актинолема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Actinolema macrolema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 арафе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Arafoe aromatica M. Pimenov et Lavrova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астранция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Astrantia major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берула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Berula erecta (Huds.) Cov. (=Siella erecta (Huds.) M.Pimen.)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Попов жүлгетұқымшасы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Aulacospermum popovii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Козо-Полянский   шоқсарысы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Bupleurumkosopoljanskyi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Қысқасабақ шоқсары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Bupleurum pauciradiatum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шоқсарысы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Bupleurum sosnowskyi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Мартьянов   шоқсарысы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 martjanovii Krylov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Ришави   шоқсарысы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 rischawii Albov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шоқсары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 rosulare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Голоскоков көкшолағы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Pilopleura goloskokovii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Тилинг галосциаструмы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Halosciastrum melanotilingia (Boissieu) M. Pimenov et V.N. Tikhom.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Шу-Іле гиалоленасы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Hyalolaena tschuiliensis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гиалолена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Hyalolaena intermedia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 гирчовнигі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Conioselinum smithii (H. Wolff) M. Pimenov et Kljuykov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гирчовнигі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Conioselinum tataricum Hoffm.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Стевен   сушалқағы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Laserpitium stevenii Fisch. et Trautv.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Жалпақжапырақ сушалқақ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Laserpitium latifolium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Сабақсыз гогенакерия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Hohenackeria exscapa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сасыршөбі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Peucedanum caucasicum  (Cervaria caucasica)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Қысқасабақ   сасыршөп</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Peucedanum pauciradiatum  (Zeravschania pauciradiata)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сасыршөбі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Peucedanum cervaria (L.) </w:t>
            </w:r>
            <w:r>
              <w:rPr>
                <w:rFonts w:ascii="Times New Roman"/>
                <w:b w:val="false"/>
                <w:i/>
                <w:color w:val="000000"/>
                <w:sz w:val="20"/>
              </w:rPr>
              <w:t>Lapeyr.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Қанат жемісті граммосциадиум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Grammosciadium pterocarpum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Тықыр сасыққурай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Dorema glabrum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сасыққурайы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Dorema karataviense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Майдажемісті сасыққурай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Dorema microcarpum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аюбалдырғаны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Ostericum palustre (Bess.) Bess. (=Angelica palustris (Bess.) </w:t>
            </w:r>
            <w:r>
              <w:rPr>
                <w:rFonts w:ascii="Times New Roman"/>
                <w:b w:val="false"/>
                <w:i/>
                <w:color w:val="000000"/>
                <w:sz w:val="20"/>
              </w:rPr>
              <w:t>Hoffm.)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бұтақты тырнашөп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Seseli leptocladum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Коржинский тырнашөбі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Seseli korshinskyi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 тырнашөп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Seseli eryngioide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мүйізді қаттыбас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Sclerotiaria pentaceros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Культиасов  каратавиясы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Karatavia kultiassovii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козополянскиясы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Kosopoljanskia turkestanica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Хошиісті жемісті козополянския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Kosopoljanskiahebecarpa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критмумы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Crithmum maritimum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 книдиокарпасы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Cnidiocarpa alaica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Тырнашөптәріздес   ледебуриелла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Ledebouriella seseloides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Ольск   магаданиясы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Magadania olaensis (Gorovoi et N. S. Pavlova) M. Pimenov et Lavrova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манденовиясы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Mandenovia komarovii (Manden.) Alava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жапырақты атаманта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Mediasia macrophylla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Бұдыртүйінді түкжеміс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Aphanopleura trachysperma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Сәбізжапырақты шытырман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Oenanthe silaifolia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опопанаксы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Opopanax persicus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Қылтанды дәлен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Osmorhiza aristata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ботташы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Pastinacopsis glacialis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орманоты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Sanicula europaea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Гердер  сайсабағы (Гердер  тамыры)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 herderi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Жұпаргүлді сайсабақ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 lachnantha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айрықты сайсабақ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 trifida (Mill.) Herrnst. et Heyn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Қырықбуын тәрізді сайсабақ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 equisetoides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Жалаң боргөз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Cenolophium denudatum (Hornem.) </w:t>
            </w:r>
            <w:r>
              <w:rPr>
                <w:rFonts w:ascii="Times New Roman"/>
                <w:b w:val="false"/>
                <w:i/>
                <w:color w:val="000000"/>
                <w:sz w:val="20"/>
              </w:rPr>
              <w:t>Tutin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жапырақты айыраша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Eriosynaphe longifolia (Fisch. ex Spreng.) DC.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қатпаржемісі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Pleurospermum austriacum (L.) </w:t>
            </w:r>
            <w:r>
              <w:rPr>
                <w:rFonts w:ascii="Times New Roman"/>
                <w:b w:val="false"/>
                <w:i/>
                <w:color w:val="000000"/>
                <w:sz w:val="20"/>
              </w:rPr>
              <w:t>Hoffm.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Фалькар тәрізді қарғатұяқ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Falcaria falcarioides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Рубцов таушығы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Semenovia rubtzovii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Ванатур көкбасы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Eryngium wanaturii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көкбасы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Eryngium karatavicum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көкбасы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EryngiummaritimumL</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Таширо жартассүйгіші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Rupiphila tachiroei (Franch. et Savat.) M. Pimenov et Lavrova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смирновидкасы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Smyrniopsis armena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 жапырақты бежір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AegopodiumlatifoliumTurcz</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Даралагез стенотениясы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Stenotaenia daralaghezica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тамамшаночка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Tamamschjanella rubella (E. Busch) M. Pimenov et Kljuykov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тамамшяниелла</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Tamamschjaniella rubella (Eleutherospermum rubellum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зиресі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Carum komarovii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тоғайы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Tugaja iliensis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Ақжолақты сасыр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leucographa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Гипсшіл сасыр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gypsacea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сасыр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glaberrima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Сабыршын жапырақты сасыр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peucedanifolia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сасыры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iliensis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 сасыры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krylovii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сасыр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xeromopha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 сасыр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malacophylla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Сөгеті  сасыры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sugatensis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Тауқұм сасыры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taucumica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Шовиц сасыры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Ferula szowitsiana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фрорипия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Froriepia subpinnata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Бежір тәрізді цервария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Cervaria aegopodioides (Boiss.) M. Pimenov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чулактавиясы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Tschulaktavia saxatilis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Әдемі жемісті шовиция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Szovitsia callicarpa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Культиасов батаны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Schrenkia kultiassovii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Маргарита  шуровскиясы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Schtschurowskia margaritae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 гүлді қылқанжапырақ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HydrocotyleramifloraMaxim</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қылқанжапырақ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Hydrocotyle vulgaris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Норичников</w:t>
            </w:r>
            <w:r>
              <w:rPr>
                <w:rFonts w:ascii="Times New Roman"/>
                <w:b/>
                <w:i w:val="false"/>
                <w:color w:val="000000"/>
                <w:sz w:val="20"/>
              </w:rPr>
              <w:t>тартұқымдасы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Scrophulariaceae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 наталиелласы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Nathaliella alaica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Падуб</w:t>
            </w:r>
            <w:r>
              <w:rPr>
                <w:rFonts w:ascii="Times New Roman"/>
                <w:b/>
                <w:i w:val="false"/>
                <w:color w:val="000000"/>
                <w:sz w:val="20"/>
              </w:rPr>
              <w:t>тартұқымдасы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Aquifoliaceae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Сугерокипадубы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Liex sugerokii Maxim.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Шаяноттар </w:t>
            </w:r>
            <w:r>
              <w:rPr>
                <w:rFonts w:ascii="Times New Roman"/>
                <w:b/>
                <w:i w:val="false"/>
                <w:color w:val="000000"/>
                <w:sz w:val="20"/>
              </w:rPr>
              <w:t>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   шаяноты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Arum korolkowii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Конофаллия шаяноты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Arum conophalloides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Леманна күшаласы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Eminium lehmannii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күшаласы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Eminiumregelii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Арали</w:t>
            </w:r>
            <w:r>
              <w:rPr>
                <w:rFonts w:ascii="Times New Roman"/>
                <w:b/>
                <w:i w:val="false"/>
                <w:color w:val="000000"/>
                <w:sz w:val="20"/>
              </w:rPr>
              <w:t>ялар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Araliaceae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Материк аралиясы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Aralia continentalis Kitag.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тәріздес аралия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Aralia cordata Thunb.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адамтамыр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Panax ginseng </w:t>
            </w:r>
            <w:r>
              <w:rPr>
                <w:rFonts w:ascii="Times New Roman"/>
                <w:b w:val="false"/>
                <w:i/>
                <w:color w:val="000000"/>
                <w:sz w:val="20"/>
              </w:rPr>
              <w:t>С</w:t>
            </w:r>
            <w:r>
              <w:rPr>
                <w:rFonts w:ascii="Times New Roman"/>
                <w:b w:val="false"/>
                <w:i/>
                <w:color w:val="000000"/>
                <w:sz w:val="20"/>
              </w:rPr>
              <w:t>.A. Mey.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ақтікен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Oplopanax elatus (Nakai) Nakai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қалақты калопанакс, диморфант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Kalopanax septemlobus (Thunb.) Koidz.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айұрық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Hedera helix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Пастухов айұрығы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Hedera pastuchowii Woronow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Кирказондар тұқымдасы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Aristolochiaceae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 кирказоны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Aristolochiaiberica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Маньчжурия кирказоны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Aristolochia manshuriensis Kom.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Қасқыржемдер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Asparagaceae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жапырақ қасқыржем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Asparagus brachyphyllus Turcz.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Асфодели</w:t>
            </w:r>
            <w:r>
              <w:rPr>
                <w:rFonts w:ascii="Times New Roman"/>
                <w:b/>
                <w:i w:val="false"/>
                <w:color w:val="000000"/>
                <w:sz w:val="20"/>
              </w:rPr>
              <w:t>налар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Asphodelaceae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асфоделина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Asphodeline lutea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асфоделинасы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Asphodelinetaurica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асфоделинасы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Asphodeline taurica (Pall. ex Bieb.) Endl.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асфоделина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Asphodeline tenuior (Bieb.) Ledeb.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 шырыш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 spectabilis Bieb.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Зинаида шырышы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w:t>
            </w:r>
            <w:r>
              <w:rPr>
                <w:rFonts w:ascii="Times New Roman"/>
                <w:b w:val="false"/>
                <w:i w:val="false"/>
                <w:color w:val="000000"/>
                <w:sz w:val="20"/>
              </w:rPr>
              <w:t>z</w:t>
            </w:r>
            <w:r>
              <w:rPr>
                <w:rFonts w:ascii="Times New Roman"/>
                <w:b w:val="false"/>
                <w:i/>
                <w:color w:val="000000"/>
                <w:sz w:val="20"/>
              </w:rPr>
              <w:t>enaidae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Зоя шырышы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w:t>
            </w:r>
            <w:r>
              <w:rPr>
                <w:rFonts w:ascii="Times New Roman"/>
                <w:b w:val="false"/>
                <w:i w:val="false"/>
                <w:color w:val="000000"/>
                <w:sz w:val="20"/>
              </w:rPr>
              <w:t>z</w:t>
            </w:r>
            <w:r>
              <w:rPr>
                <w:rFonts w:ascii="Times New Roman"/>
                <w:b w:val="false"/>
                <w:i/>
                <w:color w:val="000000"/>
                <w:sz w:val="20"/>
              </w:rPr>
              <w:t>oae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Күрделігүлділер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Asteraceae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Ильинарқароты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 iljiniana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Мускус арқарот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 moschata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арқарот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 amberboi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арқароты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Amberboasosnovskyi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арқароты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Amberboa turanica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амфорикарпос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Amphoricarpos elegans Albov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 бозтүк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Anaphalis racemifera Franch.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Альпі арникасы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Arnica alpina (L.) Olin [Arnica fennoscandica Jurtzev et Korobkov]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арникасы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Arnica montana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 арникасы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Arnica iljinii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ақбасбалау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Asterothamnus fruticosus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қашқаргүлі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 amellus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тікенқурай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Cirsium alatum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Паннон  тікенқурайы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Cirsium pannonicum (L. fil.) Link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жапырақты тікенқурай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Cirsium heterophyllum (L.) </w:t>
            </w:r>
            <w:r>
              <w:rPr>
                <w:rFonts w:ascii="Times New Roman"/>
                <w:b w:val="false"/>
                <w:i/>
                <w:color w:val="000000"/>
                <w:sz w:val="20"/>
              </w:rPr>
              <w:t>Hill.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тікенқурай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Cirsium canum (L.) All.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Әулиеата жалбырбасы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 aulietense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Барановсербегі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Brachanthemum baranovii (Krasch. et Poljak.) </w:t>
            </w:r>
            <w:r>
              <w:rPr>
                <w:rFonts w:ascii="Times New Roman"/>
                <w:b w:val="false"/>
                <w:i/>
                <w:color w:val="000000"/>
                <w:sz w:val="20"/>
              </w:rPr>
              <w:t>Krasch.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сарыандызы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Ligularia pavlovii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 гүлкекіресі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alaica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гүлкекіресі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alexandrii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Айастан гүлкекіресі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Rhaponticoides hajastana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гүлкекіресі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arpensis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Вавилов гүлкекіресі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vavilovii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Ереван гүлкекіресі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erivanensis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Культиасов гүлкекіресі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kultiassovii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Себеттамырлы  гүлкекіре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rhizocalathium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Аюдәрі тәрізді гүлкекіресі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leuzeoides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Талиев гүлкекіресі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taliewii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Таманян гүлкекіресі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Rhaponticoides tamanianae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Тахтаджян гүлкекіресі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takhtajanii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гүлкекіресі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turkestanica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Шелковников гүлкекіресі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schelkovnikovii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аяқ гүлкекіре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lasiopoda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Феопаппус тәрізді  гүлкекіре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phaeopappoides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Эльбурс  гүлкекіресі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elbrusensis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Әулиеата түктігүлі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Trichanthemis</w:t>
            </w:r>
            <w:r>
              <w:rPr>
                <w:rFonts w:ascii="Times New Roman"/>
                <w:b w:val="false"/>
                <w:i/>
                <w:color w:val="000000"/>
                <w:sz w:val="20"/>
              </w:rPr>
              <w:t xml:space="preserve"> aulieatensis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Алтынтүс түктігүл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Trichanthemis aurea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Карл–Генрих гроссгеймиясы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Grossheimia caroli–henrici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төскейшөп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Linosyris vulgaris Cass. ex Less.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Қылғылт гунделия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Gundelia rosea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Сабақсыз андыз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Inula acaulis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Оше андызы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Inula aucheriana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 жапырақ дендрантема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Dendranthema sinuatum (Ledeb.) Tzvelev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Баланз темекішөбі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Doronicum balansae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қырмызыгүлі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Calendula persica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Крашенинников сартүтігі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Cancriniella krascheninnikovii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Красноборовкәпені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Cancnnia krasnoborovii V. Khan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Карпезиум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Carpesium abrotanoides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кладохета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Cladochaeta candidissima (Bieb.) DC.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Горован  таусағызы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Scorzonera gorovanica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 таусағыз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Scorzonera glabra Rupr.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 таусағыз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Scorzonera purpurea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Таусағыз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Scorzoncra tau-saghyz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таусағызы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Scorzonera chantavica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Шовиц таусағызы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Scorzonera szovitzii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желкегі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Tragopogon armeniacus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Түйнекті желкек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Tragopogon tuberosus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Төмпешік желкегі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Tragopogon collinus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мысықтабаны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Anthennaria caucasiaca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зиягүлі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 aquaticus Hill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Қызылтілді зиягүл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 pyroglossus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маңы зиягүлі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 fluviatilis Wallr.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маңы зиягүлі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 rivularis (Waldst. et Kit.) DC.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тіктікен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Crupina intermedia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Вавилов көбеңқұйрығы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 vavilovii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Габриэлян көбеңқұйрығы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gabrieljanae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Ереван   көбеңқұйрығы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erevanensis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көбеңқұйрық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 rigida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Карадаг  көбеңқұйрығы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qaradaghensis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жапырақты көбеңқұйрық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 grandifolia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Мегрин   көбеңқұйрығы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megrica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Мыңжылқы көбеңқұйрығы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 mindshelkensis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көбеңқұйрық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tenella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көбеңқұйрығы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w:t>
            </w:r>
            <w:r>
              <w:rPr>
                <w:rFonts w:ascii="Times New Roman"/>
                <w:b w:val="false"/>
                <w:i/>
                <w:color w:val="000000"/>
                <w:sz w:val="20"/>
              </w:rPr>
              <w:t xml:space="preserve">ousinia fedorovii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Шакафтарск ламиропаппусы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Lamyropappus schakaptaricus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 сүтжапырақ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Lactuca mira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Тахтаджян сүтжапырағы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Lactuca takhtadzhianii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сетені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Lepidolopha karatavica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сетені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Lepidolopha</w:t>
            </w:r>
            <w:r>
              <w:rPr>
                <w:rFonts w:ascii="Times New Roman"/>
                <w:b w:val="false"/>
                <w:i/>
                <w:color w:val="000000"/>
                <w:sz w:val="20"/>
              </w:rPr>
              <w:t>K</w:t>
            </w:r>
            <w:r>
              <w:rPr>
                <w:rFonts w:ascii="Times New Roman"/>
                <w:b w:val="false"/>
                <w:i/>
                <w:color w:val="000000"/>
                <w:sz w:val="20"/>
              </w:rPr>
              <w:t>omarovii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майдажелек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Erigeron compositus Pursh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лақсасы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 saissanicus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лақсасы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 kasakorum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үйде өсетін лақса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 polygamus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Аққурай лақса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Echinops ritro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бірдей лақса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 fastigiatus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Турнефор  лақсасы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Echinops tournefortii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ақжапырағы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almaatensis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ақжапырақ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cephalopoda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ақжапырақ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Jurinea elegans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ақжапырақ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cretacea Bunge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ақжапырақ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robusta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ақжапырағы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mugodsharica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ақжапырақ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eximia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ақжапырақ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Jurinea praetermissa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Федченко ақжапырағы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fedtschenkoana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Ақтілді бақбақ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TaraxacumleucoglossumBrenn</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Виталия бақбағы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Taraxacum vitalii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Көксағыз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Taraxacum kok-saghyz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Арарат қалуені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Sonchus araraticus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Акинфиев  түймешетені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Tanacetumakinfiewii</w:t>
            </w:r>
            <w:r>
              <w:rPr>
                <w:rFonts w:ascii="Times New Roman"/>
                <w:b w:val="false"/>
                <w:i/>
                <w:color w:val="000000"/>
                <w:sz w:val="20"/>
              </w:rPr>
              <w:t xml:space="preserve"> (</w:t>
            </w:r>
            <w:r>
              <w:rPr>
                <w:rFonts w:ascii="Times New Roman"/>
                <w:b w:val="false"/>
                <w:i/>
                <w:color w:val="000000"/>
                <w:sz w:val="20"/>
              </w:rPr>
              <w:t>Alexeenko</w:t>
            </w:r>
            <w:r>
              <w:rPr>
                <w:rFonts w:ascii="Times New Roman"/>
                <w:b w:val="false"/>
                <w:i/>
                <w:color w:val="000000"/>
                <w:sz w:val="20"/>
              </w:rPr>
              <w:t xml:space="preserve">) </w:t>
            </w:r>
            <w:r>
              <w:rPr>
                <w:rFonts w:ascii="Times New Roman"/>
                <w:b w:val="false"/>
                <w:i/>
                <w:color w:val="000000"/>
                <w:sz w:val="20"/>
              </w:rPr>
              <w:t>Tzvelev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Зангезур  түймешетені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Tanacetum zangezuricum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түймешетені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Plagiobasis centauroides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түймешетені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Serratula dshungarica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Еңлікгүлтүрлі  кестежусан (ромашкин)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Pyrethrum leontopodium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 кестежусаны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Pyrethrum kelleri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жоңғар кестежусаны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Pyrethrum arctodzhungaricum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Васильков себетбасы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Plagiobasis centauroides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түкті жусан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hololeuca Bieb. ex Bess.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Сенявин жусаны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senjavinensis Bess.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Сораңтұқымды жусан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salsoloides Willd.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жусан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limosa Koidz.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Дермене жусан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cina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Дебед псефеллюсі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Psephellus debedicus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Зангезур псефеллюсі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Psephellus zangezuri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өгізкөзі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Anthemis caucasiaca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Корнух-Троцкий  өгізкөзі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Anthemis trotzkiana Claus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ата аюдәрісі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 aulieatense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аюдәрісі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 karatavicum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Мақсыр тәріздес аюдәрі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 carthamoides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жапырақты ошаған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Arctium nemorosum Lej.</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кестежусан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Pyrethrum corymbosum (L.) </w:t>
            </w:r>
            <w:r>
              <w:rPr>
                <w:rFonts w:ascii="Times New Roman"/>
                <w:b w:val="false"/>
                <w:i/>
                <w:color w:val="000000"/>
                <w:sz w:val="20"/>
              </w:rPr>
              <w:t>Scop.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түймебасы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Serratula dshungarica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 түймебасы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Serratula tanaitica P. Smirn.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кәді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Crepis mollis (Jacq.) Aschers</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дала зығыры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GalatellarossicaNovopokr</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 дала зығыры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Galatella saxatilis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Дорогостай  шұбаршөбі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SaussureadorogostaiskiiPalib</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Микешин  шұбаршөбі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mikeschinii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Оралған шұбаршөп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involucrata.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жапырақты шұбаршөп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ceterachifolia Lipsch.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шұбаршөбі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sovietica Kom.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шұбаршөбі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uralensis Lipsch.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Ядринцев    шұбаршөбі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jadrinzevii Krylov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Мақсыртұқымды стеммоканта (Алтай және Тыва Республикаларының , Алтай және  Краснояр өлкелерінің  популяцияларын  қоспағанда)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Stemmacantha carthamoides (Willd.) </w:t>
            </w:r>
            <w:r>
              <w:rPr>
                <w:rFonts w:ascii="Times New Roman"/>
                <w:b w:val="false"/>
                <w:i/>
                <w:color w:val="000000"/>
                <w:sz w:val="20"/>
              </w:rPr>
              <w:t>М</w:t>
            </w:r>
            <w:r>
              <w:rPr>
                <w:rFonts w:ascii="Times New Roman"/>
                <w:b w:val="false"/>
                <w:i/>
                <w:color w:val="000000"/>
                <w:sz w:val="20"/>
              </w:rPr>
              <w:t>.Dittrich [Rhaponticum carthamoides (Willd.) Iljin</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тікесабағы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Steptorhamphus persicus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Черепанов тікесабағы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Steptorhamphus czerepanovii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Голоскоков сертебесі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Tanacetopsis goloskokovii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Пятаев  сертебесі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Tanacetopsis pjataevae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Дарелегис томантеясы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Tomanthea daralaghezica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Мықсыртұқымды томантея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Tomanthea carthamoides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Кирилов тридактилинасы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Tridactylina kirilowii (Turcz.) Sch. Bip.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Әулиеата саржауы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Trichanthemis aulieatensis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Ангрен   қалпақбасы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Ugamia angrenica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жерсағызы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Chondrilla kusnezovii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Кирпичников  цефалоринхусы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Cephalorrhynchuskirpicznikovii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Теміраралас шашыратқы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Cichorium glandulosum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жемісті 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Chardinia macrocarpa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Тауқалуен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Schmalhausenia nidulans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Құмбел саршатыры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Hieracium kumbelicum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Сабалақ саршатыр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Hieracium pannosum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Бөріқарақаттар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Berberidaceae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бөріқарақаты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Berberisiliensis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бөріқарақаты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Berberis karkaralensis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Қашқар бөріқарақаты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Berberiskaschgarica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торсылдағы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Gymnospermium altaicum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Колхид жүрекжапырағы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Epimediumcolchicum</w:t>
            </w:r>
            <w:r>
              <w:rPr>
                <w:rFonts w:ascii="Times New Roman"/>
                <w:b w:val="false"/>
                <w:i/>
                <w:color w:val="000000"/>
                <w:sz w:val="20"/>
              </w:rPr>
              <w:t xml:space="preserve"> (</w:t>
            </w:r>
            <w:r>
              <w:rPr>
                <w:rFonts w:ascii="Times New Roman"/>
                <w:b w:val="false"/>
                <w:i/>
                <w:color w:val="000000"/>
                <w:sz w:val="20"/>
              </w:rPr>
              <w:t>Boiss</w:t>
            </w:r>
            <w:r>
              <w:rPr>
                <w:rFonts w:ascii="Times New Roman"/>
                <w:b w:val="false"/>
                <w:i/>
                <w:color w:val="000000"/>
                <w:sz w:val="20"/>
              </w:rPr>
              <w:t xml:space="preserve">.) </w:t>
            </w:r>
            <w:r>
              <w:rPr>
                <w:rFonts w:ascii="Times New Roman"/>
                <w:b w:val="false"/>
                <w:i/>
                <w:color w:val="000000"/>
                <w:sz w:val="20"/>
              </w:rPr>
              <w:t>Trautv</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 жүрекжапырағы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EpimediumkoreanumNakai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күлтелі жүрекжапырақ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EpimediummacrosepalumStearn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 қосжапырағы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DiphylleiagrayiFr</w:t>
            </w:r>
            <w:r>
              <w:rPr>
                <w:rFonts w:ascii="Times New Roman"/>
                <w:b w:val="false"/>
                <w:i/>
                <w:color w:val="000000"/>
                <w:sz w:val="20"/>
              </w:rPr>
              <w:t xml:space="preserve">. </w:t>
            </w:r>
            <w:r>
              <w:rPr>
                <w:rFonts w:ascii="Times New Roman"/>
                <w:b w:val="false"/>
                <w:i/>
                <w:color w:val="000000"/>
                <w:sz w:val="20"/>
              </w:rPr>
              <w:t>Schmidt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торсылдағы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Leontice armeniaca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Қайыңдар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Betulaceae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Тырбиған қайың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nana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қайың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kirghisorum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Максимович қайыңы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BetulamaximowiczianaRegel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қайың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humilis Schrank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Радде қайыңы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BetularaddeanaTrautv</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қайыңы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talassica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Шмидт қайыңы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BetulaschmidtiiRegel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Ярмоленков қайыңы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jarmolenkoana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шаттауық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Corylus avellana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қандығаш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Alnus glutinosa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Аюжаңғақ, орман аюжаңғағы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CoryluscolurnaL</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құлмақ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OstryacarpinifoliaScop</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игнони</w:t>
            </w:r>
            <w:r>
              <w:rPr>
                <w:rFonts w:ascii="Times New Roman"/>
                <w:b/>
                <w:i w:val="false"/>
                <w:color w:val="000000"/>
                <w:sz w:val="20"/>
              </w:rPr>
              <w:t>ялар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Bignoniaceae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недзвецкиясы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Niedzwedzkia semiretschenskia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Қияршөптер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Boraginaceae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торғайшөп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Lithospermum officinale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гелиотроп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Heliotropium parvulum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басаяғы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Lepechiniella michaelis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 кәріқыз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Lappula glabrata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балқурай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Pulmonaria mollis Wulf. ex Hornem.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жапырақты балқурай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Pulmonaria angustifolia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Жағастай дембеті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 dshagastanica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аратістес дембет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Mertensiaserrulata</w:t>
            </w:r>
            <w:r>
              <w:rPr>
                <w:rFonts w:ascii="Times New Roman"/>
                <w:b w:val="false"/>
                <w:i/>
                <w:color w:val="000000"/>
                <w:sz w:val="20"/>
              </w:rPr>
              <w:t xml:space="preserve"> (</w:t>
            </w:r>
            <w:r>
              <w:rPr>
                <w:rFonts w:ascii="Times New Roman"/>
                <w:b w:val="false"/>
                <w:i/>
                <w:color w:val="000000"/>
                <w:sz w:val="20"/>
              </w:rPr>
              <w:t>Turcz</w:t>
            </w:r>
            <w:r>
              <w:rPr>
                <w:rFonts w:ascii="Times New Roman"/>
                <w:b w:val="false"/>
                <w:i/>
                <w:color w:val="000000"/>
                <w:sz w:val="20"/>
              </w:rPr>
              <w:t xml:space="preserve">.) </w:t>
            </w:r>
            <w:r>
              <w:rPr>
                <w:rFonts w:ascii="Times New Roman"/>
                <w:b w:val="false"/>
                <w:i/>
                <w:color w:val="000000"/>
                <w:sz w:val="20"/>
              </w:rPr>
              <w:t>DC</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дембеті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 popovii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дембеті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 tarbagataica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Чекановский  ботагөзі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Myosotis czekanowskii (Trautv.) Kamelin et V.N.Tikhom.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Туыстас ботагөз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Myosotis propinqua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 естекшөбі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EritrichiumuralenseSerg</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Көпгүлді сабынкөк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Nonea polychroma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сабынкөк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Nonea rosea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Көпжапырақты айлауық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Onosma polyphylla Ledeb.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 бас сүйектұқым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Craniospermum echioides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Ақсары жуантамыр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Rindera ochroleuca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емшені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Paracaryum karataviense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гүлді емшен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Paracaryum laxiflorum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емшен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Paracaryum integerrimum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тәрізді күлтелі тікенот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Rochelia cardiosepala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Айқышгүлділер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Brassicaceae (Cruciferae)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асперугиноидес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Asperuginoides axillaris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жапырақты бородиния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Borodinia macrophylla (Turcz) German [Borodinia tilingii (Regel) Berkut.]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бочанцевиясы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Botschantzevia karatavica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Айастан жауылшасы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Alyssum hajastanum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Федченко жауылшасы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Alyssum fedtschenkoanum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Карягин  шытыршығы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Isatis karjaginii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Севан   шытыршығы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Isatis sevangensis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Тахтаджян  шытыршығы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Isatis takhtajanii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ымыртгүлі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Hesperis persica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Күрекше галицкия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Galitzkya spathulata (Steph.) V. Botschantz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Сабақсыз жұмыртұқымдық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Leiospora excapa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Оше двойчаткасы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Didymophysa aucheri Boiss.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Оше двойчаткасы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Didymophysa aucheri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Қысылған қостұқымдық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Diptychocarpus strictus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Қанаттұқымды  дәуаяқ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Macropodium pterospermum Fr. Schmidt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дәуаяғы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Macropodium nivale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тұмсық ақбасқурай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Erysimum macrostygma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көк ақбасқурайы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Erysimum lilacinum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Қылғылт сары ақбасқурай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Erysimum croceum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Эгинақбасқурайы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Erysimum eginense.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Спасск ақбасқурайы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Rorippa spaskajae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Түйнекті тісшөп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Dentaria bulbifera </w:t>
            </w:r>
            <w:r>
              <w:rPr>
                <w:rFonts w:ascii="Times New Roman"/>
                <w:b w:val="false"/>
                <w:i/>
                <w:color w:val="000000"/>
                <w:sz w:val="20"/>
              </w:rPr>
              <w:t>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тісшөбі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Dentaria sibirica (</w:t>
            </w:r>
            <w:r>
              <w:rPr>
                <w:rFonts w:ascii="Times New Roman"/>
                <w:b w:val="false"/>
                <w:i/>
                <w:color w:val="000000"/>
                <w:sz w:val="20"/>
              </w:rPr>
              <w:t>О</w:t>
            </w:r>
            <w:r>
              <w:rPr>
                <w:rFonts w:ascii="Times New Roman"/>
                <w:b w:val="false"/>
                <w:i/>
                <w:color w:val="000000"/>
                <w:sz w:val="20"/>
              </w:rPr>
              <w:t>.</w:t>
            </w:r>
            <w:r>
              <w:rPr>
                <w:rFonts w:ascii="Times New Roman"/>
                <w:b w:val="false"/>
                <w:i/>
                <w:color w:val="000000"/>
                <w:sz w:val="20"/>
              </w:rPr>
              <w:t>Е</w:t>
            </w:r>
            <w:r>
              <w:rPr>
                <w:rFonts w:ascii="Times New Roman"/>
                <w:b w:val="false"/>
                <w:i/>
                <w:color w:val="000000"/>
                <w:sz w:val="20"/>
              </w:rPr>
              <w:t>. Schulz) N. Busch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Мейер зувандасы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Zuvanda meyeri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қатыраны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Crambe armena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Көктебел қатыраны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koktebelica (Junge) N. Busch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жапырақты қатыран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cordifolia Stev.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Стевенқатыраны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steveniana Rupr.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 тәрізді шытырмақ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Lepidium lyratum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Мейершытырмағы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Lepidium meyeri Claus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Арарат әжігі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Draba araratica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жемісті әжік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Draba microcarpella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Қылтанды әжік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Draba hispida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жұлдызшешек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Matthiola fragrans Bunge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жапырақты шытыр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Leptaleum filifolium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тәріздіжалған көбікше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Pseudovesicaria digitata (C.A. Mey.) </w:t>
            </w:r>
            <w:r>
              <w:rPr>
                <w:rFonts w:ascii="Times New Roman"/>
                <w:b w:val="false"/>
                <w:i/>
                <w:color w:val="000000"/>
                <w:sz w:val="20"/>
              </w:rPr>
              <w:t>Rupr.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тәріздіжалған көбікше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Pseudovesicaria digitata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 қасықгүлі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Cochlearia danica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 айот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Lunaria rediviva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Кіштентай мегадения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Megadenia pygmaea Maxim. [Megadenia bardunovii M. Pop.; M. speluncarum Vorobiev, Worosch. et Gorovoj]</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неоторулариясы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Neotorularia karatavica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Бекетовнеуроломасы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Neuroloma beketovii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жапырақты пахифрагма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Pachyphragma macrophyllum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Дихотомикалық  псевдоанастатика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Pseudoanastatica dichotoma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Қосқауырсынды  редовския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Redowskia sophiifolia Cham. et Schlecht.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ебелек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Erucastrum cretaceum Kotov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Мыңжылқы ақшешегі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Arabis mindshilkensis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ақшешегі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Arabis popovii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Босаң ақшешек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Arabis laxa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Шытыршық жапырақты сәдеп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Sameraria glastifolia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жемісті сәдеп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Sameraria cardiocarpa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жапырақты баймана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Cardamine sphenophylla Jurtzev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Қызылкүрең баймана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Cardamine purpurea Cham. Et Schlecht.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бұраш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Smelowskia inopinata (Kom.) Kom.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Сергиев шаушаты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Stevenia sergievskajae (Krasnob.) Kamelin et Gubanov [Alissum sergievskajae Krasnob.]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шарогнездкасы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Physoptychis caspica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Гроссгейм щитнигі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Peltariopsis grossheimii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Бұршаққынды щитник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Peltariopsis</w:t>
            </w:r>
            <w:r>
              <w:rPr>
                <w:rFonts w:ascii="Times New Roman"/>
                <w:b w:val="false"/>
                <w:i/>
                <w:color w:val="000000"/>
                <w:sz w:val="20"/>
              </w:rPr>
              <w:t xml:space="preserve"> planisiliqua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Яруткалық кірпікшөп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Clypeola jonthlaspi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жапырақты эвномия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Eunomia rotundifolia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Тахтаджян   эрукаструмы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Erucastrum takhtajanii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жүрек жапырақты деңгел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Eutrema pseudocordifolium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жапырақты деңгел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Eutrema cordifolium Turcz. ex Ledeb.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Зангезур қанатжемісі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Thlaspi zangezuricum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 тәрізді қанатжеміс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Thlaspi umbellatum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w:t>
            </w:r>
            <w:r>
              <w:rPr>
                <w:rFonts w:ascii="Times New Roman"/>
                <w:b/>
                <w:i w:val="false"/>
                <w:color w:val="000000"/>
                <w:sz w:val="20"/>
              </w:rPr>
              <w:t>амшит</w:t>
            </w:r>
            <w:r>
              <w:rPr>
                <w:rFonts w:ascii="Times New Roman"/>
                <w:b/>
                <w:i w:val="false"/>
                <w:color w:val="000000"/>
                <w:sz w:val="20"/>
              </w:rPr>
              <w:t>тер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Buxaceae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Колхид шамшиті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Buxus colchica Pojark.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Кабомб</w:t>
            </w:r>
            <w:r>
              <w:rPr>
                <w:rFonts w:ascii="Times New Roman"/>
                <w:b/>
                <w:i w:val="false"/>
                <w:color w:val="000000"/>
                <w:sz w:val="20"/>
              </w:rPr>
              <w:t>алар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Cabombaceae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Шребер   бразениясы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Brasenia schreberi J.F. Gmel.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Цезальпини</w:t>
            </w:r>
            <w:r>
              <w:rPr>
                <w:rFonts w:ascii="Times New Roman"/>
                <w:b/>
                <w:i w:val="false"/>
                <w:color w:val="000000"/>
                <w:sz w:val="20"/>
              </w:rPr>
              <w:t>ялар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Caesalpiniaceae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Гриффит Иудино  ағашы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Cercis griffithii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Саздақшөптер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Callitrichaceae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Гермафродит саздақшөбі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Callitriche hermaphroditica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Қоңыраугүлдер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Campanulaceae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Лалагүл тәрізді қоңырауша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Adenophora liliifolia (L.) A. DC.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Якут қоңыраушасы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Adenophora jacutica Fed.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Ардон қоңыраугүлі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ardonensis Rupr.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Безенги  қоңыраугүлі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CampanulabesenginicaFomin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Доломит қоңыраугүлі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CampanuladolomiticaE</w:t>
            </w:r>
            <w:r>
              <w:rPr>
                <w:rFonts w:ascii="Times New Roman"/>
                <w:b w:val="false"/>
                <w:i/>
                <w:color w:val="000000"/>
                <w:sz w:val="20"/>
              </w:rPr>
              <w:t xml:space="preserve">. </w:t>
            </w:r>
            <w:r>
              <w:rPr>
                <w:rFonts w:ascii="Times New Roman"/>
                <w:b w:val="false"/>
                <w:i/>
                <w:color w:val="000000"/>
                <w:sz w:val="20"/>
              </w:rPr>
              <w:t>Busch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Евгения қоңыраугүлі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Campanulaeugeniae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Зангезур қоңыраугүлі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zangezura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қоңыраугүлі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Campanula caucasica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қоңыраугүлі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komarovii Maleev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Массальский қоңыраугүлі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Campanula massalskyi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Минстер  қоңыраугүлі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Campanula minsteriana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Туыстас қоңыраугүл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Campanula propinqua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  қоңыраугүлі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ossetica Bieb.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Отран  қоңыраугүл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autraniana Albov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Суықшыл  қоңыраугүл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kryophila Rupr.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жапырақты  қоңыраугүл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latifolia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кольник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Phyteuma nigrum F.W.Schmidt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Оверин  мюхленбергелласы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Muehlenbergella oweriniana (Rupr.) Feer [Edraianthus owerinianus Rupr.]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Көрікті ойраш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Ostrowskia magnifica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Дарабас ершін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Cryptocodon monocephalus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Кеуелдер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Capparaceae</w:t>
            </w:r>
            <w:r>
              <w:rPr>
                <w:rFonts w:ascii="Times New Roman"/>
                <w:b/>
                <w:i w:val="false"/>
                <w:color w:val="000000"/>
                <w:sz w:val="20"/>
              </w:rPr>
              <w:t xml:space="preserve"> (</w:t>
            </w:r>
            <w:r>
              <w:rPr>
                <w:rFonts w:ascii="Times New Roman"/>
                <w:b/>
                <w:i w:val="false"/>
                <w:color w:val="000000"/>
                <w:sz w:val="20"/>
              </w:rPr>
              <w:t>Cleomaceae</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бұршақбасы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CleomedonetzicaTzvelev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Ұшқаттар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Caprifoliaceae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асаймұса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Abelia corymbosa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ұшқаты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iliensis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ұшқаты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karataviensis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Толмачев ұшқаты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tolmatchevii Pojark.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Этрус ұшқаты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etrusca Santi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Терістік линнеясы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Linnaea borealis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Қалампырлар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Caryophyllaceae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Аққаңбақтүсті аллохруза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Allochrusa gypsophiloides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Тахтаджян  аллохрузасы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Allochrusa takhtajanii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Тахтаджян  бюфониясы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Bufonia takhtajanii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Жидекті  күйдіргі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Cucubalus baccifer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Сочав   гастролихнисі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Gastrolychnis soczaviana (Schischk.) Tolm. et Kozhanch.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Кеміпшөп тәрізді қалампыр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Dianthus acantholimonoides Shischc.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Андржевский  қалампыры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Dianthus andrzejowskianus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Гроссгейм   қалампыры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Dianthus grossheimii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 жалынгүл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Coronaria coriacea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Курин қалампыры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Dianthus cyri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   қалампыры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Dianthus libanotis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дивала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Scleranthus perennis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Мартьянов   жұлдызшөбі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Stellaria martjanovii Krylov [Mesostemma martjanovii (Krylov) Ikonn.]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жапырақты жұлдызшөп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Stellaria crassifolia Ehrh.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Ареция тәрізді ақ қаңбақ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Gypsophila aretioides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Әулиеата  ақ қаңбағы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Gypsophilla aulieatensis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Пинеж ақ қаңбағы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Gypsophila uralensis Less. subsp. pinegensis (Perf.) Kamelin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Стевен ақ қаңбағы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Gypsophila stevenii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Қабықты коронария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Coronariacoriacea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Гипсофилатүрлі тікенжапырақ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Allochrusa</w:t>
            </w:r>
            <w:r>
              <w:rPr>
                <w:rFonts w:ascii="Times New Roman"/>
                <w:b w:val="false"/>
                <w:i/>
                <w:color w:val="000000"/>
                <w:sz w:val="20"/>
              </w:rPr>
              <w:t xml:space="preserve"> gypsophyloides</w:t>
            </w:r>
          </w:p>
          <w:p>
            <w:pPr>
              <w:spacing w:after="20"/>
              <w:ind w:left="20"/>
              <w:jc w:val="both"/>
            </w:pPr>
            <w:r>
              <w:rPr>
                <w:rFonts w:ascii="Times New Roman"/>
                <w:b w:val="false"/>
                <w:i w:val="false"/>
                <w:color w:val="000000"/>
                <w:sz w:val="20"/>
              </w:rPr>
              <w:t>
</w:t>
            </w:r>
            <w:r>
              <w:rPr>
                <w:rFonts w:ascii="Times New Roman"/>
                <w:b w:val="false"/>
                <w:i/>
                <w:color w:val="000000"/>
                <w:sz w:val="20"/>
              </w:rPr>
              <w:t>(Acanthophyllum gypsophyloides)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Көкек жалынгүлі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Coccyganthe flos-cuculi.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гүлді сетер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Moehringia lateriflora (L.) </w:t>
            </w:r>
            <w:r>
              <w:rPr>
                <w:rFonts w:ascii="Times New Roman"/>
                <w:b w:val="false"/>
                <w:i/>
                <w:color w:val="000000"/>
                <w:sz w:val="20"/>
              </w:rPr>
              <w:t>Fenzl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гүлді екеуот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Minuartia sclerantha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Крашенинников  екеуоты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Minuartia krascheninnikovii Schischk.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тәрізді паронихия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Paronychia cephalotes (Bieb.) Bess.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Потанин  құмдақшөбі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Arenaria potaninii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күлтелі құмдақшөп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Arenaria brachypetala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Акинфиев   сылдыршөбі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akinfievii Schmalh.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Араксин сылдыршөбі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araxina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Бетпақ дала сылдыршөбі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betpakdalensis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Гельманн   сылдыршөбі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hellmannii Claus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Мейер сылдыршөбі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meyeri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сылдыршөп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cretacea Fisch. ex Spreng.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сылдыршөп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cretacea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Муслим сылдыршөбі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muslimii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Құмның сылдыршөбі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arenosa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Шөлдің сылдыршөбі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eremitica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Радде сылдыршөбі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raddeana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жердің  сылдыршөбі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rupestris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сылдыршөбі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jaxartica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Сусамыр сылдыршөбі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sus</w:t>
            </w:r>
            <w:r>
              <w:rPr>
                <w:rFonts w:ascii="Times New Roman"/>
                <w:b w:val="false"/>
                <w:i/>
                <w:color w:val="000000"/>
                <w:sz w:val="20"/>
              </w:rPr>
              <w:t>s</w:t>
            </w:r>
            <w:r>
              <w:rPr>
                <w:rFonts w:ascii="Times New Roman"/>
                <w:b w:val="false"/>
                <w:i/>
                <w:color w:val="000000"/>
                <w:sz w:val="20"/>
              </w:rPr>
              <w:t>amyr</w:t>
            </w:r>
            <w:r>
              <w:rPr>
                <w:rFonts w:ascii="Times New Roman"/>
                <w:b w:val="false"/>
                <w:i/>
                <w:color w:val="000000"/>
                <w:sz w:val="20"/>
              </w:rPr>
              <w:t>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сылдыршөбі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tianschanica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Хуступ сылдыршөбі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chustupica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Тұрлан  құмдақшөбі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Eremogone turlanica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мүйізшөп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Cerastium capillatum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Қабыржықтар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Celastraceae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Барқытты қабыржық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Euonymus velutina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Сүйелді қабыржық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Euonymus verrucosa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Тырбиған қабыржық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Euonymus nаnа Bieb.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Коопман қабыржығы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Euonymus koopmannii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Алабұталар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Chenopodiaceae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Мекеттәріздес антохламис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Anthochlamys polygaloides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пітін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Bienertia cycloptera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бұйырғыны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Arthrophytum iliense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 крашенинниковиясы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Krascheninnikovia lenensis (Kumin.) Tzvelev [Ceratoides lenensis (Kumin.) </w:t>
            </w:r>
            <w:r>
              <w:rPr>
                <w:rFonts w:ascii="Times New Roman"/>
                <w:b w:val="false"/>
                <w:i/>
                <w:color w:val="000000"/>
                <w:sz w:val="20"/>
              </w:rPr>
              <w:t>Jurtzev et Kamelin]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Фомин көкбегі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Atriplex fominii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Ұсаққабыршақты маржан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Microcnemum coralloides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сорқаңбағы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Kalidium caspicum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тарбақайы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Rhaphidophyton regelii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сексеуілшесі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Arthrophytum iliense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Бүршікті сарсазан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Halocnemum strobilaceum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Дәні бөлек қызылша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Beta lomatogona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тамырлы қызылша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Beta macrorhiza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сораң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Salsola tomentosa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Оше сораң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Salsola aucheri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Тұмсықты сораң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Salsola soda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Тамамшян сораңы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Salsola tamamschjanae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Хиуа сораңы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Salsola chiwensis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жапырақты сораң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Salsola euryphylla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Беланже қарабарағы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Halostachys belangeriana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Кульпа сортаңгүлі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Halanthium kulpianum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Хлорант</w:t>
            </w:r>
            <w:r>
              <w:rPr>
                <w:rFonts w:ascii="Times New Roman"/>
                <w:b/>
                <w:i w:val="false"/>
                <w:color w:val="000000"/>
                <w:sz w:val="20"/>
              </w:rPr>
              <w:t>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Chloranthaceae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Аратіс хлорант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Chloranthus serratus (Tunb.) Roem et Schult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Ладанник</w:t>
            </w:r>
            <w:r>
              <w:rPr>
                <w:rFonts w:ascii="Times New Roman"/>
                <w:b/>
                <w:i w:val="false"/>
                <w:color w:val="000000"/>
                <w:sz w:val="20"/>
              </w:rPr>
              <w:t>тер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Cistaceae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 сәулегүлі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Helianthemum arcticum (Grosser) Janch.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Шырмауықтар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Convolvulaceae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Тынжапырақты гүлшырмауық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Calystegia soldanella (L.) R. Br.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шырмауығы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Convolvulus persicus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Қызылдар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Даулы ботрокариум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Bothrocaryum controversum (Hemsl. ex Prain) Pojarkov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 сәнталы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Swida iberica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Шаттауықтар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тәрізді шаттауық, Аюжаңғақ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Corylus colurna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Қарлығандар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Crossulariaceae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Янчевский  қарақаты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Ribes janczewskii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Ахурян қарақаты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Ribes achurjani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қарақаты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Ribes armenum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Жасаңшөптер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Crassulaceae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саумасақ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Orostachys paradoxa (A.P Khokhr. et Worosch.) Czer.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бозкілемі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Pseudosedum karatavicum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жасаңшөбі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Sempervivum ruthenicum Schnittsp. et C.B.Lehm.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Қалқанды бозкілем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Sedum corymbosum Grossh.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 семізот (Тыва Республикасындағы, Алтай және Краснояр  өлкелеріндегі, Магадан  облысындағы популяциясын қоспағанда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Rhodiola rosea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тұмсықты бозкілем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Sedum stoloniferum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өлшемді бозкілем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Sedum tetramerum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жертаған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Rosularia chrysantha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жертағаны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Rosularia persica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 семізоты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Rhodiola litwinowii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семізот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Rhodiola rosea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Tillea aquatica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Өлеңдер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Cyperaceae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қамысы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Scirpus kasachstanicus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доңызоты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Kobresia persica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семсер-шөп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Cladium mariscus (L.) Pohl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Богема  қияқөлеңі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Carexbohemica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Батпақшыл қияқөлеңі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CarexheleonastesEhrh</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Буксбаум   қияқөлеңі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CarexbuxbaumiiWahlenb</w:t>
            </w:r>
            <w:r>
              <w:rPr>
                <w:rFonts w:ascii="Times New Roman"/>
                <w:b w:val="false"/>
                <w:i/>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қияқөлеңі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pendula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Киіз   қияқөлең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tomentosa 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Түктәрізді   қияқөлең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capillaris 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Дэвелл    қияқөлеңі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davalliana Smith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қияқөлең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paupercula Michx.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Кілекей қияқөлеңі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cilicica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сабақ қияқөлең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rhizina Blytt ex Lindbl.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 қияқөлең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phyllostachys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гүлді қияқөлең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pauciflora Lightf.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Ұсақбасты қияқөлең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capitellata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гүлді қияқөлең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oligantha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қияқөлең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insaniae Koidz.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Азайған қияқөлең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depauperata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Пиреней  қияқөлеңі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pyrenaica micropodioides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қияқөлең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supina Willd. ex Wahlenb.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Құсаяқ қияқөлең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ornithopoda Willd.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күрең қынапты қияқөлең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erythrobasis Levl. et Vaniot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Кеспелі қияқөлең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incisa Boott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Көлеңкелі қияқөлең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umbrosa Host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Көлеңкелі қияқөлең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umbrosa Host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Хостқия  қөлеңі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hostiana DC.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қияқөлеңі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japonica Thunb.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имекдән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Rhynchospora fusca (L.) Ait. fil.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Фабер имекдәні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Rhynchospora faberi Clarke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Альпі мамықшөбі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Baeothryonalpinum</w:t>
            </w:r>
            <w:r>
              <w:rPr>
                <w:rFonts w:ascii="Times New Roman"/>
                <w:b w:val="false"/>
                <w:i/>
                <w:color w:val="000000"/>
                <w:sz w:val="20"/>
              </w:rPr>
              <w:t xml:space="preserve"> (</w:t>
            </w:r>
            <w:r>
              <w:rPr>
                <w:rFonts w:ascii="Times New Roman"/>
                <w:b w:val="false"/>
                <w:i/>
                <w:color w:val="000000"/>
                <w:sz w:val="20"/>
              </w:rPr>
              <w:t>L</w:t>
            </w:r>
            <w:r>
              <w:rPr>
                <w:rFonts w:ascii="Times New Roman"/>
                <w:b w:val="false"/>
                <w:i/>
                <w:color w:val="000000"/>
                <w:sz w:val="20"/>
              </w:rPr>
              <w:t xml:space="preserve">.) Egor.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Сымбатты ұлпабас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EriophorumgracileKoch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жапырақты ұлпабас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Eriophorum latifolium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аймыр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Fimbristylis ochotensis (Meinsh.) Kom.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Асқабақтар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Cucurbitaceae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қарбыз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Citrullus colocynthis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жемісті итжүзім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Bryonia melanocarpa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Қасқыр жапырақтар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Daphniphyllaceae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қасқыр жапырақ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Daphniphyllum humile Maxim. ex Franch. et Savat.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Диоскорей</w:t>
            </w:r>
            <w:r>
              <w:rPr>
                <w:rFonts w:ascii="Times New Roman"/>
                <w:b/>
                <w:i w:val="false"/>
                <w:color w:val="000000"/>
                <w:sz w:val="20"/>
              </w:rPr>
              <w:t>лер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Dioscoreaceae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 диоскорейі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Dioscorea caucasica Lipsky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Ниппон диоскорейі (Приморье өлкесінің популяциясын  қоспағанда)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Dioscorea nipponica Makino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Қожакендірлер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Dipsacaceae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 бастышөбі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Cephalaria litvinovii Bobr.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Нахичеван  бастышөбі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Cephalaria nachiczevanica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Ольга  қотыроты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Scabiosa olgae Albov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Көгершін қотыроты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Scabiosa columbaria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Қоқанд салпысы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Morina kokanica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Шықшөптер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Droseraceae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Бүршікті альдрованда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Aldrovanda vesiculosa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шықшөп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Drosera intermedia Hayne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Дөңгелекжапырақ шықшөп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Drosera rotundifolia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Эбен</w:t>
            </w:r>
            <w:r>
              <w:rPr>
                <w:rFonts w:ascii="Times New Roman"/>
                <w:b/>
                <w:i w:val="false"/>
                <w:color w:val="000000"/>
                <w:sz w:val="20"/>
              </w:rPr>
              <w:t>дер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Ebenaceae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құрма (аборигендік популяциялары)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Diospyros lotus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Күндешіктер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Elatinaceae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сулы күндешік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Elatine hydropiper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Көкбұталар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Ericaceae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қазанақ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Ledum palustre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Көкжидек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Vaccinium uliginosum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жемісті мүкжидек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Oxyccocus microcarpus Turcz. ex Rupr.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әлпеншек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 luteum Sweet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әлпеншегі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Rhododendron caucasicum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Фори әлпеншегі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RhododendronfaurieiFranch</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Чоноский әлпеншегі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RhododendrontschonoskiiMaxim</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Шлиппенбахәлпеншегі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RhododendronschlippenbachiiMaxim</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аюжидек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Arctostaphylos uva-ursi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Түксабақтылар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Eriocaulaceae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Комаровтүксабағы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EriocaulonkomaroviiTzvelev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Сүттігендер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Euphorbiaceae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Дөңгелекжапырақ андрахна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Andrachne rotundifolia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Колхид   лептопусы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Leptopus colchicus (Fisch. et </w:t>
            </w:r>
            <w:r>
              <w:rPr>
                <w:rFonts w:ascii="Times New Roman"/>
                <w:b w:val="false"/>
                <w:i/>
                <w:color w:val="000000"/>
                <w:sz w:val="20"/>
              </w:rPr>
              <w:t>С</w:t>
            </w:r>
            <w:r>
              <w:rPr>
                <w:rFonts w:ascii="Times New Roman"/>
                <w:b w:val="false"/>
                <w:i/>
                <w:color w:val="000000"/>
                <w:sz w:val="20"/>
              </w:rPr>
              <w:t xml:space="preserve">.A. Mey ex Boiss.) </w:t>
            </w:r>
            <w:r>
              <w:rPr>
                <w:rFonts w:ascii="Times New Roman"/>
                <w:b w:val="false"/>
                <w:i/>
                <w:color w:val="000000"/>
                <w:sz w:val="20"/>
              </w:rPr>
              <w:t>Pojark</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Алеппск сүттігені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Euphorbia aleppica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сүттіген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rigida Bieb. [Euphorbia biglandulosa Desf.]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Жигулев сүттігені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EuphorbiazhiguliensisProkh</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сүттіген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villosa Waldst. et Kit.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Қылқанды сүттіген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EuphorbiaaristataSchmalh</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Потанин сүттігені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EuphorbiapotaniniiProch</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сүттіген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sclerocyathium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    сүттігені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jaroslavii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Бұршақтар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Fabaceae</w:t>
            </w:r>
            <w:r>
              <w:rPr>
                <w:rFonts w:ascii="Times New Roman"/>
                <w:b/>
                <w:i w:val="false"/>
                <w:color w:val="000000"/>
                <w:sz w:val="20"/>
              </w:rPr>
              <w:t xml:space="preserve"> (</w:t>
            </w:r>
            <w:r>
              <w:rPr>
                <w:rFonts w:ascii="Times New Roman"/>
                <w:b/>
                <w:i w:val="false"/>
                <w:color w:val="000000"/>
                <w:sz w:val="20"/>
              </w:rPr>
              <w:t>Leguminosae</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Биберштейн   аргиролобиумы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Argyrolobium biebersteinii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Бедебас аргиролобиум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Argyrolobium trigonelloides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Агаси  таспашөбі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Astragalus agasii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Ахундов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achundovii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AstragalusaksaicusSchischk</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Басианий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basianicus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түкті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candidissimus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Былов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Astragalus bylowae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Вединский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vedicus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гүлді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trichanthus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Гельма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helmii Fisch. var permiensis (C.A. Mey.) Korsh.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Джим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dshimensis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Astragalus tanaiticus </w:t>
            </w:r>
            <w:r>
              <w:rPr>
                <w:rFonts w:ascii="Times New Roman"/>
                <w:b w:val="false"/>
                <w:i/>
                <w:color w:val="000000"/>
                <w:sz w:val="20"/>
              </w:rPr>
              <w:t>С</w:t>
            </w:r>
            <w:r>
              <w:rPr>
                <w:rFonts w:ascii="Times New Roman"/>
                <w:b w:val="false"/>
                <w:i/>
                <w:color w:val="000000"/>
                <w:sz w:val="20"/>
              </w:rPr>
              <w:t>. Koch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zaissanensis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Зангезур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sangezuricus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Игошин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igoschinae Kamelin et Jurtzev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camptoceras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grammocalyx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Қарабақ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karabaghensis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AstragaluskarakugensisBunge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Қаракүш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karakuschensis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karataviensis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Карягин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karjaginii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Кендірлік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kendyrlyki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Кирпичников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kirpicznikovii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Клеров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clerceanus Iljin et Krasch.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guttatus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Көкашық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kokaschikii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Қопал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kopalensis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Күнгір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AstragaluskungurensisBoriss</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шілікті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pseudocytisoides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Массальский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massalskyi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тәрізді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xiphidium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Әжімді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corrugatus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humilis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Ольхон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olchonensis Gontsch.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Ордубад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ordubadensis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montis–aquilis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refractus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Жартыай тәрізді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lunatus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Үшқабатдерлік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subternatus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Прилипко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prilipkoanus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Құстұмсық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ornithorrhinchus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Үлпілдек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eriopodus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Тарбақ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divaricatus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luxurians Bunge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Рубцов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rubtzovii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Саганлуг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saganlugensis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Тәттіжапырақ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glycyphyllos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commixtus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Иілметұқым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campylosema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color w:val="000000"/>
                <w:sz w:val="20"/>
              </w:rPr>
              <w:t xml:space="preserve"> paradoxsus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Сукачевтаспашөбі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sukaczevii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Сумневич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sumneviczii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xerophylus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сабақты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leptocaulis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Жұмырқабыршақты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amblolepis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Тұтасжапырақты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holophyllus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Цингер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zingeri Korsh.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tscharynensis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тәрізді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globosus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Шелковников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schelkovnikovii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Штейнберг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steinbergianus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Шушинск  таспашөбі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schuschaensis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Саңылаулы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AstragalusfissuralisAlexeenko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 таспашөп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Astracantha arnacantha (Bieb.) Podlech [Astragalus arnacantha Bieb.]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Тапал аммопиптант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Ammopiptanthus nanus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вавилония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Vavilovia formosa (Stev.) Fed.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 вавилония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Vavilovia formosa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тәрізді сиыржоңышқа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pisiformis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түкті сиыржоңышқа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hololasia Woronow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 коянбедесі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Coronilla cretica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тәрізді сиыржоңышқа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pisiformis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сиыржоңышқа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dumetorum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Цыден  сиыржоңышқасы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tsydenii Malyschev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жапырақты гюльденштедтия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Gueldenstaedtia monophylla Fisch.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Оулдхем   десмодиумы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Desmodium oldhami Oliv.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бекіш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albida Willd.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бекіші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germanica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 бекіші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tanaitica P.A. Smirn.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бекіш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humifusa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Сванет бекіші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suanica Schischk.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Трагакант қараған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Caragana tragacanthoides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Тіссіз қатыран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edentula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қатыраны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tatarica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rubens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гүлді беде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grandiflorum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Себастиан бедесі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sebastianii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Спрыгин бедесі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spryginii Belaëva et Sipl.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жапырақ беде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angustifolium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тиынтағы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americanum (Michx.) Britt.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Бектауата  тиынтағы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bectauatavicum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Дағыстан тиынтағы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daghestanicum Rupr. ex Boiss.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Зундук  тиынтағы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zundukii Peschkova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тиынтақ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elegans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тиынтағы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karataviense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гүлді тиынтақ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grandiflorum Pall.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қанатты тиынтақ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micropterum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тиынтақ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cretaceum Fisch.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Минусин тиынтағы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Hedysarum minussinense </w:t>
            </w:r>
            <w:r>
              <w:rPr>
                <w:rFonts w:ascii="Times New Roman"/>
                <w:b w:val="false"/>
                <w:i/>
                <w:color w:val="000000"/>
                <w:sz w:val="20"/>
              </w:rPr>
              <w:t>В</w:t>
            </w:r>
            <w:r>
              <w:rPr>
                <w:rFonts w:ascii="Times New Roman"/>
                <w:b w:val="false"/>
                <w:i/>
                <w:color w:val="000000"/>
                <w:sz w:val="20"/>
              </w:rPr>
              <w:t>. Fedtsch.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Мыңжылқы тиынтағы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mindshilkense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Шыбықша тиынтақ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scoparium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Разумовский  тиынтағы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razoumovianum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Разумовский тиынтағы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razoumovianum Fisch. et Helm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тиынтақ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candidum Bieb.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тиынтағы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ucrainicum Kaschm.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Уссурия тиынтағы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ussuriense I. Schischk. et Kom.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Қылтанақжемісті тиынтақ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chaitocarpum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дәнбұршақ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Lespedeza tomentosa (Thunb.) Maxim.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шоқты дәнбұршақ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Lespedeza cyrtobotrya Miq.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Арабия жоңышқасы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Medicago arabica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 көз жоңышқа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Medicago cancellata Bieb.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жоңышқасы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Medicago tianschanica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майқарағаны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Calophaca wolgarica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майқарағаны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Calophaca soongorica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Анатолий ноқаты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Cicer anatolicum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ноқат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Cicer minutum Boiss. et Hohen.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острокильницасы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armeniaca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Карягин   острокильницасы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karjaginii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Лазистан  острокильницасы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lazica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кекегі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almaatensis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Ақұлпа кекек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nivea Bunge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 кекек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nitens Turcz.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Үрілген жемісті кекек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physocarpa Ledeb.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кекек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lanuginosa Kom.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кекек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Oxytropis pilosa (L.) </w:t>
            </w:r>
            <w:r>
              <w:rPr>
                <w:rFonts w:ascii="Times New Roman"/>
                <w:b w:val="false"/>
                <w:i/>
                <w:color w:val="000000"/>
                <w:sz w:val="20"/>
              </w:rPr>
              <w:t>DC</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Қосбұдыр  кекек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biloba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кекек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glandulosa Turcz.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кекек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includens Basil.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 кекек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hystrix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Ипполит  кекегі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hippolyti Boriss.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кекегі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karataviensis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кекек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acanthacea Jurtzev.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Недзвецкий кекегі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niedzweckiana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сабақты кекек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sublongipes Jurtzev [Oxytropis kamtschatica Hult]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Шоғыршақ кекек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subverticillaris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Альпі маңы кекегі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alpestris Schischk.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Үлпілдек торсиған кекек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trichophysa Bunge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Сауыр кекегі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saurica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Свердруп кекегі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sverdrupii Lynge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кекек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dubia Turcz.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кекегі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talassica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Тодомошир кекегі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todomoshiriensis Miyabe et Miyake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жапырақты кекек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triphylla (Pall.) Pers.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Угам кекегі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ugamica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кекегі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tschujae Bunge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  кекек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echidna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бойдана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Trigonella capitata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тәрізді бойдана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Trigonella astroides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көбікшесі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Colutea komarovii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Қысқажапырақты көбікше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Colutea brachyptera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мамықбас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Pterygostemon spathulatus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Жарнақты пуэрария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Pueraria lobata (Willd.) Ohwi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Қылқанды мия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Glycyrrhiza echinata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 ақмиясы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Styphnolobium korolkowii</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(Sophora </w:t>
            </w:r>
            <w:r>
              <w:rPr>
                <w:rFonts w:ascii="Times New Roman"/>
                <w:b w:val="false"/>
                <w:i/>
                <w:color w:val="000000"/>
                <w:sz w:val="20"/>
              </w:rPr>
              <w:t>griffithii</w:t>
            </w:r>
            <w:r>
              <w:rPr>
                <w:rFonts w:ascii="Times New Roman"/>
                <w:b w:val="false"/>
                <w:i/>
                <w:color w:val="000000"/>
                <w:sz w:val="20"/>
              </w:rPr>
              <w:t xml:space="preserve"> korolkowii)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Тамыры нық ергеш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 robusta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жапырақты ергеш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 cardiophylla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жапырақты ергеш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 sagittata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Траутфеттер ергеші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 trautvetteri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Сортаң әйбәтмия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Sphaerophysa salsula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чесниэлля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Chesneya villosa</w:t>
            </w:r>
            <w:r>
              <w:rPr>
                <w:rFonts w:ascii="Times New Roman"/>
                <w:b w:val="false"/>
                <w:i/>
                <w:color w:val="000000"/>
                <w:sz w:val="20"/>
              </w:rPr>
              <w:t xml:space="preserve"> (Chesniella villosa,</w:t>
            </w:r>
            <w:r>
              <w:rPr>
                <w:rFonts w:ascii="Times New Roman"/>
                <w:b w:val="false"/>
                <w:i/>
                <w:color w:val="000000"/>
                <w:sz w:val="20"/>
              </w:rPr>
              <w:t>Kostyczewia villosa)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аспарасы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Chesneya dshungarica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 тәрізді жасымық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Lens ervoides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әйкен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venetus (Mill.) Wohlf.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тәрізді әйкен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pisiformis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әйкен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laevigatus (Waldst. et Kit. Gren)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Кассий әйкені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cassius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Ледебур әйкені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ledebourii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әйкені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sylvestris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жапырақты әйкен (тау)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Lathyrus linifolius (Reichard) Bässler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әйкен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setifolius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штубендорфия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Stubendorffia gracilis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эверсмания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Ewersmannia subspinosa (Fisch. ex DC.) B. Fedtsch.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Жапырақсыз эремоспартон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Eremosparton aphyllum (Pall.) Fisch. et </w:t>
            </w:r>
            <w:r>
              <w:rPr>
                <w:rFonts w:ascii="Times New Roman"/>
                <w:b w:val="false"/>
                <w:i/>
                <w:color w:val="000000"/>
                <w:sz w:val="20"/>
              </w:rPr>
              <w:t>С</w:t>
            </w:r>
            <w:r>
              <w:rPr>
                <w:rFonts w:ascii="Times New Roman"/>
                <w:b w:val="false"/>
                <w:i/>
                <w:color w:val="000000"/>
                <w:sz w:val="20"/>
              </w:rPr>
              <w:t>.A. Mey.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Айастан эспарцеті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hajastana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эспарцеті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alatavica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эспарцет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major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Месхет эспарцеті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meschetica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Тахтаджян   эспарцеті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takhtajanii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Кузенева  жарашөбі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AnthylliskuzenevaeJuz</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Шамшаттар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Fagaceae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QuercusdentataThunb</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Quercusrobur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емені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Quercuspetraea</w:t>
            </w:r>
            <w:r>
              <w:rPr>
                <w:rFonts w:ascii="Times New Roman"/>
                <w:b w:val="false"/>
                <w:i/>
                <w:color w:val="000000"/>
                <w:sz w:val="20"/>
              </w:rPr>
              <w:t xml:space="preserve"> (</w:t>
            </w:r>
            <w:r>
              <w:rPr>
                <w:rFonts w:ascii="Times New Roman"/>
                <w:b w:val="false"/>
                <w:i/>
                <w:color w:val="000000"/>
                <w:sz w:val="20"/>
              </w:rPr>
              <w:t>Mattuschka</w:t>
            </w:r>
            <w:r>
              <w:rPr>
                <w:rFonts w:ascii="Times New Roman"/>
                <w:b w:val="false"/>
                <w:i/>
                <w:color w:val="000000"/>
                <w:sz w:val="20"/>
              </w:rPr>
              <w:t xml:space="preserve">) </w:t>
            </w:r>
            <w:r>
              <w:rPr>
                <w:rFonts w:ascii="Times New Roman"/>
                <w:b w:val="false"/>
                <w:i/>
                <w:color w:val="000000"/>
                <w:sz w:val="20"/>
              </w:rPr>
              <w:t>Liebl.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талшыны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Castanea sativa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Көгілдірлер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Fumariaceae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адлумиясы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AdlumiaasiaticaOhwi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Бунге айдаршөбі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CorydalisbungeanaTurcz</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айдаршөп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cava (L.) Schweigg. et Koerte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Таркин айдаршөбі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CorydalistarkiensisProkh</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айдаршөп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Corydalis intermedia (L.) </w:t>
            </w:r>
            <w:r>
              <w:rPr>
                <w:rFonts w:ascii="Times New Roman"/>
                <w:b w:val="false"/>
                <w:i/>
                <w:color w:val="000000"/>
                <w:sz w:val="20"/>
              </w:rPr>
              <w:t>M</w:t>
            </w:r>
            <w:r>
              <w:rPr>
                <w:rFonts w:ascii="Times New Roman"/>
                <w:b w:val="false"/>
                <w:i/>
                <w:color w:val="000000"/>
                <w:sz w:val="20"/>
              </w:rPr>
              <w:t>e</w:t>
            </w:r>
            <w:r>
              <w:rPr>
                <w:rFonts w:ascii="Times New Roman"/>
                <w:b w:val="false"/>
                <w:i/>
                <w:color w:val="000000"/>
                <w:sz w:val="20"/>
              </w:rPr>
              <w:t>rat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Шоғыршақ айдаршөп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verticillaris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Маршалайдаршөбі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marschalliana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 айдаршөбі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semenovii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Крест</w:t>
            </w:r>
            <w:r>
              <w:rPr>
                <w:rFonts w:ascii="Times New Roman"/>
                <w:b/>
                <w:i w:val="false"/>
                <w:color w:val="000000"/>
                <w:sz w:val="20"/>
              </w:rPr>
              <w:t xml:space="preserve">гүлділер тұқымдасы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Brassicaceae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 искандерасы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Iskandera alaica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Иттабандар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Frankeniaceae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иттабан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Frankenia pulverulenta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Шерменгүлдер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Gentianaceae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шерменгүлі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dshungarica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Айқыш тәрізді шерменгүл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cruciata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Лагодехи шерменгүлі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Gentianalagodechiana</w:t>
            </w:r>
            <w:r>
              <w:rPr>
                <w:rFonts w:ascii="Times New Roman"/>
                <w:b w:val="false"/>
                <w:i/>
                <w:color w:val="000000"/>
                <w:sz w:val="20"/>
              </w:rPr>
              <w:t xml:space="preserve"> (</w:t>
            </w:r>
            <w:r>
              <w:rPr>
                <w:rFonts w:ascii="Times New Roman"/>
                <w:b w:val="false"/>
                <w:i/>
                <w:color w:val="000000"/>
                <w:sz w:val="20"/>
              </w:rPr>
              <w:t>Kusn</w:t>
            </w:r>
            <w:r>
              <w:rPr>
                <w:rFonts w:ascii="Times New Roman"/>
                <w:b w:val="false"/>
                <w:i/>
                <w:color w:val="000000"/>
                <w:sz w:val="20"/>
              </w:rPr>
              <w:t xml:space="preserve">.) </w:t>
            </w:r>
            <w:r>
              <w:rPr>
                <w:rFonts w:ascii="Times New Roman"/>
                <w:b w:val="false"/>
                <w:i/>
                <w:color w:val="000000"/>
                <w:sz w:val="20"/>
              </w:rPr>
              <w:t>Grossh.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шерменгүл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paradoxa Albov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Оливье шерменгүлі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olivieri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шерменгүл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Gentianella amarella (L.) </w:t>
            </w:r>
            <w:r>
              <w:rPr>
                <w:rFonts w:ascii="Times New Roman"/>
                <w:b w:val="false"/>
                <w:i/>
                <w:color w:val="000000"/>
                <w:sz w:val="20"/>
              </w:rPr>
              <w:t>Boern.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Сугавара  шерменгүлі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Gentianella sugawarae (Hara) Czer.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Каринтия  әлпігүлі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Lomatogonium carinthiacum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 таугүлі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Swertia baicalensis M. Popov ex Pissjauk.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таугүл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Swertia perennis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Қазтамақтар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Geraniaceae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Стевен құтаншөбі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 stevenii Bieb.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құтаншөбі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 tataricum Willd.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Тибет құтаншөбі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 tibetanum Edgew.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Кавказ қазтамағы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Geranium albanum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Сосновский дегелекшөбі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 sosnowskianum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Допшагүлдер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Globulariaceae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 допшагүл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Globularia punctata Lapeyr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гүлдейтін допшагүл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Globularia trichosantha Fisch. et </w:t>
            </w:r>
            <w:r>
              <w:rPr>
                <w:rFonts w:ascii="Times New Roman"/>
                <w:b w:val="false"/>
                <w:i/>
                <w:color w:val="000000"/>
                <w:sz w:val="20"/>
              </w:rPr>
              <w:t>С</w:t>
            </w:r>
            <w:r>
              <w:rPr>
                <w:rFonts w:ascii="Times New Roman"/>
                <w:b w:val="false"/>
                <w:i/>
                <w:color w:val="000000"/>
                <w:sz w:val="20"/>
              </w:rPr>
              <w:t>.</w:t>
            </w:r>
            <w:r>
              <w:rPr>
                <w:rFonts w:ascii="Times New Roman"/>
                <w:b w:val="false"/>
                <w:i/>
                <w:color w:val="000000"/>
                <w:sz w:val="20"/>
              </w:rPr>
              <w:t>А</w:t>
            </w:r>
            <w:r>
              <w:rPr>
                <w:rFonts w:ascii="Times New Roman"/>
                <w:b w:val="false"/>
                <w:i/>
                <w:color w:val="000000"/>
                <w:sz w:val="20"/>
              </w:rPr>
              <w:t>. Mey.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Сиырбұршақтар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Hyacinthaceae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Сармат   беллевалиясы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Bellevalia sarmatica (Georgi) Woronow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діңгекті беллевалия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Bellevalia longistyla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Атропатен  сиырбұршағы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Hyacinthella atropatana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Бозғылт көксүңгі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Muscari pallens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гүлді мускари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Muscari dolichanthum Woronow et Tron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жалған мускари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Pseudomuscari coeruleum (Losinsk.) Garbari [Muscari coeruleum Losinsk.]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Супияз тәрізді супияз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Scilla scilloides (Lindl.) Druce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Габриэлян құссүттігені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Ornithogalum gabrielianae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Мищенко супиязы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Scilla mischtschenkoana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Розен супиязы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Scilla rosenii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Жапонгүлдер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Hydrangeaceae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Жатық дейция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Deutzia glabrata Kom.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шыбықты жапонгүл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Hydrangea petiolaris Siebold et Zucc.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Жапонгүл тәрізді схизофрагма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Schizophragma hydrangeoides Siebold et Zucc.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Сукөріктер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Hydrocharitaceae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 болбыр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Hydrilla verticillata (L. fil.) Royle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Шайқурайлар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Hypericaceae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шайқурайы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montanum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шайқурай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hirsutum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Монбре  шайқурайы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Hvperium montbretti Spach [Hyperium bithynicum Boiss.]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қанатты шайқурай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tetrapterum Fries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шайқурайы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armenum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Элеонор  шайқурайы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eleonorae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шайқурай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formosissimum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Құртқашаштар</w:t>
            </w:r>
            <w:r>
              <w:rPr>
                <w:rFonts w:ascii="Times New Roman"/>
                <w:b/>
                <w:i w:val="false"/>
                <w:color w:val="000000"/>
                <w:sz w:val="20"/>
              </w:rPr>
              <w:t xml:space="preserve"> (</w:t>
            </w:r>
            <w:r>
              <w:rPr>
                <w:rFonts w:ascii="Times New Roman"/>
                <w:b/>
                <w:i w:val="false"/>
                <w:color w:val="000000"/>
                <w:sz w:val="20"/>
              </w:rPr>
              <w:t>Айылқияқтар</w:t>
            </w:r>
            <w:r>
              <w:rPr>
                <w:rFonts w:ascii="Times New Roman"/>
                <w:b/>
                <w:i w:val="false"/>
                <w:color w:val="000000"/>
                <w:sz w:val="20"/>
              </w:rPr>
              <w:t xml:space="preserve">) </w:t>
            </w:r>
            <w:r>
              <w:rPr>
                <w:rFonts w:ascii="Times New Roman"/>
                <w:b/>
                <w:i w:val="false"/>
                <w:color w:val="000000"/>
                <w:sz w:val="20"/>
              </w:rPr>
              <w:t>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Iridaceae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жыланқияғы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alberti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Людвиг   жыланқияғы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ludwigii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 жыланқияқ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tigridia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Колпаковский иридодиктиумы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Iridodictyum</w:t>
            </w:r>
            <w:r>
              <w:rPr>
                <w:rFonts w:ascii="Times New Roman"/>
                <w:b w:val="false"/>
                <w:i w:val="false"/>
                <w:color w:val="000000"/>
                <w:sz w:val="20"/>
              </w:rPr>
              <w:t> </w:t>
            </w:r>
            <w:r>
              <w:rPr>
                <w:rFonts w:ascii="Times New Roman"/>
                <w:b w:val="false"/>
                <w:i/>
                <w:color w:val="000000"/>
                <w:sz w:val="20"/>
              </w:rPr>
              <w:t>kolpakowskianum</w:t>
            </w:r>
          </w:p>
          <w:p>
            <w:pPr>
              <w:spacing w:after="20"/>
              <w:ind w:left="20"/>
              <w:jc w:val="both"/>
            </w:pPr>
            <w:r>
              <w:rPr>
                <w:rFonts w:ascii="Times New Roman"/>
                <w:b w:val="false"/>
                <w:i w:val="false"/>
                <w:color w:val="000000"/>
                <w:sz w:val="20"/>
              </w:rPr>
              <w:t>(</w:t>
            </w:r>
            <w:r>
              <w:rPr>
                <w:rFonts w:ascii="Times New Roman"/>
                <w:b w:val="false"/>
                <w:i/>
                <w:color w:val="000000"/>
                <w:sz w:val="20"/>
              </w:rPr>
              <w:t>Iris kolpakowskiana</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Винклер   иридодиктиумы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Iridodictyum winkleri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беламкандасы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Belamcanda chinensis (L.) DC.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иридодиктиум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Iridodictyum reticulatum (Bieb.) Rodionenko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Жапырақсыз жыланқияқ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aphylla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Үрленген жыланқияқ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ventricosa Pall.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жыланқияғы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vorobievii N.S. Pavlova [I. mandshurica Maxim.]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 тәрізді жыланқияқ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scariosa Willd. ex Link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Людвигжыланқияғы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ludwigii Maxim.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тәрізді жыланқияқ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ensata Thunb.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жыланқияқ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notha Bieb.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жыланқияқ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pumila L.s.l.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жыланқияқ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acutiloba </w:t>
            </w:r>
            <w:r>
              <w:rPr>
                <w:rFonts w:ascii="Times New Roman"/>
                <w:b w:val="false"/>
                <w:i/>
                <w:color w:val="000000"/>
                <w:sz w:val="20"/>
              </w:rPr>
              <w:t>С</w:t>
            </w:r>
            <w:r>
              <w:rPr>
                <w:rFonts w:ascii="Times New Roman"/>
                <w:b w:val="false"/>
                <w:i/>
                <w:color w:val="000000"/>
                <w:sz w:val="20"/>
              </w:rPr>
              <w:t>.A. Mey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жыланқияғы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sibirica 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жыланқияғы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sibirica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 жыланқияғы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tigridia Bunge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жыланқияғы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timofejewii Woronow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Атропатан   жыланқияғы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atropatana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Кербез жыланқияқ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elegantissima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Гроссгейм  жыланқияғы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grossheimii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Иберия жыланқияғы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iberica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жапырақ жыланқияқ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lineolata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 құлақ жыланқияқ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lycotis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Мұсылман жыланқияғы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musulmanica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Кавказ жыланқияғы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pseudocaucasica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Аңғар запырангүлі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CrocusvallicolaHerb</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запырангүлі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tauricus (Trautv.) Puring [Crocus biflorus Mill. s. str.]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 запырангүл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speciosus Bieb.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баршынгүлі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 palustris Gaudin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 баршынгүл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 imbricatus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Джавахет баршынгүлі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 dzhavakheticus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баршынгүлі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Gladiolus hajastanicus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Шовиц   баршынгүлі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Gladiolus szovitsii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шиқылдағы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 almaatensis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шиқылдақ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 coerulea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Кушакевич шиқылдағы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 kuschakewiczii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Сүйсін   шиқылдағы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 orchioides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 баршынгүл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 imbricatus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запырангүлі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alatavicus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 запырангүлі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korolkowii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Жаңғақтар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Juglandaceae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Айлант жапырақты жаңғақ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Juglans ailanthifolia Carr.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жемісті лапина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Pterocarya pterocarpa (Michx.) Kunth ex Iljinsk.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Ерінгүлділер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Lamiaceae (Labiatae)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Тықыр еменшөп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Teucrium canum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Гиркан еменшөбі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Teucrium hyrcanicum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Пирамида иістішөбі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Ajuga pyramidalis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жыланбасы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 karataviense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жыланбасы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 austriacum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жыланбасы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 botryoides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Руйша жыланбасы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 ruyschiana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сайсағыз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Hyssopus cretaceus Dubjan.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Сармат  кадилосы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Melittis sarmatica Klok.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көкжалбызы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Nepeta transiliensis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Тауқалақай жапырақты көкжалбыз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Nepeta lamiifolia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Северцов  жалған шөлмасағы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Pseudoeremostachus sewerzowii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Шөлмасақ жалған бұйражапырағы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Pseudomarrubium eremostachydioides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Садақша найзабас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Metastachydium sagittatum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Бұталы микромерия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Micromeria fruticosa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Шенников отостегиясы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Otostegia schennikovii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Қандала жебіршөп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Thymus cimicinus Blum ex Ledeb.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жебіршөп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Thymus pulchellus </w:t>
            </w:r>
            <w:r>
              <w:rPr>
                <w:rFonts w:ascii="Times New Roman"/>
                <w:b w:val="false"/>
                <w:i/>
                <w:color w:val="000000"/>
                <w:sz w:val="20"/>
              </w:rPr>
              <w:t>С</w:t>
            </w:r>
            <w:r>
              <w:rPr>
                <w:rFonts w:ascii="Times New Roman"/>
                <w:b w:val="false"/>
                <w:i/>
                <w:color w:val="000000"/>
                <w:sz w:val="20"/>
              </w:rPr>
              <w:t>.A. Mey.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Зинаида фломоидесі. Шөлмасақ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Phlomoideszenaidae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гүлді топырақбасы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Prunella grandiflora (L.) Scholl.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Введенский сәлбені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vvedenskyi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 сәлбен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pratensis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сәлбен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spinosa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 сәлбені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korolkovii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бұтақты сәлбен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suffruticosa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Андрахноид   түрлі томағашөп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andrachnoides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томағашөбі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karatavica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Көкжалбыз түрлі томағашөп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nepetoides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Қайықша томағашөп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navicularis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 томағашөп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subcaespitosa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Жалтарма алайя (эриантера)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Alajja anomala (</w:t>
            </w:r>
            <w:r>
              <w:rPr>
                <w:rFonts w:ascii="Times New Roman"/>
                <w:b w:val="false"/>
                <w:i/>
                <w:color w:val="000000"/>
                <w:sz w:val="20"/>
              </w:rPr>
              <w:t>e</w:t>
            </w:r>
            <w:r>
              <w:rPr>
                <w:rFonts w:ascii="Times New Roman"/>
                <w:b w:val="false"/>
                <w:i/>
                <w:color w:val="000000"/>
                <w:sz w:val="20"/>
              </w:rPr>
              <w:t>rianthera anomala)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Solanaceae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 үрмешөбі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Physochlaina alaica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Айлаулықтар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Boraginaceaе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Шатырлы тяньшаночка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Tianschanella umbellifera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Бигнониялар </w:t>
            </w:r>
            <w:r>
              <w:rPr>
                <w:rFonts w:ascii="Times New Roman"/>
                <w:b/>
                <w:i w:val="false"/>
                <w:color w:val="000000"/>
                <w:sz w:val="20"/>
              </w:rPr>
              <w:t>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Bignoniaceae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Ольга  инкарвиллеясы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Incarvillea </w:t>
            </w:r>
            <w:r>
              <w:rPr>
                <w:rFonts w:ascii="Times New Roman"/>
                <w:b w:val="false"/>
                <w:i/>
                <w:color w:val="000000"/>
                <w:sz w:val="20"/>
              </w:rPr>
              <w:t>o</w:t>
            </w:r>
            <w:r>
              <w:rPr>
                <w:rFonts w:ascii="Times New Roman"/>
                <w:b w:val="false"/>
                <w:i/>
                <w:color w:val="000000"/>
                <w:sz w:val="20"/>
              </w:rPr>
              <w:t>lgae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Ұшқаттар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Caprifoliaceae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Қызық ұшқат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paradoxa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Дүңгіршектер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Lentibulariaceae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желімжапырақ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Pinguicula vulgaris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дүңгіршек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Utricularia intermedia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Лалагүлдер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Liliaceae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қарғакөз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Paris quadrifolia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Попов  қазжуасы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Gagea neo-popovii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қазжуа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Gagea spathacea (Hayne) Salisb.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қазжуа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Gagea lutea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қандығы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Erythronium caucasicum Woronow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қандығы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Erythronium sibiricum (Fisch. et </w:t>
            </w:r>
            <w:r>
              <w:rPr>
                <w:rFonts w:ascii="Times New Roman"/>
                <w:b w:val="false"/>
                <w:i/>
                <w:color w:val="000000"/>
                <w:sz w:val="20"/>
              </w:rPr>
              <w:t>С</w:t>
            </w:r>
            <w:r>
              <w:rPr>
                <w:rFonts w:ascii="Times New Roman"/>
                <w:b w:val="false"/>
                <w:i/>
                <w:color w:val="000000"/>
                <w:sz w:val="20"/>
              </w:rPr>
              <w:t>.A. Mey.) Kryl.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қандығы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Erythronium japonicum Decne.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тәрізді кардиокринум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Cardiocrinum cordatum (Thunb.) Makino [Cardiocrinum glehnii (Fr. Schmidt) Makino]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сарана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Hemerocallis lilio-asphodelus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меруетгүлі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Convallaria majalis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Барсегян  зығыры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Linum barsegjanii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лалагүлі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caucasicum (Miscz. ex Grossh.) Grossh.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Кессельринг  лалагүлі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kesselringianum Miscz.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лалагүл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Lilium martagon 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жапырақты лалагүл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lancifolium Thunb.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жолбарыс лалагүл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pseudotigrinum Carr.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Сүйелді лалагүл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callosum Siebold et Zucc.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  лалагүлі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cernuum Kom.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Афлатун жуасы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aflatunense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 жуа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caespitosum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бөлікті жуа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dodecadontum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жуа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lutescens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Қастек жуасы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kasteki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жуа (торлы жуа)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microdictyon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тамырлы жуа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polyrhizum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жуасы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mongolicum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Піскем жуасы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pskemense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 жуасы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semenovii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жуасы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sergii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 жуасы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suworowii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Турчинский жуасы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turtschicum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Эдуард жуасы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eduardii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Мығым дестегүл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Merendera robusta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Фишеров құссүттігені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Ornithogalum fischerianum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Бүкір ушөп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Rhinopetalum gibbosum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секпілгүл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pallidiflora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Дағана   секпілгүлі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dagana Turcz. ex Trautv.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секпілгүлі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caucasica Adams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секпілгүлі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ruthenica Wikstr.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Уссурия  секпілгүлі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ussuriensis Maxim.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Шахматты секпілгүл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meleagris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секпілгүлі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collina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Эдуард секпілгүлі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eduardii</w:t>
            </w:r>
            <w:r>
              <w:rPr>
                <w:rFonts w:ascii="Times New Roman"/>
                <w:b w:val="false"/>
                <w:i/>
                <w:color w:val="000000"/>
                <w:sz w:val="20"/>
              </w:rPr>
              <w:t>(</w:t>
            </w:r>
            <w:r>
              <w:rPr>
                <w:rFonts w:ascii="Times New Roman"/>
                <w:b w:val="false"/>
                <w:i/>
                <w:color w:val="000000"/>
                <w:sz w:val="20"/>
              </w:rPr>
              <w:t>Petilium eduardii</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Введенск қасқыржемі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Asparagus vvedenskyi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Табақшалы тофильдия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Tofieldiacalyculata</w:t>
            </w:r>
            <w:r>
              <w:rPr>
                <w:rFonts w:ascii="Times New Roman"/>
                <w:b w:val="false"/>
                <w:i/>
                <w:color w:val="000000"/>
                <w:sz w:val="20"/>
              </w:rPr>
              <w:t xml:space="preserve"> (</w:t>
            </w:r>
            <w:r>
              <w:rPr>
                <w:rFonts w:ascii="Times New Roman"/>
                <w:b w:val="false"/>
                <w:i/>
                <w:color w:val="000000"/>
                <w:sz w:val="20"/>
              </w:rPr>
              <w:t>L</w:t>
            </w:r>
            <w:r>
              <w:rPr>
                <w:rFonts w:ascii="Times New Roman"/>
                <w:b w:val="false"/>
                <w:i/>
                <w:color w:val="000000"/>
                <w:sz w:val="20"/>
              </w:rPr>
              <w:t xml:space="preserve">.) </w:t>
            </w:r>
            <w:r>
              <w:rPr>
                <w:rFonts w:ascii="Times New Roman"/>
                <w:b w:val="false"/>
                <w:i/>
                <w:color w:val="000000"/>
                <w:sz w:val="20"/>
              </w:rPr>
              <w:t>Wahlenb</w:t>
            </w:r>
            <w:r>
              <w:rPr>
                <w:rFonts w:ascii="Times New Roman"/>
                <w:b w:val="false"/>
                <w:i/>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қызғалдағы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alberti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Биберштейн   қызғалдағы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biebersteiniana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 қызғалдақ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Tulipa </w:t>
            </w:r>
            <w:r>
              <w:rPr>
                <w:rFonts w:ascii="Times New Roman"/>
                <w:b w:val="false"/>
                <w:i/>
                <w:color w:val="000000"/>
                <w:sz w:val="20"/>
              </w:rPr>
              <w:t>korolkowii</w:t>
            </w:r>
            <w:r>
              <w:rPr>
                <w:rFonts w:ascii="Times New Roman"/>
                <w:b w:val="false"/>
                <w:i/>
                <w:color w:val="000000"/>
                <w:sz w:val="20"/>
              </w:rPr>
              <w:t xml:space="preserve"> (Tulipa nitida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Борщов қызғалдағы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borszczowii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өрмелегіш қызғалдақ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anadroma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Грейг   қызғалдағы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greigii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гүлді қызғалдақ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biflora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Зинаида қызғалдағы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zenaidae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Кауфмановский (Кауфман) қызғалдағы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kaufmanniana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Колпаковский қызғалдағы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kolpakowskiana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 қызғалдағы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korolkowii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аталықты қызғалдақ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brachystemon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Леманнов қызғалдағы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lehmanniana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Липский қызғалдағы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lipskyi Grossh.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гүлді қызғалдақ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uniflora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Островский қызғалдағы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ostrowskiana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қызғалдақ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tarda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 қызғалдағы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patens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күлтелі қызғалдақ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heteropetala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қызғалдағы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regelii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Туыстас қызғалдақ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affinis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қызғалдақ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rosea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қызғалдағы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schrenkii Regel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Кеңқадалы қызғалдақ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Tulipaplatystemon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Шырмалған қызғалдақ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confusa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Флоренский   қызғалдағы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florenskyi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Сосновский   қызғалдағы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sosnovskyi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қызғалдағы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sylvestris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Төрткүлтелі қызғалдақ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Tulipatetraphylla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Северцов   әсиясы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Ungernia sewerzowii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Илария   шырышы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 hilariae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Кермектер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Limoniaceae (Plumbaginaceae)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армерия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Armeria vulgaris Willd.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Оверин    кермегі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Limoniopsis owerinii (Boiss.) Lincz.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Лобели</w:t>
            </w:r>
            <w:r>
              <w:rPr>
                <w:rFonts w:ascii="Times New Roman"/>
                <w:b/>
                <w:i w:val="false"/>
                <w:color w:val="000000"/>
                <w:sz w:val="20"/>
              </w:rPr>
              <w:t>ялар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Lobeliaceae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Дортманлобелиясы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Lobelia dortmanna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Белдікгүлдер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Loranthaceae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омеласы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Viscum austriacum Wiesb.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Магноли</w:t>
            </w:r>
            <w:r>
              <w:rPr>
                <w:rFonts w:ascii="Times New Roman"/>
                <w:b/>
                <w:i w:val="false"/>
                <w:color w:val="000000"/>
                <w:sz w:val="20"/>
              </w:rPr>
              <w:t>ялар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Magnoliaceae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түпті магнолия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Magnolia hypoleuca Siebold. et Zucc. [Magnolia obovata Thunb]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Лапыздар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Melanthiaceae (Colchicaceae)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гүлді брандушка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Bulbocodium versicolor (Ker</w:t>
            </w:r>
            <w:r>
              <w:rPr>
                <w:rFonts w:ascii="Times New Roman"/>
                <w:b w:val="false"/>
                <w:i/>
                <w:color w:val="000000"/>
                <w:sz w:val="20"/>
              </w:rPr>
              <w:t>-</w:t>
            </w:r>
            <w:r>
              <w:rPr>
                <w:rFonts w:ascii="Times New Roman"/>
                <w:b w:val="false"/>
                <w:i/>
                <w:color w:val="000000"/>
                <w:sz w:val="20"/>
              </w:rPr>
              <w:t>Gawl.) Spreng.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 лапыз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ColchicumspeciosumStev</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Гоар лапызы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 goharae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лапыз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 luteum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Кессельринг лапызы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 kesselringii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Ниналапызы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Colchicum ninae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 лапыз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 umbrosum Stev.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 лапыз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Colchicum umbrosum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 лапыз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 laetum Stev.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Грейтер   дестегүлі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Merendera greuteri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Атпа дестегүл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Mrendera sobolifera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Субеделер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Menyanthaceae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 батпақгүлі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Nymphoidescoreana</w:t>
            </w:r>
            <w:r>
              <w:rPr>
                <w:rFonts w:ascii="Times New Roman"/>
                <w:b w:val="false"/>
                <w:i/>
                <w:color w:val="000000"/>
                <w:sz w:val="20"/>
              </w:rPr>
              <w:t xml:space="preserve"> (</w:t>
            </w:r>
            <w:r>
              <w:rPr>
                <w:rFonts w:ascii="Times New Roman"/>
                <w:b w:val="false"/>
                <w:i/>
                <w:color w:val="000000"/>
                <w:sz w:val="20"/>
              </w:rPr>
              <w:t>Levl</w:t>
            </w:r>
            <w:r>
              <w:rPr>
                <w:rFonts w:ascii="Times New Roman"/>
                <w:b w:val="false"/>
                <w:i/>
                <w:color w:val="000000"/>
                <w:sz w:val="20"/>
              </w:rPr>
              <w:t xml:space="preserve">.) </w:t>
            </w:r>
            <w:r>
              <w:rPr>
                <w:rFonts w:ascii="Times New Roman"/>
                <w:b w:val="false"/>
                <w:i/>
                <w:color w:val="000000"/>
                <w:sz w:val="20"/>
              </w:rPr>
              <w:t>Hara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жапырақты батпақ 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Nymphoides peltata (S.G.Gmel.) </w:t>
            </w:r>
            <w:r>
              <w:rPr>
                <w:rFonts w:ascii="Times New Roman"/>
                <w:b w:val="false"/>
                <w:i/>
                <w:color w:val="000000"/>
                <w:sz w:val="20"/>
              </w:rPr>
              <w:t>O</w:t>
            </w:r>
            <w:r>
              <w:rPr>
                <w:rFonts w:ascii="Times New Roman"/>
                <w:b w:val="false"/>
                <w:i/>
                <w:color w:val="000000"/>
                <w:sz w:val="20"/>
              </w:rPr>
              <w:t>.</w:t>
            </w:r>
            <w:r>
              <w:rPr>
                <w:rFonts w:ascii="Times New Roman"/>
                <w:b w:val="false"/>
                <w:i/>
                <w:color w:val="000000"/>
                <w:sz w:val="20"/>
              </w:rPr>
              <w:t>Kuntze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жапырақты субеде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Menyanthes trifoliata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Балауызшалар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Myricaceae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балауызшасы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Myrica gale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Наядалар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Najadaceae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Жатық каулиния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CauliniaflexilisWilld</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Кішкене каулиния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Caulinia minor (All.) Coss. et Germ.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каулиния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Caulinia tenuissima (A. Br. ex Magnus) Tzvelev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наяда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Najas major All.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наяда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Najas minor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наядасы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Najas marina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Лотостар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Nelumbonaceae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тұмсықты лотос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Nelumbo nucifera Gaertn.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Тұңғиықтар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Nymphaeaceae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Қорқынышты эвриала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Euryale ferox Salisb.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сугүлі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Nuphar japonica DC.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сугүл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Nuphar pumila (Timm) DC.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сугүл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Nuphar lutea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сугүл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Nymphaea alba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сугүл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Nymphaea alba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Зәйтүндер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Oleaceae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Соғды шағаны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Ясень согдийский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Орхид</w:t>
            </w:r>
            <w:r>
              <w:rPr>
                <w:rFonts w:ascii="Times New Roman"/>
                <w:b/>
                <w:i w:val="false"/>
                <w:color w:val="000000"/>
                <w:sz w:val="20"/>
              </w:rPr>
              <w:t>еялар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Orchidaceae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Киносит   амитостигмасы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Amitostigma kinoshitae (Makino) Schlechter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Пирамидалық  анакамптис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Anacamptis pyramidalis (L.) 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бородаткасы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Pogonia japonica Reichenb. fil.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түйнекті бровник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Herminium monorchis (L.) R. Br.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Үрмегүлді шолпанкебіс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ventricosum Sw.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гүлді  шолпанкебіс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macranthon Sw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РФ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шолпанкебіс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calceolus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Теңбіл шолпанкебіс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guttatum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Ятабе  шолпанкебісі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yatabeanum Makino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гастродия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Gastrodia elata Blume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Уссурия ұяшөбі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Neottia ussuriensis (Kom et Nevski) Soo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дактилосталикс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Dactylostalyx ringens Reichenb. fil.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жылантамыры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Epipactis palustris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қызыл жылантамыр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Epipactis atrorubens (Hoffm. ex Bernh.) Bess.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Баданалы калипсо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Calypso bulbosa (L.) Oakes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көкекшөп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Gymnadenia odoratissima (L.) 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көкекшөп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Gymnadenia conopsea (L.) R.Br.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кремастра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Cremastra variabilis (Blume) Nakai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тілік маржантамыр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Corallorhiza trifida Chatel.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тілік маржантамыр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Corallorhiza trifida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жетілмеген лимодорум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Limodorum abortivum (L.) Sw.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Лезель шыбынбасы  (лосняк)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loeselii (L.) 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Крамер   шыбынбасы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krameri Franch. et Savat.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Кумокири  шыбынбасы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kumokiri F. Maek.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Макино   шыбынбасы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makinoana Schleih.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 шыбынбасы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sachalinensis Nakai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шыбынбасы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japonica (Miq.) Maxim.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жапырақты жұпаршөп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Platanthera bifolia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гүлді жұпаршөп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Platanthera chlorantha (Cust.) Reichenb.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Камчатка жұпаршөбі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Platanthera camtschatica (Cham et Schleih.) </w:t>
            </w:r>
            <w:r>
              <w:rPr>
                <w:rFonts w:ascii="Times New Roman"/>
                <w:b w:val="false"/>
                <w:i/>
                <w:color w:val="000000"/>
                <w:sz w:val="20"/>
              </w:rPr>
              <w:t>Makino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Офрис тәрізді жұпаршөп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Platanthera ophrydioides Fr. Schmidt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мирмехисі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Myrmechis japonica (Reichenb fil.) Rolfe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жапырақты мякотница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Malaxis monophyllos (L.) Sw.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Жапырақсыз орашық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Epipogium aphyllum Sw.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Жапырақсыз орашық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Epipogium aphyllum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неоттианте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Neottianthe cucullata (L.) Schlecht.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Кавказдық офрис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caucasica Woronow ex Grossh.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Жәндіктұмсықты офрис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insectifera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Бегелек тұмсықты офрис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oestrifera Bieb.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Аратұмсықты офрис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apifera Huds.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Аратұмсықты офрис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apifera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Балтық бармақтамыры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baltica (Klinge) Orlova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Бозы бармақтамыры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sambucina (L.) Soo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Дюрвиль бармақтамыры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urvilleana (Steudel) Baumann et Kuenkele [Dactylorhiza amblyoloba (Nevski) Aver., Dactylorhiza triphylla (C.Koch) Czer. 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сары бармақтамыр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Dactylorhiza ochroleuca (Wüstn. ex Boll.) </w:t>
            </w:r>
            <w:r>
              <w:rPr>
                <w:rFonts w:ascii="Times New Roman"/>
                <w:b w:val="false"/>
                <w:i/>
                <w:color w:val="000000"/>
                <w:sz w:val="20"/>
              </w:rPr>
              <w:t>Holub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бармақтамыры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majalis (Reichenb.) P.F Hunt et Summerh.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Траунштейнер бармақтамыры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traunsteineri (Saut.) Soo 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Фукс бармақтамыры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fuchsii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Иез шылбыргүлі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Habenaria yezoensis Hara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шылбыргүлі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Habenaria radiata (Thunb.) Spreng.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бозгүлжапырақ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Coeloglossum viride (L.) C.Hartm.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гүлді понерорхис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Ponerorchis pauciflora (Lindl.) Ohwi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жапырақты тозаңбас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longifolia (L.) Fritsch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гүлді тозаңбас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longibracteata Blume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тозаңбас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rubra (L.) 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гүлді тозаңбас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damasonium (Mill.) Druce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тозаңбас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erecta (Tunb.) Blume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 гүлді тозаңбас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floribunda Woronow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   тозаңбасы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kurdica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таспажапырағы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Himantoglossum caprinum (Bieb.) </w:t>
            </w:r>
            <w:r>
              <w:rPr>
                <w:rFonts w:ascii="Times New Roman"/>
                <w:b w:val="false"/>
                <w:i/>
                <w:color w:val="000000"/>
                <w:sz w:val="20"/>
              </w:rPr>
              <w:t>С</w:t>
            </w:r>
            <w:r>
              <w:rPr>
                <w:rFonts w:ascii="Times New Roman"/>
                <w:b w:val="false"/>
                <w:i/>
                <w:color w:val="000000"/>
                <w:sz w:val="20"/>
              </w:rPr>
              <w:t>. Koch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 таспажапырақ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Himantoglossum formosum (Stev.) </w:t>
            </w:r>
            <w:r>
              <w:rPr>
                <w:rFonts w:ascii="Times New Roman"/>
                <w:b w:val="false"/>
                <w:i/>
                <w:color w:val="000000"/>
                <w:sz w:val="20"/>
              </w:rPr>
              <w:t>С</w:t>
            </w:r>
            <w:r>
              <w:rPr>
                <w:rFonts w:ascii="Times New Roman"/>
                <w:b w:val="false"/>
                <w:i/>
                <w:color w:val="000000"/>
                <w:sz w:val="20"/>
              </w:rPr>
              <w:t>. Koch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 седлоцветнигі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Ephippianthus sachalinensis Reichenb. fil.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Өресүйекті  серапиас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Serapias vomeracea (Burm fil.) Briq.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Шиыршық бұрандагүл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Spiranthes spiralis (L.) Chevall.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Сатириа тәрізді  стевениелла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Steveniella satyrioides (Stev.) Schleih.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Сатириа тәрізді   стевениелла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Steveniella satyrioides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тәрізді матан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Listera cordata (L.) R. Br.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тәрізді матан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Listera ovata (L.) R. Br.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тәрізді матан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Listera ovata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Сфералық трауншнтейнер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Traunsteinera sphaerica (Bieb.) Schleih.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Шартәрізді траунштейнер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Traunsteinera globosa (L.) </w:t>
            </w:r>
            <w:r>
              <w:rPr>
                <w:rFonts w:ascii="Times New Roman"/>
                <w:b w:val="false"/>
                <w:i/>
                <w:color w:val="000000"/>
                <w:sz w:val="20"/>
              </w:rPr>
              <w:t>С</w:t>
            </w:r>
            <w:r>
              <w:rPr>
                <w:rFonts w:ascii="Times New Roman"/>
                <w:b w:val="false"/>
                <w:i/>
                <w:color w:val="000000"/>
                <w:sz w:val="20"/>
              </w:rPr>
              <w:t>.Rchb.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Уссурия тулотисі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Tulotis ussuriensis (Regel et Maack) Hara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хаммарбия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Hammarbya paludosa (L.) O.Kuntze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элеорхисі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Eleorchis japonica (A.Gray) F.Maek.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сүйсін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pallens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сүйсін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palustris Jacq 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Жылантамыр сүйсін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morio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Қандала сүйсін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coriophora L. 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сүйсін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punctulata Stev. et Lindl.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сүйсін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mascula (L.)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 сүйсін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simia Lam.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 сүйсін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ustulata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сүйсін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provincialis Balb. ex DC.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күрең сүйсін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purpurea Huds.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сүйсін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picta Loisel.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 сүйсін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punctulata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Стевен сүйсіні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stevenii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тісті сүйсін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tridentata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тісті сүйсін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tridentata Scop.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 сүйсін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militaris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Сұңғылалар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Orobanchaceae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сұңғыла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Orobanche reticulata Wallir.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Гуммель   маннагеттеясы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Mannagettaea hummelii H. Smith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Тілме цистанхе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Cistanche fissa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Сортаң цистанхе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Cistanche salsa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Шұғылықтар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Paeoniaceae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Витман   шұғылығы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wittmanniana Hartwiss ex Lindl.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шұғылығы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oreogeton S. Moore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шұғылығы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caucasica (Schipcz.) Schipcz [Paeonia kavachensis Aznav.]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anomala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гүлді шұғылық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lactiflora Pall.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тәрізді шұғылық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obovata Maxim.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шұғылығы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hybrida Pall.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жапырақ  шұғылық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tenuifolia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жапырақ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tenuifolia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Көкнәрлар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Papaveraceae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көкнәр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GlauciumflavumCrantz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Гүлді көкнәр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PapaverbracteatumLindl</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Лапландия көкнәрі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Papaverlapponicum</w:t>
            </w:r>
            <w:r>
              <w:rPr>
                <w:rFonts w:ascii="Times New Roman"/>
                <w:b w:val="false"/>
                <w:i/>
                <w:color w:val="000000"/>
                <w:sz w:val="20"/>
              </w:rPr>
              <w:t xml:space="preserve"> (</w:t>
            </w:r>
            <w:r>
              <w:rPr>
                <w:rFonts w:ascii="Times New Roman"/>
                <w:b w:val="false"/>
                <w:i/>
                <w:color w:val="000000"/>
                <w:sz w:val="20"/>
              </w:rPr>
              <w:t>Tolm</w:t>
            </w:r>
            <w:r>
              <w:rPr>
                <w:rFonts w:ascii="Times New Roman"/>
                <w:b w:val="false"/>
                <w:i/>
                <w:color w:val="000000"/>
                <w:sz w:val="20"/>
              </w:rPr>
              <w:t xml:space="preserve">.) </w:t>
            </w:r>
            <w:r>
              <w:rPr>
                <w:rFonts w:ascii="Times New Roman"/>
                <w:b w:val="false"/>
                <w:i/>
                <w:color w:val="000000"/>
                <w:sz w:val="20"/>
              </w:rPr>
              <w:t>Nordh</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Лиза  көкнәрі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lisae N. Busch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Уэлпол   көкнәрі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walpolei A.E. Porsild.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көкнәр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tenellum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Жалғанимек айдаршөп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pseudoadunca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Адыраспандар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Peganaceae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Содана адыраспаны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Peganum nigellastrum Bunge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Жолжелкендер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Plantaginaceae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гүлді ажырық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Littorellauniflora</w:t>
            </w:r>
            <w:r>
              <w:rPr>
                <w:rFonts w:ascii="Times New Roman"/>
                <w:b w:val="false"/>
                <w:i/>
                <w:color w:val="000000"/>
                <w:sz w:val="20"/>
              </w:rPr>
              <w:t xml:space="preserve"> (</w:t>
            </w:r>
            <w:r>
              <w:rPr>
                <w:rFonts w:ascii="Times New Roman"/>
                <w:b w:val="false"/>
                <w:i/>
                <w:color w:val="000000"/>
                <w:sz w:val="20"/>
              </w:rPr>
              <w:t>L</w:t>
            </w:r>
            <w:r>
              <w:rPr>
                <w:rFonts w:ascii="Times New Roman"/>
                <w:b w:val="false"/>
                <w:i/>
                <w:color w:val="000000"/>
                <w:sz w:val="20"/>
              </w:rPr>
              <w:t xml:space="preserve">.) </w:t>
            </w:r>
            <w:r>
              <w:rPr>
                <w:rFonts w:ascii="Times New Roman"/>
                <w:b w:val="false"/>
                <w:i/>
                <w:color w:val="000000"/>
                <w:sz w:val="20"/>
              </w:rPr>
              <w:t>Aschers</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Свинчаткалар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Plumbaginaceae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Линчевский кемпіршөбі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inczevskii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кемпіршөбі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tarbagataicum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кемпіршөбі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titovii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кемпіршөп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caryophyllaceum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кемпіршөбі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fedorovii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 кемпіршөбі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festucaceum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Кауфманов иманжапырағы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Ikonnikoviakaufmanniana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Михельсон   кермегі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Limoniummichelsonii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Резниченков   кермегі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Limoniumrezniczenkoanum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келіншекшөп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Chaetolimon setiferum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Елекшөптер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Juncaceae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елекшөп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Juncus acutus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Форстер  жалтыршөбі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Luzula forsteri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Астық </w:t>
            </w:r>
            <w:r>
              <w:rPr>
                <w:rFonts w:ascii="Times New Roman"/>
                <w:b/>
                <w:i w:val="false"/>
                <w:color w:val="000000"/>
                <w:sz w:val="20"/>
              </w:rPr>
              <w:t>(</w:t>
            </w:r>
            <w:r>
              <w:rPr>
                <w:rFonts w:ascii="Times New Roman"/>
                <w:b/>
                <w:i w:val="false"/>
                <w:color w:val="000000"/>
                <w:sz w:val="20"/>
              </w:rPr>
              <w:t>Қоңырбастылар</w:t>
            </w:r>
            <w:r>
              <w:rPr>
                <w:rFonts w:ascii="Times New Roman"/>
                <w:b/>
                <w:i w:val="false"/>
                <w:color w:val="000000"/>
                <w:sz w:val="20"/>
              </w:rPr>
              <w:t>)</w:t>
            </w:r>
            <w:r>
              <w:rPr>
                <w:rFonts w:ascii="Times New Roman"/>
                <w:b/>
                <w:i w:val="false"/>
                <w:color w:val="000000"/>
                <w:sz w:val="20"/>
              </w:rPr>
              <w:t xml:space="preserve">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Poaceae</w:t>
            </w:r>
            <w:r>
              <w:rPr>
                <w:rFonts w:ascii="Times New Roman"/>
                <w:b/>
                <w:i w:val="false"/>
                <w:color w:val="000000"/>
                <w:sz w:val="20"/>
              </w:rPr>
              <w:t xml:space="preserve"> (</w:t>
            </w:r>
            <w:r>
              <w:rPr>
                <w:rFonts w:ascii="Times New Roman"/>
                <w:b/>
                <w:i w:val="false"/>
                <w:color w:val="000000"/>
                <w:sz w:val="20"/>
              </w:rPr>
              <w:t>Gramineae</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иір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Aira elegantissima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Иілгіш масақты голохвостник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Psilurus incurvus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Верещагин  саздақшөбі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Limnas versczaginii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Гроссгейм ақмамығы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Puccinellia grossheimiana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Кішкене қынапгүл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Coleanthus subtilis (Tratt.) Seidel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Байқалмайтын қосмасақ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Dimeria neglecta Tzvelev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аталықты қосаталық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Diandrochloa diarrhena (Schult. et Schult. fil.) </w:t>
            </w:r>
            <w:r>
              <w:rPr>
                <w:rFonts w:ascii="Times New Roman"/>
                <w:b w:val="false"/>
                <w:i/>
                <w:color w:val="000000"/>
                <w:sz w:val="20"/>
              </w:rPr>
              <w:t>A.N. Henry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тоғызқылтаны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Enneapogon persicus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Воронов егеубасы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Sclerochloa woronowii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Парадокстық  субидайық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Phalaris paradoxa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Залес бозы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StipazalesskiiWilensky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бозы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karataviensis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 боз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Stipapulcherrima</w:t>
            </w:r>
            <w:r>
              <w:rPr>
                <w:rFonts w:ascii="Times New Roman"/>
                <w:b w:val="false"/>
                <w:i/>
                <w:color w:val="000000"/>
                <w:sz w:val="20"/>
              </w:rPr>
              <w:t xml:space="preserve"> С</w:t>
            </w:r>
            <w:r>
              <w:rPr>
                <w:rFonts w:ascii="Times New Roman"/>
                <w:b w:val="false"/>
                <w:i/>
                <w:color w:val="000000"/>
                <w:sz w:val="20"/>
              </w:rPr>
              <w:t>. Koch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бозы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kungeica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 жапырақты боз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dasyphylla (Lindem.) Trautv.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 боз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pennata L.s. str.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боз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consanguinea Trin. et Rupr.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Сырейщиков бозы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syreistschikowii P.A. Smirn.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боз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anomala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 бозы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austroaltaica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тамырбасы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Rhizocephalus orientalis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Бенекен арпабасы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Bromopsis benekenii (Lange) Holub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Габриэлян арпабасы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Bromopsis gabrielianae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Зангезурский арпабасы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Bromopsis zangezura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сырты қияғы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Elymus transhyrcanus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Дағыстан елекшөп тәрізді қияғы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Psathyrostachys daghestanica (Alexeenko) Nevski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елекшөбі тәрізді қияқ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Psathyrostachys rupestris (Alexeenko) Nevski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Турчанинов селдірегі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Deschampsia turczaninowii Litv.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миядәні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Glyceria lithuanica (Gorski) Gorski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Баргуз бетегесі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Festuca bargusinensis Malyschev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бетеге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Festuca altissima All.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Сомье  бетегесі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Festuca sommieri Litard.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бетегесі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Festuca drymeja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Көде жапырақты бидайық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Elytrigia stipifolia (Czern. ex Nevski) Nevski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ажырық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Aeluropus repens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Арарат бидайы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Triticum araraticum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Урарту бидайы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Triticum urartu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  қарабидайы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Secale kuprijanovii Grossh.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Қоңырбас шисабақ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Koeleria sclerophylla P.A. Smirn.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РФ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Караваев  шисабағы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Koeleria karavajevii Govor.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трехбороднигі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Tripogon chinensis (Franch.) Hack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ұшқылтаны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Trisetum sibiricum Rupr.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Қылтанақсыз тупочешуйник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Amblyopyrum muticum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Биберштейн   цингериясы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Zingeria biebersteiniana (Claus) P.A. Smirn.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жапырақты цинна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Cinna latifolia (Trev.) Griseb.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Равенский жүнбасы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Erianthus ravennae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 арпасабағы (хорделимус)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Hordelymus europaeus (L.) Harz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қылтаншөп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Aegilops crassa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Тарандар тұқымдасы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Polygonaceae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Жұлдызша астеролинон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Asterolinon linum–stellatum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Аляска тараны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Polygonum alascanum (Small) Wight ex Hult. [Aconogonon alaskanum (Small) Sojak]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Амгин  тараны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Polygonum amgense V. Michaleva et Perfiljeva [Aconogonon amgense (V. Michaleva et Perfiljeva) Tzvelev]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гренландия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Groenlandia densa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Таутәрізді жүзген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Calligonum polygonoides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теңбілгүл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Cyclamen vernum Sweet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Коңыр жүзген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Calligonum triste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түйесіңір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Atraphaxis teretifolia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Мушкетов түйесіңірі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Atraphaxis muschketowii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ортилия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Orthilia secunda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наурызшешек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amoena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жапырақты наурызшешек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cordifolia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наурызшешегі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vulgaris subsp. komarovii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Воронов наурызшешегі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Primula vulgaris subsp. woronowii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рауғашы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Rheum altaicum</w:t>
            </w:r>
            <w:r>
              <w:rPr>
                <w:rFonts w:ascii="Times New Roman"/>
                <w:b w:val="false"/>
                <w:i/>
                <w:color w:val="000000"/>
                <w:sz w:val="20"/>
              </w:rPr>
              <w:t xml:space="preserve"> (</w:t>
            </w:r>
            <w:r>
              <w:rPr>
                <w:rFonts w:ascii="Times New Roman"/>
                <w:b w:val="false"/>
                <w:i/>
                <w:color w:val="000000"/>
                <w:sz w:val="20"/>
              </w:rPr>
              <w:t>Rheum compactum</w:t>
            </w:r>
            <w:r>
              <w:rPr>
                <w:rFonts w:ascii="Times New Roman"/>
                <w:b w:val="false"/>
                <w:i/>
                <w:color w:val="000000"/>
                <w:sz w:val="20"/>
              </w:rPr>
              <w:t xml:space="preserve">) </w:t>
            </w:r>
            <w:r>
              <w:rPr>
                <w:rFonts w:ascii="Times New Roman"/>
                <w:b w:val="false"/>
                <w:i/>
                <w:color w:val="000000"/>
                <w:sz w:val="20"/>
              </w:rPr>
              <w:t>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Виттрок  рауғашы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Rheum witrockii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рауғаш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Rheum ribes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Наурызшешектер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Primulaceae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 лөңкесі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Kaufmannia semenovii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Дарьяль наурызшешегі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darialica Rupr.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Евгения наурызшешегі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eugeniae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Ірітабақты наурызшешек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macrocalyx Bunge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Минквиц наурызшешегі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minkwitziae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наурызшешек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pinnata Popov et Fed.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Бүршік жапырақты наурызшешек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renifolia Volgunov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 наурызшешегі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sachalinensis Nakai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Чукотка наурызшешегі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Primula tschuktschorum Kjellm. [Primula beringensis (A.Pors.) </w:t>
            </w:r>
            <w:r>
              <w:rPr>
                <w:rFonts w:ascii="Times New Roman"/>
                <w:b w:val="false"/>
                <w:i/>
                <w:color w:val="000000"/>
                <w:sz w:val="20"/>
              </w:rPr>
              <w:t>Jurtzev]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Юлия наурызшешегі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juliae Kusn.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Козо-Полянский тасшыгүлі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Androsace kosopoljanskii Ovcz.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срединския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Sredinskya grandis (Trautv.) Fed.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теңбілгүлі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Cyclamen coum Mill. subsp. caucasicum (C. Koch) </w:t>
            </w:r>
            <w:r>
              <w:rPr>
                <w:rFonts w:ascii="Times New Roman"/>
                <w:b w:val="false"/>
                <w:i/>
                <w:color w:val="000000"/>
                <w:sz w:val="20"/>
              </w:rPr>
              <w:t>О</w:t>
            </w:r>
            <w:r>
              <w:rPr>
                <w:rFonts w:ascii="Times New Roman"/>
                <w:b w:val="false"/>
                <w:i/>
                <w:color w:val="000000"/>
                <w:sz w:val="20"/>
              </w:rPr>
              <w:t>. Schwarz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Қорғасыншөптер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Plumbaginaсeaе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 акантолимон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compactum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Алмұртшөптер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Pyrolaceae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гүлді дарагүл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Moneses uniflora (L.) A.Gray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Шатырша қысшылшөп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Chimaphila umbellata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Сарғалдақтар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Ranunculaceae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жанаргүл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Adonisvernalis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жанаргүлі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Adoniswolgensis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жанаргүл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Adonischrysocyathus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Үлпілдек жанаргүл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villosa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жанаргүлі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tianschanica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беквития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Beckwithia glacialis (L.) A. et D. Love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гүлді уқорғасын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biflorum Fisch. ex DC.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Табылмаған уқорғасын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decipiens Worosch. et Anfalov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уқорғасын (солтүстік  немесе биік)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lycoctomum L. (=Aconitum septentrionale Koelle)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Паско  уқорғасыны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pascoi Worosch.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  уқорғасыны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sajanense Kuminova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уқорғасыны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talassicum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Танғұт  уқорғасыны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tanguticum (Maxim.) Stapf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Флеров уқорғасыны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flerovii Steinb.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уқорғасын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lasiostomum Reichenb.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 маралоты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Thalictrum isopyroides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Сарғалдақ желайдар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Ветреница  лютичная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 желайдары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Anemone baikalensis Turcz. ex Ledeb. [Arsenjevia baikalensis (Turcz. ex Ledeb.) </w:t>
            </w:r>
            <w:r>
              <w:rPr>
                <w:rFonts w:ascii="Times New Roman"/>
                <w:b w:val="false"/>
                <w:i/>
                <w:color w:val="000000"/>
                <w:sz w:val="20"/>
              </w:rPr>
              <w:t>Starodub.]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желайдары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sylvestris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Нәзік желайдар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blanda Schott et Kotschy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Доғалқалақ желайдар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obtusiloba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 желайдары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uralensis Fisch. DC.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Виталий  шөмішгүлі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Aquilegia vitalii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шөмішгүлі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Aquilegia karatavica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күлтелі жалынгүл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eriocalycina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жалынгүлі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Adonis wolgensis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Сасық тегеурінгүл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foetidum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тегеурінгүл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elatum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Қырмызы тегеурінгүл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puniceum Pall.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тәрізді тегеурінгүл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cuneatum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Кнорринг тегеурінгүлі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knorringianum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Сауыр тегеурінгүлі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sauricum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қандалашөбі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Cimicifuga europaea Schipcz.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күнгелдісі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Trollius europaeus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жібілген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Clematis recta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жапырақты жібілген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Clematis vitalba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 сарғалдағы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Ranunculus sajanensis Popov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Цикутты  сарғалдақ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Ranunculus cicutarius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жапырақты сарғалдақ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Ranunculus lingua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сарғалдақ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Ranunculus villosus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жапырақты миякея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Miyakea integrifolia Miyabe et Tatew.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Фальконер бауыршөбі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Hepatica falconeri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құндызшөп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vernalis (L.) Mill.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Сарғылт құндызшөп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flavescens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Костычев құндызшөбі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kostyczewii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құндызшөп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pratensis (L.) Mill 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құндызшөп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vulgaris Mill.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құндызшөп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patens (L.) Mill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құндызшөп  немесе ұйқышөп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flavescens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Маралотты теңтұқымдық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Isopyrum thalictroides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Кауфманн тұт ағашы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Batrachium kaufmannii (Clere) V. Krecz.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Раушангүлдер (Раушангүлділер)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Rosaceae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Маньчжурия өрігі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Armeniaca mandshurica (Maxim.) </w:t>
            </w:r>
            <w:r>
              <w:rPr>
                <w:rFonts w:ascii="Times New Roman"/>
                <w:b w:val="false"/>
                <w:i/>
                <w:color w:val="000000"/>
                <w:sz w:val="20"/>
              </w:rPr>
              <w:t>В</w:t>
            </w:r>
            <w:r>
              <w:rPr>
                <w:rFonts w:ascii="Times New Roman"/>
                <w:b w:val="false"/>
                <w:i/>
                <w:color w:val="000000"/>
                <w:sz w:val="20"/>
              </w:rPr>
              <w:t>. Skvortsov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өрік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Armeniaca vulgaris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Шегіршін жапырақты тасжаңғақ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Louiseania ulmifolia (Aflatunia ulmifolia)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долана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 ambigua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жапырақты долана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Crataegus microphylla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Понти доланасы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Crataegus pontica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Шовиц доланасы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 szovitsii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Турнефор доланасы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Crataegus tournefortii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түкті долана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Crataegus ulotricha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Кнорринг доланасы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Crataegusknorringiana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Зангезур доланасы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Crataegus zangezura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волжанка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Aruncus vulgarus Raf.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Брович алмұрты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 browiczii.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алмұрт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complexa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Даралегис алмұрты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daralagezi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алмұрт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elata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Гергер алмұрты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gergerana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Гроссгейм алмұрты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grossheimii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Гиркан алмұрты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hyrcana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Коржинский алмұрты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 korshinskyi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Радде алмұрты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raddeana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алмұрты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theodorovi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Воронов алмұрты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voronovii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алмұрты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 asiae-mediae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Тахтаджян қарабүлдіргені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Rubus takhtadjanii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Зангезур қарабүлдіргені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Rubus zangezurus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Алаун  ырғайы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alaunicus Golitsin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ырғай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lucidus Schltr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ырғайы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karatavicus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ырғай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cinnabarinus Juz.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жемісті ырғай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melanocarpus Fisch.ex Blytt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 бүршікгүл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Sanguisorba magnifica I. Schischk. et Kom.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қазтабан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alba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Берингия қазтабаны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beringensis Jurtzev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қазтабаны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volgarica Juz.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қазтабан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rupestris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Толл  қазтабаны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tollii Trautv.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қазтабаны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tianschanica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Эверсманн қазтабаны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eversmanniana Fisch.ex Ledeb.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 қазтабаны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Potentilla cryptophila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қазтабан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Potentilla erecta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 қазтабаны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Potentilla porphyrantha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Ледебуров бадамы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Amygdalus ledebouriana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 бадам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Amygdalus pedunculata Pall. [Prunus pedunculata (Pall.) </w:t>
            </w:r>
            <w:r>
              <w:rPr>
                <w:rFonts w:ascii="Times New Roman"/>
                <w:b w:val="false"/>
                <w:i/>
                <w:color w:val="000000"/>
                <w:sz w:val="20"/>
              </w:rPr>
              <w:t>Maxim.]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Наири бадамы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Amygdalus nairica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Петунников бадамы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Amygdalus petunnikovii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Жатаған морошка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Rubus chamaemorus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принсепиясы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Prinsepia sinensis (Oliv.) Bean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шетені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Sorbus persica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шетені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Sorbus caucasica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Айастан шетені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Sorbus hajastana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Сіркеағаш жапырақты шетен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Sorbaria rhoifolia Kom.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Ольга шетені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Sorbaria olgae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Поздняков шетен ырғайы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Sorbocotoneaster pozdnjakovii Pojarkov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суықшөбі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Sibiraea altaiensis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суықшөбі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Sibiraea tianschanica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тобылғытүсі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Spiraeanthus schrenkianus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итмұрыны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 pavlovii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Аратіс жапырақты    экзохорда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Exochorda serratifolia S. Moore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Недзвецкий алма ағашы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Malus niedzwetzkyana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Сиверсалма ағашы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Malus sieversii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Ләйлекшөптер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Rubiaceae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Сович  жоберциясы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Jaubertia szovitsii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Сосновский   круциатасы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Cruciata sosnowskyi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шоқжапырақ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Leptunis trichodes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ләйлекшөп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 cretacea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ләйлекшөбі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 pavlovii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Резниченков ләйлекшөбі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 rezniczenkoana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Бояулы қызылбояушөп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Galium tinctorium (L.) </w:t>
            </w:r>
            <w:r>
              <w:rPr>
                <w:rFonts w:ascii="Times New Roman"/>
                <w:b w:val="false"/>
                <w:i/>
                <w:color w:val="000000"/>
                <w:sz w:val="20"/>
              </w:rPr>
              <w:t>Scop.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гүлді қызылбояушөп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Galium triflorum Michx.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Валанти тәрізді қызылбояушөп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Galium valantioides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Туыстас бояушөп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Asperula affinis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бояушөбі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Asperula caucasica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Кірпішөптер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Ruscaceae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Колхид кірпішөбі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Ruscus colchicus P.F Yeo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Руталар т</w:t>
            </w:r>
            <w:r>
              <w:rPr>
                <w:rFonts w:ascii="Times New Roman"/>
                <w:b/>
                <w:i w:val="false"/>
                <w:color w:val="000000"/>
                <w:sz w:val="20"/>
              </w:rPr>
              <w:t>ұқ</w:t>
            </w:r>
            <w:r>
              <w:rPr>
                <w:rFonts w:ascii="Times New Roman"/>
                <w:b/>
                <w:i w:val="false"/>
                <w:color w:val="000000"/>
                <w:sz w:val="20"/>
              </w:rPr>
              <w:t>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Rutaceae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тұтасжапырағы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Haplophyllum dshungaricum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Коровин тұтасжапырағы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Haplophyllum eugenii korovonii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Сантал</w:t>
            </w:r>
            <w:r>
              <w:rPr>
                <w:rFonts w:ascii="Times New Roman"/>
                <w:b/>
                <w:i w:val="false"/>
                <w:color w:val="000000"/>
                <w:sz w:val="20"/>
              </w:rPr>
              <w:t>дар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Santalaceae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Гүлсіз кендірше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Thesium ebracteatum Hayne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Минквиц  кендіршесі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Thesium minkwitzianum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кендірше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Thesium compressum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кендірше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Thesium procumbens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 шажыр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Arceuthobium oxycedri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Талдар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Salicaceae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  талы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Salix gordejevii Chang et </w:t>
            </w:r>
            <w:r>
              <w:rPr>
                <w:rFonts w:ascii="Times New Roman"/>
                <w:b w:val="false"/>
                <w:i/>
                <w:color w:val="000000"/>
                <w:sz w:val="20"/>
              </w:rPr>
              <w:t>В</w:t>
            </w:r>
            <w:r>
              <w:rPr>
                <w:rFonts w:ascii="Times New Roman"/>
                <w:b w:val="false"/>
                <w:i/>
                <w:color w:val="000000"/>
                <w:sz w:val="20"/>
              </w:rPr>
              <w:t>. Skvortsov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Лапланд талы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Salix lapponum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Қаражидек талы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Salix myrtilloides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Берқара терегі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Populus berkarensis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Тораңғыл терек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Populus pruinosa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Тасжарғандар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Saxifragaceae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Үгем баданы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Bergenia ugamica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тасжарғаны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hirculus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Динник  тасжарғаны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dinnikii Schmalh.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тасжарған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granulata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Бағанды тасжарған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columnaris Schmalh.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Коржинский тасжарғаны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korshinskii Kom.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тасжарған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lactea Turcz.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ашалы тасжарған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tridactylites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Дежнев  талақшөбі (жарылған)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Chrysosplenium rimosum Kom subsp. dezhnevii Jurtzev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Сабынкөктер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Scrophulariaceae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бөденешөбі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alatavica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Жебір бөденешөбі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serpylloides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Ереван аюқұлағы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erivanicum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 аюқұлақ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formosum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аюқұлақ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gossypium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Мегрин аюқұлағы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megricum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Жалаңсабақты аюқұлақ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nudicaule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Ереван аюқұлағы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erivanicum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қандыгүлі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tarbagataica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Шу-Іле қандыгүлі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czuiliensis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сабынкөгі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 dshungarica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Нурания сабынкөгі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 nuraniae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сабақты сабынкөк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Scrophularia amplexicaulis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Атропатен сабынкөгі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Scrophularia atropatana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Тахтаджян  сабынкөгі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Scrophularia takhtajanii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сиякөк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Linaria cretacea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Богос бөденешөбі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bogosensis Tumadzhanov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Жіпжапырақты бөденешөп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filifolia Lipsky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  бөденешөбі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sajanensis Printz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Арктикалық ақсарыгүл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Castilleja arctica Krylov et Serg.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беренгүл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Lindernia procumbens (Krock.) </w:t>
            </w:r>
            <w:r>
              <w:rPr>
                <w:rFonts w:ascii="Times New Roman"/>
                <w:b w:val="false"/>
                <w:i/>
                <w:color w:val="000000"/>
                <w:sz w:val="20"/>
              </w:rPr>
              <w:t>Borb.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сиякөгі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Linaria volgensis Rakov et Tzvelev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Мегрин сиякөгі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Linaria megrica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Пирамидалық сиякөк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Linaria pyramidata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Кауфман қандыгүлі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kaufmannii Pinzg.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қандыгүлі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sylvatica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Скипетр тәрізді қандыгүл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sceptrum-carolinum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сабынкөк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 cretacea Fisch. ex Spreng.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Герей тәжітұқымы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Chaenorhinum gerense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Днепр цимбохазмасы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Cymbochasma borysthenica (Pall. ex Schlecht.) Klok. et Zoz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Дауыр бақаауызы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Cymbaria daurica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Алқашөптер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Solanaceae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Atropa bella</w:t>
            </w:r>
            <w:r>
              <w:rPr>
                <w:rFonts w:ascii="Times New Roman"/>
                <w:b w:val="false"/>
                <w:i/>
                <w:color w:val="000000"/>
                <w:sz w:val="20"/>
              </w:rPr>
              <w:t>-</w:t>
            </w:r>
            <w:r>
              <w:rPr>
                <w:rFonts w:ascii="Times New Roman"/>
                <w:b w:val="false"/>
                <w:i/>
                <w:color w:val="000000"/>
                <w:sz w:val="20"/>
              </w:rPr>
              <w:t>donna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Atropa bella–donna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Анатолий тікенбұтасы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Lycium anatolicum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Кірпібастар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Sparganiaceae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Үйілген кірпібас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Sparganium glomeratum (Laest.) L. Neum.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кірпібас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Sparganium gramineum Georgi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Клекачк</w:t>
            </w:r>
            <w:r>
              <w:rPr>
                <w:rFonts w:ascii="Times New Roman"/>
                <w:b/>
                <w:i w:val="false"/>
                <w:color w:val="000000"/>
                <w:sz w:val="20"/>
              </w:rPr>
              <w:t>а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Staphyleaceae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Колхид клекачкасы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Staphylea colchica Stev.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Қауырсынды клекачка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Staphylea pinnata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Қауырсынды  клекачка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Staphylea pinnata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Жыңғылдар </w:t>
            </w:r>
            <w:r>
              <w:rPr>
                <w:rFonts w:ascii="Times New Roman"/>
                <w:b/>
                <w:i w:val="false"/>
                <w:color w:val="000000"/>
                <w:sz w:val="20"/>
              </w:rPr>
              <w:t>(</w:t>
            </w:r>
            <w:r>
              <w:rPr>
                <w:rFonts w:ascii="Times New Roman"/>
                <w:b/>
                <w:i w:val="false"/>
                <w:color w:val="000000"/>
                <w:sz w:val="20"/>
              </w:rPr>
              <w:t>кеңөзектер</w:t>
            </w:r>
            <w:r>
              <w:rPr>
                <w:rFonts w:ascii="Times New Roman"/>
                <w:b/>
                <w:i w:val="false"/>
                <w:color w:val="000000"/>
                <w:sz w:val="20"/>
              </w:rPr>
              <w:t>)</w:t>
            </w:r>
            <w:r>
              <w:rPr>
                <w:rFonts w:ascii="Times New Roman"/>
                <w:b/>
                <w:i w:val="false"/>
                <w:color w:val="000000"/>
                <w:sz w:val="20"/>
              </w:rPr>
              <w:t xml:space="preserve"> тұқымдасы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Tamaricaceae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Андросов  жыңғылы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Tamarix androssowii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жыңғыл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Tamarix florida Bunge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Сегізаталық жыңғыл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Tamarix octandra Bunge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Тікенқурайлар </w:t>
            </w:r>
            <w:r>
              <w:rPr>
                <w:rFonts w:ascii="Times New Roman"/>
                <w:b/>
                <w:i w:val="false"/>
                <w:color w:val="000000"/>
                <w:sz w:val="20"/>
              </w:rPr>
              <w:t xml:space="preserve"> (</w:t>
            </w:r>
            <w:r>
              <w:rPr>
                <w:rFonts w:ascii="Times New Roman"/>
                <w:b/>
                <w:i w:val="false"/>
                <w:color w:val="000000"/>
                <w:sz w:val="20"/>
              </w:rPr>
              <w:t>бөріжидек</w:t>
            </w:r>
            <w:r>
              <w:rPr>
                <w:rFonts w:ascii="Times New Roman"/>
                <w:b/>
                <w:i w:val="false"/>
                <w:color w:val="000000"/>
                <w:sz w:val="20"/>
              </w:rPr>
              <w:t>)</w:t>
            </w:r>
            <w:r>
              <w:rPr>
                <w:rFonts w:ascii="Times New Roman"/>
                <w:b/>
                <w:i w:val="false"/>
                <w:color w:val="000000"/>
                <w:sz w:val="20"/>
              </w:rPr>
              <w:t xml:space="preserve">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Thymelaeaceae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тікенқурайы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DaphnealtaicaPall</w:t>
            </w:r>
            <w:r>
              <w:rPr>
                <w:rFonts w:ascii="Times New Roman"/>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Баксан тікенқурайы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 baksanica Pobed.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тікенқурайы (Иісті бөріжидек)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 cneorum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бөріжидегі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 altaica Pall.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таушешегі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 altaica (Thieb.) Pobed.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таушешегі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 caucasica Pobed.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таушешегі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 tarbagataica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таушешегі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 tianschanica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Магакьян таушешегі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Stelleropsis magakjanii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Жөке ағаштар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Tiliaceae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Максимович жөкесі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Tilia maximowicziana Shirasawa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Күнжіттер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Trapellaceae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күнжіті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Trapella sinensis Oliv.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Сужаңғақтар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Trapaceae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Жүзгіш сужаңғақ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Trapa natans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Шүйіншөптер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Valerianaceae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шүйгіншөбі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Valeriana ajanensis (Regel et Til.) Kom.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ұялы шүйгіншөп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Valeriana dioica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жапырақты шүйгіншөп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Valeriana eriophylla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Кочи      жемілі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Valerianella kotschyi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гүлді центрантус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Centranthus longiflorus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Нарқайсарлар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Verbenaceae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жаңғаққанаты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Caryopteris mongholica Bunge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Шәңгіштер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Viburnaceae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 шәңгіші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Viburnum wrightii Miq.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Шегіргүлдер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Violaceae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Жырық шегіргүл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 incisa Turcz.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шегіргүлі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 montana L. (=V.elatior Fries)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шегіргүлі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Viola caucasica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Мибатпақ шегіргүлі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 uliginosa Bess.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Жүзімдер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жүзімтергіші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Ampelopsis japonica (Thunb.) Makino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Шырмауықты қызжүзім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Parthenocissus tricuspidata (Siebold et Zucc.) Planch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жүзім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Vitis vinifera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Шегіршіндер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Ulmaceae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таутағаны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Celtis caucasica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Қалақайлар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Urticaceae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қалақайы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Urtica kioviensis Rogow.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Түйетабандар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Zygophyllaсеае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түйетабаны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Zygophyllum karatavicum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Потанин түйетабаны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Zygophyllum potaninii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Қашқар түйетабаны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Zygophyllumkaschgaricum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Критможапырақты жұмсақжеміс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Malacocarpus crithmifolius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Жүзімдер тұқымдасы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Vitaceae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Ұзынақмат жүзімі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Vitis usunachmatica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ескертпе: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бөлімнің мақсаты үшін тауарлардың атауын басшылыққа алу қажет. ЕАЭО СЭҚ ТН кодтары    осы бөлімді қолайлы пайдалану үшін қолданылады.</w:t>
            </w:r>
          </w:p>
          <w:p>
            <w:pPr>
              <w:spacing w:after="20"/>
              <w:ind w:left="20"/>
              <w:jc w:val="both"/>
            </w:pPr>
            <w:r>
              <w:rPr>
                <w:rFonts w:ascii="Times New Roman"/>
                <w:b w:val="false"/>
                <w:i w:val="false"/>
                <w:color w:val="000000"/>
                <w:sz w:val="20"/>
              </w:rPr>
              <w:t>2. Осы бөлімде мынадай қысқартулар пайдаланылады:</w:t>
            </w:r>
          </w:p>
          <w:p>
            <w:pPr>
              <w:spacing w:after="20"/>
              <w:ind w:left="20"/>
              <w:jc w:val="both"/>
            </w:pPr>
            <w:r>
              <w:rPr>
                <w:rFonts w:ascii="Times New Roman"/>
                <w:b w:val="false"/>
                <w:i w:val="false"/>
                <w:color w:val="000000"/>
                <w:sz w:val="20"/>
              </w:rPr>
              <w:t>АР – Армения Республикасы;</w:t>
            </w:r>
          </w:p>
          <w:p>
            <w:pPr>
              <w:spacing w:after="20"/>
              <w:ind w:left="20"/>
              <w:jc w:val="both"/>
            </w:pPr>
            <w:r>
              <w:rPr>
                <w:rFonts w:ascii="Times New Roman"/>
                <w:b w:val="false"/>
                <w:i w:val="false"/>
                <w:color w:val="000000"/>
                <w:sz w:val="20"/>
              </w:rPr>
              <w:t>БР –Беларусь Республикасы;</w:t>
            </w:r>
          </w:p>
          <w:p>
            <w:pPr>
              <w:spacing w:after="20"/>
              <w:ind w:left="20"/>
              <w:jc w:val="both"/>
            </w:pPr>
            <w:r>
              <w:rPr>
                <w:rFonts w:ascii="Times New Roman"/>
                <w:b w:val="false"/>
                <w:i w:val="false"/>
                <w:color w:val="000000"/>
                <w:sz w:val="20"/>
              </w:rPr>
              <w:t>ҚР – Қазақстан Республикасы;</w:t>
            </w:r>
          </w:p>
          <w:p>
            <w:pPr>
              <w:spacing w:after="20"/>
              <w:ind w:left="20"/>
              <w:jc w:val="both"/>
            </w:pPr>
            <w:r>
              <w:rPr>
                <w:rFonts w:ascii="Times New Roman"/>
                <w:b w:val="false"/>
                <w:i w:val="false"/>
                <w:color w:val="000000"/>
                <w:sz w:val="20"/>
              </w:rPr>
              <w:t>ҚырР – Қырғыз Республикасы;</w:t>
            </w:r>
          </w:p>
          <w:p>
            <w:pPr>
              <w:spacing w:after="20"/>
              <w:ind w:left="20"/>
              <w:jc w:val="both"/>
            </w:pPr>
            <w:r>
              <w:rPr>
                <w:rFonts w:ascii="Times New Roman"/>
                <w:b w:val="false"/>
                <w:i w:val="false"/>
                <w:color w:val="000000"/>
                <w:sz w:val="20"/>
              </w:rPr>
              <w:t>РФ – Ресей Федерациясы.".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