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1e64c" w14:textId="5a1e6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Ресей Федерациясының ДСҰ шеңберіндегі міндеттемелеріне сәйкес жекелеген тауар түрлеріне қатысты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2015 жылғы 2 маусымдағы № 85 шешімі</w:t>
      </w:r>
    </w:p>
    <w:p>
      <w:pPr>
        <w:spacing w:after="0"/>
        <w:ind w:left="0"/>
        <w:jc w:val="both"/>
      </w:pPr>
      <w:bookmarkStart w:name="z1" w:id="0"/>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45-баптарына</w:t>
      </w:r>
      <w:r>
        <w:rPr>
          <w:rFonts w:ascii="Times New Roman"/>
          <w:b w:val="false"/>
          <w:i w:val="false"/>
          <w:color w:val="000000"/>
          <w:sz w:val="28"/>
        </w:rPr>
        <w:t xml:space="preserve"> сәйкес және 2011 жылғы 19 мамырдағы Көпжақты сауда жүйесі шеңберінде Кеден одағының жұмыс істеуі туралы шарттың негізінде Еуразиялық экономикалық комиссия Алқасы шешті:</w:t>
      </w:r>
    </w:p>
    <w:bookmarkEnd w:id="0"/>
    <w:bookmarkStart w:name="z2" w:id="1"/>
    <w:p>
      <w:pPr>
        <w:spacing w:after="0"/>
        <w:ind w:left="0"/>
        <w:jc w:val="both"/>
      </w:pPr>
      <w:r>
        <w:rPr>
          <w:rFonts w:ascii="Times New Roman"/>
          <w:b w:val="false"/>
          <w:i w:val="false"/>
          <w:color w:val="000000"/>
          <w:sz w:val="28"/>
        </w:rPr>
        <w:t xml:space="preserve">
            1. Еуразиялық экономикалық одақтың </w:t>
      </w:r>
      <w:r>
        <w:rPr>
          <w:rFonts w:ascii="Times New Roman"/>
          <w:b/>
          <w:i w:val="false"/>
          <w:color w:val="000000"/>
          <w:sz w:val="28"/>
        </w:rPr>
        <w:t xml:space="preserve">сыртқы экономикалық қызметінің Бірыңғай тауар номенклатурасына </w:t>
      </w:r>
      <w:r>
        <w:rPr>
          <w:rFonts w:ascii="Times New Roman"/>
          <w:b w:val="false"/>
          <w:i w:val="false"/>
          <w:color w:val="000000"/>
          <w:sz w:val="28"/>
        </w:rPr>
        <w:t>және Еуразиялық экономикалық одақтың Бірыңғай кедендік тарифіне (Еуразиялық экономикалық комиссия Кеңесінің 2012 жылғы 16 шілдедегі  №54 шешіміне қосымша) мынадай өзгерістер енгізілсін:</w:t>
      </w:r>
    </w:p>
    <w:bookmarkEnd w:id="1"/>
    <w:bookmarkStart w:name="z3" w:id="2"/>
    <w:p>
      <w:pPr>
        <w:spacing w:after="0"/>
        <w:ind w:left="0"/>
        <w:jc w:val="both"/>
      </w:pPr>
      <w:r>
        <w:rPr>
          <w:rFonts w:ascii="Times New Roman"/>
          <w:b w:val="false"/>
          <w:i w:val="false"/>
          <w:color w:val="000000"/>
          <w:sz w:val="28"/>
        </w:rPr>
        <w:t>
            а) 2015 жылғы 1 қыркүйектен бастап:</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1 қосымшаға</w:t>
      </w:r>
      <w:r>
        <w:rPr>
          <w:rFonts w:ascii="Times New Roman"/>
          <w:b w:val="false"/>
          <w:i w:val="false"/>
          <w:color w:val="000000"/>
          <w:sz w:val="28"/>
        </w:rPr>
        <w:t xml:space="preserve"> сәйкес Еуразиялық экономикалық одақтың </w:t>
      </w:r>
      <w:r>
        <w:rPr>
          <w:rFonts w:ascii="Times New Roman"/>
          <w:b/>
          <w:i w:val="false"/>
          <w:color w:val="000000"/>
          <w:sz w:val="28"/>
        </w:rPr>
        <w:t xml:space="preserve">сыртқы экономикалық қызметінің </w:t>
      </w:r>
      <w:r>
        <w:rPr>
          <w:rFonts w:ascii="Times New Roman"/>
          <w:b/>
          <w:i w:val="false"/>
          <w:color w:val="000000"/>
          <w:sz w:val="28"/>
        </w:rPr>
        <w:t>Бірыңғай  тауар</w:t>
      </w:r>
      <w:r>
        <w:rPr>
          <w:rFonts w:ascii="Times New Roman"/>
          <w:b/>
          <w:i w:val="false"/>
          <w:color w:val="000000"/>
          <w:sz w:val="28"/>
        </w:rPr>
        <w:t xml:space="preserve"> номенклатурасынан </w:t>
      </w:r>
      <w:r>
        <w:rPr>
          <w:rFonts w:ascii="Times New Roman"/>
          <w:b w:val="false"/>
          <w:i w:val="false"/>
          <w:color w:val="000000"/>
          <w:sz w:val="28"/>
        </w:rPr>
        <w:t>позициялар алып тасталсын;</w:t>
      </w:r>
    </w:p>
    <w:bookmarkStart w:name="z5"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2 қосымшаға</w:t>
      </w:r>
      <w:r>
        <w:rPr>
          <w:rFonts w:ascii="Times New Roman"/>
          <w:b w:val="false"/>
          <w:i w:val="false"/>
          <w:color w:val="000000"/>
          <w:sz w:val="28"/>
        </w:rPr>
        <w:t xml:space="preserve"> сәйкес Еуразиялық экономикалық одақтың </w:t>
      </w:r>
      <w:r>
        <w:rPr>
          <w:rFonts w:ascii="Times New Roman"/>
          <w:b/>
          <w:i w:val="false"/>
          <w:color w:val="000000"/>
          <w:sz w:val="28"/>
        </w:rPr>
        <w:t>сыртқы экономикалық қызметінің Бірыңғай тауар номенклатурасы</w:t>
      </w:r>
      <w:r>
        <w:rPr>
          <w:rFonts w:ascii="Times New Roman"/>
          <w:b w:val="false"/>
          <w:i w:val="false"/>
          <w:color w:val="000000"/>
          <w:sz w:val="28"/>
        </w:rPr>
        <w:t>на позициялар қосылсын;</w:t>
      </w:r>
    </w:p>
    <w:bookmarkEnd w:id="3"/>
    <w:bookmarkStart w:name="z6" w:id="4"/>
    <w:p>
      <w:pPr>
        <w:spacing w:after="0"/>
        <w:ind w:left="0"/>
        <w:jc w:val="both"/>
      </w:pPr>
      <w:r>
        <w:rPr>
          <w:rFonts w:ascii="Times New Roman"/>
          <w:b w:val="false"/>
          <w:i w:val="false"/>
          <w:color w:val="000000"/>
          <w:sz w:val="28"/>
        </w:rPr>
        <w:t>
            Еуразиялық экономикалық одақтың ЕАЭО СЭҚ ТН 44-тобына қосымша 3-ескертудегі  ЕАЭО СЭҚ ТН "4412 99 300 1" деген коды ЕАЭО СЭҚ ТН "4412 94 100 1, 4412 99 300 1, 4412 99 500 1" деген кодтарымен ауыстырылсын;</w:t>
      </w:r>
    </w:p>
    <w:bookmarkEnd w:id="4"/>
    <w:bookmarkStart w:name="z7" w:id="5"/>
    <w:p>
      <w:pPr>
        <w:spacing w:after="0"/>
        <w:ind w:left="0"/>
        <w:jc w:val="both"/>
      </w:pPr>
      <w:r>
        <w:rPr>
          <w:rFonts w:ascii="Times New Roman"/>
          <w:b w:val="false"/>
          <w:i w:val="false"/>
          <w:color w:val="000000"/>
          <w:sz w:val="28"/>
        </w:rPr>
        <w:t>
            Еуразиялық экономикалық одақтың ЕАЭО СЭҚ ТН 84-тобына қосымша 4-ескертудегі "8471 41 000 1 кіші қосалқы позициялардағы" деген сөздер "кіші қосалқы позициядағы" деген сөздермен ауыстырылсын;</w:t>
      </w:r>
    </w:p>
    <w:bookmarkEnd w:id="5"/>
    <w:bookmarkStart w:name="z8" w:id="6"/>
    <w:p>
      <w:pPr>
        <w:spacing w:after="0"/>
        <w:ind w:left="0"/>
        <w:jc w:val="both"/>
      </w:pPr>
      <w:r>
        <w:rPr>
          <w:rFonts w:ascii="Times New Roman"/>
          <w:b w:val="false"/>
          <w:i w:val="false"/>
          <w:color w:val="000000"/>
          <w:sz w:val="28"/>
        </w:rPr>
        <w:t>
            Еуразиялық экономикалық одақтың ЕАЭО СЭҚ ТН 85-тобына қосымша 3-ескертудегі "8542 31 100 1 және 8542 31 909 2 кіші қосалқы позициялардағы" деген сөздер "8542 31 100 1 кіші қосалқы позициядағы" деген сөздермен ауыстырылсын;</w:t>
      </w:r>
    </w:p>
    <w:bookmarkEnd w:id="6"/>
    <w:bookmarkStart w:name="z9" w:id="7"/>
    <w:p>
      <w:pPr>
        <w:spacing w:after="0"/>
        <w:ind w:left="0"/>
        <w:jc w:val="both"/>
      </w:pPr>
      <w:r>
        <w:rPr>
          <w:rFonts w:ascii="Times New Roman"/>
          <w:b w:val="false"/>
          <w:i w:val="false"/>
          <w:color w:val="000000"/>
          <w:sz w:val="28"/>
        </w:rPr>
        <w:t>
            Еуразиялық экономикалық одақтың ЕАЭО СЭҚ ТН 90-тобына қосымша 1-ескертудегі  ЕАЭО СЭҚ ТН "9015 30 100" деген коды ЕАЭО СЭҚ ТН "9015 30 100 0" деген кодымен, ЕАЭО СЭҚ ТН "9026 10 210, 9026 10 290, 9026 20 200, 9026 80 200" деген кодтары ЕАЭО СЭҚ ТН  "9026 10 210 0, 9026 10 290 0, 9026 20 200 0, 9026 80 200 0" деген кодтарымен және ЕАЭО СЭҚ ТН "9030 33 100" деген коды  ЕАЭО СЭҚ ТН "9030 33 100 0" деген кодымен ауыстырылсын;</w:t>
      </w:r>
    </w:p>
    <w:bookmarkEnd w:id="7"/>
    <w:bookmarkStart w:name="z10" w:id="8"/>
    <w:p>
      <w:pPr>
        <w:spacing w:after="0"/>
        <w:ind w:left="0"/>
        <w:jc w:val="both"/>
      </w:pPr>
      <w:r>
        <w:rPr>
          <w:rFonts w:ascii="Times New Roman"/>
          <w:b w:val="false"/>
          <w:i w:val="false"/>
          <w:color w:val="000000"/>
          <w:sz w:val="28"/>
        </w:rPr>
        <w:t>
            төртінші бағандағы Еуразиялық экономикалық одақтың Бірыңғай кедендік тарифіне ескертулерге сілтемелер алып тасталсын;</w:t>
      </w:r>
    </w:p>
    <w:bookmarkEnd w:id="8"/>
    <w:bookmarkStart w:name="z11"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3 қосымшаға</w:t>
      </w:r>
      <w:r>
        <w:rPr>
          <w:rFonts w:ascii="Times New Roman"/>
          <w:b w:val="false"/>
          <w:i w:val="false"/>
          <w:color w:val="000000"/>
          <w:sz w:val="28"/>
        </w:rPr>
        <w:t xml:space="preserve"> сәйкес Еуразиялық экономикалық одақтың Бірыңғай кедендік тарифі кедендік әкелу баждарының мөлшерлемелері белгіленсін;</w:t>
      </w:r>
    </w:p>
    <w:bookmarkEnd w:id="9"/>
    <w:bookmarkStart w:name="z12" w:id="10"/>
    <w:p>
      <w:pPr>
        <w:spacing w:after="0"/>
        <w:ind w:left="0"/>
        <w:jc w:val="both"/>
      </w:pPr>
      <w:r>
        <w:rPr>
          <w:rFonts w:ascii="Times New Roman"/>
          <w:b w:val="false"/>
          <w:i w:val="false"/>
          <w:color w:val="000000"/>
          <w:sz w:val="28"/>
        </w:rPr>
        <w:t xml:space="preserve">
            Еуразиялық экономикалық одақтың </w:t>
      </w:r>
      <w:r>
        <w:rPr>
          <w:rFonts w:ascii="Times New Roman"/>
          <w:b/>
          <w:i w:val="false"/>
          <w:color w:val="000000"/>
          <w:sz w:val="28"/>
        </w:rPr>
        <w:t>сыртқы экономикалық қызметінің Бірыңғай тауар номенклатурасы</w:t>
      </w:r>
      <w:r>
        <w:rPr>
          <w:rFonts w:ascii="Times New Roman"/>
          <w:b w:val="false"/>
          <w:i w:val="false"/>
          <w:color w:val="000000"/>
          <w:sz w:val="28"/>
        </w:rPr>
        <w:t>ның 11 және 13-ескертулерінің күші жойылды деп танылсын;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4 қосымшаға</w:t>
      </w:r>
      <w:r>
        <w:rPr>
          <w:rFonts w:ascii="Times New Roman"/>
          <w:b w:val="false"/>
          <w:i w:val="false"/>
          <w:color w:val="000000"/>
          <w:sz w:val="28"/>
        </w:rPr>
        <w:t xml:space="preserve"> сәйкес Еуразиялық экономикалық одақтың Бірыңғай кедендік тарифіне ескертулерге өзгерістер енгізілсін;</w:t>
      </w:r>
    </w:p>
    <w:bookmarkStart w:name="z14" w:id="11"/>
    <w:p>
      <w:pPr>
        <w:spacing w:after="0"/>
        <w:ind w:left="0"/>
        <w:jc w:val="both"/>
      </w:pPr>
      <w:r>
        <w:rPr>
          <w:rFonts w:ascii="Times New Roman"/>
          <w:b w:val="false"/>
          <w:i w:val="false"/>
          <w:color w:val="000000"/>
          <w:sz w:val="28"/>
        </w:rPr>
        <w:t xml:space="preserve">
      б) </w:t>
      </w:r>
      <w:r>
        <w:rPr>
          <w:rFonts w:ascii="Times New Roman"/>
          <w:b w:val="false"/>
          <w:i w:val="false"/>
          <w:color w:val="000000"/>
          <w:sz w:val="28"/>
        </w:rPr>
        <w:t>№ 5 қосымшаға</w:t>
      </w:r>
      <w:r>
        <w:rPr>
          <w:rFonts w:ascii="Times New Roman"/>
          <w:b w:val="false"/>
          <w:i w:val="false"/>
          <w:color w:val="000000"/>
          <w:sz w:val="28"/>
        </w:rPr>
        <w:t xml:space="preserve"> сәйкес 2016 жылғы 1 қаңтардан бастап Еуразиялық экономикалық одақтың Бірыңғай кедендік тарифінің кедендік әкелу баждарының мөлшерлемелері белгіленсін.</w:t>
      </w:r>
    </w:p>
    <w:bookmarkEnd w:id="11"/>
    <w:bookmarkStart w:name="z15" w:id="12"/>
    <w:p>
      <w:pPr>
        <w:spacing w:after="0"/>
        <w:ind w:left="0"/>
        <w:jc w:val="both"/>
      </w:pPr>
      <w:r>
        <w:rPr>
          <w:rFonts w:ascii="Times New Roman"/>
          <w:b w:val="false"/>
          <w:i w:val="false"/>
          <w:color w:val="000000"/>
          <w:sz w:val="28"/>
        </w:rPr>
        <w:t>
      2. Осы Шешім, 1-тармақтың "а" тармақшасының төртінші абзацын қоспағанда, ресми жарияланған күнінен бастап күнтізбелік 30 күн өткен соң күшіне енеді.</w:t>
      </w:r>
    </w:p>
    <w:bookmarkEnd w:id="12"/>
    <w:bookmarkStart w:name="z16" w:id="13"/>
    <w:p>
      <w:pPr>
        <w:spacing w:after="0"/>
        <w:ind w:left="0"/>
        <w:jc w:val="both"/>
      </w:pPr>
      <w:r>
        <w:rPr>
          <w:rFonts w:ascii="Times New Roman"/>
          <w:b w:val="false"/>
          <w:i w:val="false"/>
          <w:color w:val="000000"/>
          <w:sz w:val="28"/>
        </w:rPr>
        <w:t xml:space="preserve">
      Осы Шешімнің 1-тармағы "а" тармақшасының төртінші абзацы Еуразиялық экономикалық комиссия Кеңесінің "Еуразиялық экономикалық одақтың </w:t>
      </w:r>
      <w:r>
        <w:rPr>
          <w:rFonts w:ascii="Times New Roman"/>
          <w:b/>
          <w:i w:val="false"/>
          <w:color w:val="000000"/>
          <w:sz w:val="28"/>
        </w:rPr>
        <w:t>сыртқы экономикалық қызметінің Бірыңғай тауар номенклатурасына</w:t>
      </w:r>
      <w:r>
        <w:rPr>
          <w:rFonts w:ascii="Times New Roman"/>
          <w:b w:val="false"/>
          <w:i w:val="false"/>
          <w:color w:val="000000"/>
          <w:sz w:val="28"/>
        </w:rPr>
        <w:t xml:space="preserve"> және Еуразиялық экономикалық одақтың Бірыңғай кедендік тарифіне Ресей Федерациясының ДСҰ шеңберіндегі міндеттемелеріне сәйкес жекелеген тауар түрлеріне қатысты өзгерістер енгізу туралы" 2015 жылғы 15 шілдедегі №44 шешімі күшіне енген күннен бастап күшіне енеді.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Христенко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 Алқасының</w:t>
            </w:r>
            <w:r>
              <w:br/>
            </w:r>
            <w:r>
              <w:rPr>
                <w:rFonts w:ascii="Times New Roman"/>
                <w:b w:val="false"/>
                <w:i w:val="false"/>
                <w:color w:val="000000"/>
                <w:sz w:val="20"/>
              </w:rPr>
              <w:t>2015 жылғы 2 маусымдағы</w:t>
            </w:r>
            <w:r>
              <w:br/>
            </w:r>
            <w:r>
              <w:rPr>
                <w:rFonts w:ascii="Times New Roman"/>
                <w:b w:val="false"/>
                <w:i w:val="false"/>
                <w:color w:val="000000"/>
                <w:sz w:val="20"/>
              </w:rPr>
              <w:t>№ 85 шешіміне</w:t>
            </w:r>
            <w:r>
              <w:br/>
            </w:r>
            <w:r>
              <w:rPr>
                <w:rFonts w:ascii="Times New Roman"/>
                <w:b w:val="false"/>
                <w:i w:val="false"/>
                <w:color w:val="000000"/>
                <w:sz w:val="20"/>
              </w:rPr>
              <w:t>№ 1 ҚОСЫМША</w:t>
            </w:r>
          </w:p>
        </w:tc>
      </w:tr>
    </w:tbl>
    <w:bookmarkStart w:name="z18" w:id="14"/>
    <w:p>
      <w:pPr>
        <w:spacing w:after="0"/>
        <w:ind w:left="0"/>
        <w:jc w:val="left"/>
      </w:pPr>
      <w:r>
        <w:rPr>
          <w:rFonts w:ascii="Times New Roman"/>
          <w:b/>
          <w:i w:val="false"/>
          <w:color w:val="000000"/>
        </w:rPr>
        <w:t xml:space="preserve"> Еуразиялық экономикалық одақтың сыртқы экономикалық қызметінің Бірыңғай тауар номенклатурасынан алып тасталатын ПОЗИЦИЯЛАР</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w:t>
            </w:r>
          </w:p>
          <w:p>
            <w:pPr>
              <w:spacing w:after="20"/>
              <w:ind w:left="20"/>
              <w:jc w:val="both"/>
            </w:pPr>
            <w:r>
              <w:rPr>
                <w:rFonts w:ascii="Times New Roman"/>
                <w:b w:val="false"/>
                <w:i w:val="false"/>
                <w:color w:val="000000"/>
                <w:sz w:val="20"/>
              </w:rPr>
              <w:t>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3926 30 000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жиһазға, көлік құралдарына арналған бекітуші бұйымдар мен фурнитура немесе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3926 30 000 1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8701 – 8705 тауар позицияларының моторлы көлік құралдарын, олардың тораптары мен агрегаттарын өнеркәсіптік құрастыруға арналған </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3926 30 000 9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4014 90 000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4014 90 000 1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емізіктердің алуан түрлері және балаларға арналған басқа да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4014 90 000 9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металмен толтырылған резеңкеден жасалған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4016 99 970 9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4403 10 000 9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4802 54 000 2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көшірме қағазға арналған негіз қағаз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4802 54 000 9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4802 55 150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массасы 1 м² 40 г немесе одан асатын, бірақ кемінде 60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4802 55 150 1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көшірме қағазға арналған негіз қағаз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4802 55 150 9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4802 55 250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массасы 1 м² 60 г немесе одан асатын, бірақ кемінде 75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4802 55 250 1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көшірме қағазға арналған негіз қағаз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4802 55 250 9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материалдардан жасалған негізі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рулондар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жабынсыз:</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7312 10 810 2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қосылған фитингтері бар немесе бұйым болып құрастырылған, азаматтық әуе кемелеріне арналған</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7312 10 810 3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жабынсыз:</w:t>
            </w:r>
            <w:r>
              <w:rPr>
                <w:rFonts w:ascii="Times New Roman"/>
                <w:b w:val="false"/>
                <w:i w:val="false"/>
                <w:color w:val="000000"/>
                <w:vertAlign w:val="superscript"/>
              </w:rPr>
              <w:t>*</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7312 10 830 2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қосылған фитингтері бар немесе бұйым болып құрастырылған, азаматтық әуе кемелеріне арналған</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7312 10 830 3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жабынсыз:</w:t>
            </w:r>
            <w:r>
              <w:rPr>
                <w:rFonts w:ascii="Times New Roman"/>
                <w:b w:val="false"/>
                <w:i w:val="false"/>
                <w:color w:val="000000"/>
                <w:vertAlign w:val="superscript"/>
              </w:rPr>
              <w:t>*</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7312 10 850 2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қосылған фитингтері бар немесе бұйым болып құрастырылған, азаматтық әуе кемелеріне арналған</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7312 10 850 3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жабынсыз:</w:t>
            </w:r>
            <w:r>
              <w:rPr>
                <w:rFonts w:ascii="Times New Roman"/>
                <w:b w:val="false"/>
                <w:i w:val="false"/>
                <w:color w:val="000000"/>
                <w:vertAlign w:val="superscript"/>
              </w:rPr>
              <w:t>*</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7312 10 890 2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қосылған фитингтері бар немесе бұйым болып құрастырылған, азаматтық әуе кемелеріне арналған</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7312 10 890 3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7317 00 900 1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тайғанақтауға қарсы бүрлер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қысқыштар (тістеуіктерді қоса алғанда), атауыздар, пассатиждер, пинцеттер, кішкентай қысқыштар және ұқсас құрал-саймандар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8412 80 800 0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8412 90 200 0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турбореактивтілерін қоспағанда, реактивті қозғалтқыштар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8443 31 990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8443 31 990 1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өнімділігі минутына кемінде 15, </w:t>
            </w:r>
          </w:p>
          <w:p>
            <w:pPr>
              <w:spacing w:after="20"/>
              <w:ind w:left="20"/>
              <w:jc w:val="both"/>
            </w:pPr>
            <w:r>
              <w:rPr>
                <w:rFonts w:ascii="Times New Roman"/>
                <w:b w:val="false"/>
                <w:i w:val="false"/>
                <w:color w:val="000000"/>
                <w:sz w:val="20"/>
              </w:rPr>
              <w:t>бірақ 28-ден аспайтын көшірме жасайтын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8443 31 990 9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8443 32 930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көшірме жасау функциясын атқаратын, ішіне орнатылған оптикалық жүйесі бар басқа да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8443 32 930 1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өнімділігі минутына кемінде 15, </w:t>
            </w:r>
          </w:p>
          <w:p>
            <w:pPr>
              <w:spacing w:after="20"/>
              <w:ind w:left="20"/>
              <w:jc w:val="both"/>
            </w:pPr>
            <w:r>
              <w:rPr>
                <w:rFonts w:ascii="Times New Roman"/>
                <w:b w:val="false"/>
                <w:i w:val="false"/>
                <w:color w:val="000000"/>
                <w:sz w:val="20"/>
              </w:rPr>
              <w:t>бірақ 28 көшірмеден көп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8443 32 930 9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8443 39 310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ішінен орнатылған оптикалық жүйесі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8443 39 310 1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өнімділігі минутына кемінде 15, </w:t>
            </w:r>
          </w:p>
          <w:p>
            <w:pPr>
              <w:spacing w:after="20"/>
              <w:ind w:left="20"/>
              <w:jc w:val="both"/>
            </w:pPr>
            <w:r>
              <w:rPr>
                <w:rFonts w:ascii="Times New Roman"/>
                <w:b w:val="false"/>
                <w:i w:val="false"/>
                <w:color w:val="000000"/>
                <w:sz w:val="20"/>
              </w:rPr>
              <w:t>бірақ 28-ден аспайтын көшірме жасайтын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8443 39 310 9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8443 99 100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электрондық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8443 99 100 1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ішінен орнатылған оптикалық жүйесі бар жанаспалы типтегі фотокошірме жасау  машиналары және  термокөшірме жасау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8443 99 100 9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8443 99 900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8443 99 900 1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ішінен орнатылған оптикалық жүйесі бар жанаспалы типтегі фотокошірме жасау  машиналары және  термокөшірме жасау машиналардың бөлшектері мен </w:t>
            </w:r>
          </w:p>
          <w:p>
            <w:pPr>
              <w:spacing w:after="20"/>
              <w:ind w:left="20"/>
              <w:jc w:val="both"/>
            </w:pPr>
            <w:r>
              <w:rPr>
                <w:rFonts w:ascii="Times New Roman"/>
                <w:b w:val="false"/>
                <w:i w:val="false"/>
                <w:color w:val="000000"/>
                <w:sz w:val="20"/>
              </w:rPr>
              <w:t>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8443 99 900 9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8470 10 000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сыртқы қоректену көзінсіз жұмыс істеуге қабілетті электрондық калькуляторлар және есептеу функциялары бар, мәліметтерді жазуға, шығаруға және көзбен көруге арналған қалта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8470 10 000 1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сыртқы қоректену көзінсіз жұмыс істеуге қабілетті электрондық калькуляторлар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8470 10 000 9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есептеу функциялары бар, мәліметтерді жазуға, шығаруға және көзбен көруге арналған қалта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8471 41 000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корпуста, кем дегенде, мәліметтерді өңдеудің орталық блогы мен енгізу және шығару құрылғысы бар, біріктірілген немесе біріктірілмеген: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8471 41 000 1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әкелу елінің франко-шекара жағдайындағы құны 1 дана үшін  3 000 АҚШ  долларынан астам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8471 41 000 9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8473 29 100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электрондық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8473 29 100 1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бақылау-касса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8473 29 100 9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8473 29 900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8473 29 900 1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бақылау-касса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8473 29 900 9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8473 30 200 1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есептеу машиналарын өнеркәсіптік құрастыруға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8473 30 200 2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есептеу машиналары мен олардың блоктарына дыбыс белгілерін (дыбыстық карталарды) өңдеуге мүмкіндік беретін аппаратура; бөлшек саудаға арналған, кем дегенде дауыс зорайтқыштан және /немесе микрофоннан және есептеу машиналары мен олардың блоктарына дыбыс белгілерін (дыбыстық карталарды) өңдеуге мүмкіндік беретін электрондық модульден тұратын есептеу машиналары мен олардың блоктарын жаңғыртуға арналған жинақтар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8473 30 200 9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8473 30 800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8473 30 800 1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есептеу машиналарын өнеркәсіптік құрастыруға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8473 30 800 9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8473 50 200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электрондық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8473 50 200 1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есептеу машиналарын өнеркәсіптік құрастыруға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8473 50 200 9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8473 50 800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8473 50 800 1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есептеу машиналарын өнеркәсіптік құрастыруға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8473 50 800 9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8506 10 180 0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8506 10 980 0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8511 10 000 8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8511 20 000 9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8511 50 000 9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8511 80 000 9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8516 31 000 0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шаш кептіргіштер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8531 20 200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ішінен орнатылған жарық-диодтары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8531 20 200 1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8531 20 200 9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8531 20 400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ішінен орнатылған белсенді матрицалық сұйық кристалл құрылғылары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8531 20 400 1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 арналған</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8531 20 400 9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8531 20 950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8531 20 950 1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 арналған</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8531 20 950 9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8531 80 950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8531 80 950 1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авиациялық қозғалтқыштарды жасауға арналған</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8531 80 950 9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8531 90 850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8531 90 850 1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8701 – 8705 тауар позицияларының моторлы көлік құралдарын, олардың тораптары мен агрегаттарын өнеркәсіптік құрастыруға арналған</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8531 90 850 2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8531 90 850 8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8533 40 100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қуаттылығы 20 Вт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8533 40 100 1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8701 – 8705 тауар позицияларының моторлы көлік құралдарын, олардың тораптары мен агрегаттарын өнеркәсіптік құрастыруға арналған</w:t>
            </w:r>
            <w:r>
              <w:rPr>
                <w:rFonts w:ascii="Times New Roman"/>
                <w:b w:val="false"/>
                <w:i w:val="false"/>
                <w:color w:val="000000"/>
                <w:vertAlign w:val="superscript"/>
              </w:rPr>
              <w:t xml:space="preserve">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8533 40 100 9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8534 00 110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көпқабатты баспа схемалары: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8534 00 110 1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8701 – 8705 тауар позицияларының моторлы көлік құралдарын, олардың тораптары мен агрегаттарын өнеркәсіптік құрастыруға арналған</w:t>
            </w:r>
            <w:r>
              <w:rPr>
                <w:rFonts w:ascii="Times New Roman"/>
                <w:b w:val="false"/>
                <w:i w:val="false"/>
                <w:color w:val="000000"/>
                <w:vertAlign w:val="superscript"/>
              </w:rPr>
              <w:t xml:space="preserve">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8534 00 110 9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8536 90 100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сымдар мен кабельдерге арналған жалғағыштар мен жанаспалы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8536 90 100 1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8701 – 8705 тауар позицияларының моторлы көлік құралдарын, олардың тораптары мен агрегаттарын өнеркәсіптік құрастыруға арналған</w:t>
            </w:r>
            <w:r>
              <w:rPr>
                <w:rFonts w:ascii="Times New Roman"/>
                <w:b w:val="false"/>
                <w:i w:val="false"/>
                <w:color w:val="000000"/>
                <w:vertAlign w:val="superscript"/>
              </w:rPr>
              <w:t xml:space="preserve">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8536 90 100 9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8537 10 910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жады бар бағдарланатын бақылауыштар: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8537 10 910 1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8439 тауар позициясының жабдығына арналған</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8537 10 910 9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8541 40 900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8541 40 900 1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(кесілген бұрыштары бар немесе жоқ), қабырғаларының мөлшері  155 х 155 мм және одан асатын, модуль болып құрастырылмаған және панельдерге монтаждалмаған, кремнийі бар шаршы пішініндегі кристалл күн элементтері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8541 40 900 9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интегралдық тұтас схемалар: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8542 31 901 1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цифрлық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8542 31 901 2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кристаллдарға әлі кесілмеген жартылай өткізгішті тілікшелер; кристалдар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8542 31 901 9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8542 31 909 1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басқару мүмкіндігі бар, теледидар жұмысын басқаруға арналған микрокомпьютерлер мен микропроцессорлар: жиілігімен; көлемі 4 парақтан асатын телемәтінмен; "кадрдағы кадр" процессорымен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8542 31 909 2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32 нанометрден аспайтын технологиялық процесс бойынша жасалған  микропроцессорлар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8542 31 909 8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 де жадылық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8542 32 900 1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стекті динамикті жедел жадылық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8542 33 000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күшейткіштер: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8542 33 000 1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кристаллдарға әлі кесілмеген жартылай өткізгішті тілікшелер; кристалдар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8542 33 000 9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8542 39 901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интегралдық тұтас схемалар: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8542 39 901 1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кристаллдарға әлі кесілмеген жартылай өткізгішті тілікшелер; кристалдар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8542 39 901 2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8701 – 8705 тауар позицияларының моторлы көлік құралдарын, олардың тораптары мен агрегаттарын өнеркәсіптік құрастыруға арналған</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8542 39 901 9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8542 39 909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8542 39 909 1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бір кристалды фотоқабылдағыштар және 30, 33, 36 кГц жиіліктерінде IR-60 кодында ИК таратқышы; кварц тұрақтандырғышы бар баптауышсыз БИС синхрондағыштар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8542 39 909 9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8543 90 000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8543 90 000 1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электрондық микроқұрастырмалар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8543 90 000 9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8544 20 000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коаксиал кабельдері және басқа да коаксиал электр өткізгіштері: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8544 20 000 1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оқшаулама бойынша номиналды диаметрі 9 мм және одан асатын, бірақ кемінде 35 мм, номиналды толқынды кедергісі кемінде 50 Ом, </w:t>
            </w:r>
          </w:p>
          <w:p>
            <w:pPr>
              <w:spacing w:after="20"/>
              <w:ind w:left="20"/>
              <w:jc w:val="both"/>
            </w:pPr>
            <w:r>
              <w:rPr>
                <w:rFonts w:ascii="Times New Roman"/>
                <w:b w:val="false"/>
                <w:i w:val="false"/>
                <w:color w:val="000000"/>
                <w:sz w:val="20"/>
              </w:rPr>
              <w:t>полимер материалынан диэлектрі, ирек  немесе ирек емес металл түтік түріндегі сыртқы өткізгіші, полимер материалынан қабықшасы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8544 20 000 9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8905 20 000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қалқымалы немесе су астында жұмыс істейтін бұрғылау немесе пайдалану платформалары: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8905 20 000 1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тереңдігі 7500 м дейін және жалпы сыйымдылығы 54 450 мұнай және газ ұңғымаларын барлау мен пайдалануға арналған қалқымалы жартылай сүңгуір бұрғылау қондырғылары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8905 20 000 2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Каспий теңізінде кемінде 2,5м, бірақ 5,5 м аспайтын су тереңдігінде 6000 м дейінгі тереңдікте мұнай және газ ұңғымаларын барлау мен пайдалануға арналған қалқымалы бұрғылау қондырғылары </w:t>
            </w:r>
            <w:r>
              <w:rPr>
                <w:rFonts w:ascii="Times New Roman"/>
                <w:b w:val="false"/>
                <w:i w:val="false"/>
                <w:color w:val="000000"/>
                <w:vertAlign w:val="superscript"/>
              </w:rPr>
              <w:t>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8905 20 000 8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9015 20 900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9015 20 900 1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оптика-механикалық теодолиттер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9015 20 900 9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9015 30 100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9015 30 100 1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лазерлік нивелирлер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9015 30 100 9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9015 30 900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9015 30 900 1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оптика-механикалық нивелирлер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9015 30 900 9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шығыс өлшегіштер: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9026 10 210 1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 күкіртсутегі (Н</w:t>
            </w:r>
            <w:r>
              <w:rPr>
                <w:rFonts w:ascii="Times New Roman"/>
                <w:b w:val="false"/>
                <w:i w:val="false"/>
                <w:color w:val="000000"/>
                <w:vertAlign w:val="subscript"/>
              </w:rPr>
              <w:t>2</w:t>
            </w:r>
            <w:r>
              <w:rPr>
                <w:rFonts w:ascii="Times New Roman"/>
                <w:b w:val="false"/>
                <w:i w:val="false"/>
                <w:color w:val="000000"/>
                <w:sz w:val="20"/>
              </w:rPr>
              <w:t>S) бар ортада жұмыс істеуге арналған</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9026 10 210 9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9026 10 290 1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 күкіртсутегі (Н</w:t>
            </w:r>
            <w:r>
              <w:rPr>
                <w:rFonts w:ascii="Times New Roman"/>
                <w:b w:val="false"/>
                <w:i w:val="false"/>
                <w:color w:val="000000"/>
                <w:vertAlign w:val="subscript"/>
              </w:rPr>
              <w:t>2</w:t>
            </w:r>
            <w:r>
              <w:rPr>
                <w:rFonts w:ascii="Times New Roman"/>
                <w:b w:val="false"/>
                <w:i w:val="false"/>
                <w:color w:val="000000"/>
                <w:sz w:val="20"/>
              </w:rPr>
              <w:t xml:space="preserve">S) бар ортада жұмыс істеуге арналған </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9026 10 290 9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9026 10 810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жұмсалым өлшегіштер: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9026 10 810 1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 күкіртсутегі (Н</w:t>
            </w:r>
            <w:r>
              <w:rPr>
                <w:rFonts w:ascii="Times New Roman"/>
                <w:b w:val="false"/>
                <w:i w:val="false"/>
                <w:color w:val="000000"/>
                <w:vertAlign w:val="subscript"/>
              </w:rPr>
              <w:t>2</w:t>
            </w:r>
            <w:r>
              <w:rPr>
                <w:rFonts w:ascii="Times New Roman"/>
                <w:b w:val="false"/>
                <w:i w:val="false"/>
                <w:color w:val="000000"/>
                <w:sz w:val="20"/>
              </w:rPr>
              <w:t>S) бар ортада жұмыс істеуге арналған</w:t>
            </w:r>
            <w:r>
              <w:rPr>
                <w:rFonts w:ascii="Times New Roman"/>
                <w:b w:val="false"/>
                <w:i w:val="false"/>
                <w:color w:val="000000"/>
                <w:vertAlign w:val="superscript"/>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9026 10 810 9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9026 10 890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9026 10 890 1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 күкіртсутегі (Н</w:t>
            </w:r>
            <w:r>
              <w:rPr>
                <w:rFonts w:ascii="Times New Roman"/>
                <w:b w:val="false"/>
                <w:i w:val="false"/>
                <w:color w:val="000000"/>
                <w:vertAlign w:val="subscript"/>
              </w:rPr>
              <w:t>2</w:t>
            </w:r>
            <w:r>
              <w:rPr>
                <w:rFonts w:ascii="Times New Roman"/>
                <w:b w:val="false"/>
                <w:i w:val="false"/>
                <w:color w:val="000000"/>
                <w:sz w:val="20"/>
              </w:rPr>
              <w:t>S) бар ортада жұмыс істеуге арналған</w:t>
            </w:r>
            <w:r>
              <w:rPr>
                <w:rFonts w:ascii="Times New Roman"/>
                <w:b w:val="false"/>
                <w:i w:val="false"/>
                <w:color w:val="000000"/>
                <w:vertAlign w:val="superscript"/>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9026 10 890 2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кемелеріне арналған</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9026 10 890 9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9026 20 200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9026 20 200 1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8701 – 8705 тауар позицияларының моторлы көлік құралдарын, олардың тораптары мен агрегаттарын өнеркәсіптік құрастыруға арналған</w:t>
            </w:r>
            <w:r>
              <w:rPr>
                <w:rFonts w:ascii="Times New Roman"/>
                <w:b w:val="false"/>
                <w:i w:val="false"/>
                <w:color w:val="000000"/>
                <w:vertAlign w:val="superscript"/>
              </w:rPr>
              <w:t xml:space="preserve">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9026 20 200 7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9026 20 200 8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9026 20 800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9026 20 800 2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авиациялық қозғалтқыштарды жасауға және/немесе азаматтық әуе кемелеріне арналған</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9026 20 800 8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9026 80 200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9026 80 200 1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8701 – 8705 тауар позицияларының моторлы көлік құралдарын, олардың тораптары мен агрегаттарын өнеркәсіптік құрастыруға арналған</w:t>
            </w:r>
            <w:r>
              <w:rPr>
                <w:rFonts w:ascii="Times New Roman"/>
                <w:b w:val="false"/>
                <w:i w:val="false"/>
                <w:color w:val="000000"/>
                <w:vertAlign w:val="superscript"/>
              </w:rPr>
              <w:t xml:space="preserve">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9026 80 200 9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9026 80 800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9026 80 800 1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авиациялық қозғалтқыштарды жасауға арналған</w:t>
            </w:r>
            <w:r>
              <w:rPr>
                <w:rFonts w:ascii="Times New Roman"/>
                <w:b w:val="false"/>
                <w:i w:val="false"/>
                <w:color w:val="000000"/>
                <w:vertAlign w:val="superscript"/>
              </w:rPr>
              <w:t xml:space="preserve">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9026 80 800 9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9026 90 000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мен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9026 90 000 1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8701 – 8705 тауар позицияларының моторлы көлік құралдарын, олардың тораптары мен агрегаттарын өнеркәсіптік құрастыруға арналған</w:t>
            </w:r>
            <w:r>
              <w:rPr>
                <w:rFonts w:ascii="Times New Roman"/>
                <w:b w:val="false"/>
                <w:i w:val="false"/>
                <w:color w:val="000000"/>
                <w:vertAlign w:val="superscript"/>
              </w:rPr>
              <w:t xml:space="preserve">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9026 90 000 2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авиациялық қозғалтқыштарды жасауға </w:t>
            </w:r>
          </w:p>
          <w:p>
            <w:pPr>
              <w:spacing w:after="20"/>
              <w:ind w:left="20"/>
              <w:jc w:val="both"/>
            </w:pPr>
            <w:r>
              <w:rPr>
                <w:rFonts w:ascii="Times New Roman"/>
                <w:b w:val="false"/>
                <w:i w:val="false"/>
                <w:color w:val="000000"/>
                <w:sz w:val="20"/>
              </w:rPr>
              <w:t>
      арналған</w:t>
            </w:r>
            <w:r>
              <w:rPr>
                <w:rFonts w:ascii="Times New Roman"/>
                <w:b w:val="false"/>
                <w:i w:val="false"/>
                <w:color w:val="000000"/>
                <w:vertAlign w:val="superscript"/>
              </w:rPr>
              <w:t xml:space="preserve">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9026 90 000 9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9027 80 990 1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жартылай өткізгіш тілікшелерді жасау процесінде жартылай өткізгішті материалдардың немесе қапталған оқшаулағыш және өткізгіш қабаттардың физикалық қасиеттерін өлшеуге арналған аппаратура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9027 80 990 9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9030 33 100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9030 33 100 1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теледидарларды баптауға арналған мамандандырылған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9030 33 100 9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9032 89 000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9032 89 000 1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авиациялық қозғалтқыштарды жасауға </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9032 89 000 9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9032 90 000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мен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9032 90 000 1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8701 – 8705 тауар позицияларының моторлы көлік құралдарын, олардың тораптары мен агрегаттарын өнеркәсіптік құрастыруға арналған</w:t>
            </w:r>
            <w:r>
              <w:rPr>
                <w:rFonts w:ascii="Times New Roman"/>
                <w:b w:val="false"/>
                <w:i w:val="false"/>
                <w:color w:val="000000"/>
                <w:vertAlign w:val="superscript"/>
              </w:rPr>
              <w:t xml:space="preserve">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9032 90 000 9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9617 00 000 0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сауыттарды қоспағанда, құрастырылған түрдегі басқа да  термостар мен вакуум ыдыстар; олардың бөлшектері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ЕАЭО СЭҚ ТН 7312 10 810 кіші қосалқы позициясынан кейінгі кодсыз кіші қосалқы позиция.</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7312 10 830 кіші қосалқы позициясынан кейінгі кодсыз кіші қосалқы позиция.</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7312 10 850 кіші қосалқы позициясынан кейінгі кодсыз кіші қосалқы позиция.</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7312 10 890 кіші қосалқы позициясынан кейінгі кодсыз кіші қосалқы позиция.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 Алқасының</w:t>
            </w:r>
            <w:r>
              <w:br/>
            </w:r>
            <w:r>
              <w:rPr>
                <w:rFonts w:ascii="Times New Roman"/>
                <w:b w:val="false"/>
                <w:i w:val="false"/>
                <w:color w:val="000000"/>
                <w:sz w:val="20"/>
              </w:rPr>
              <w:t>2015 жылғы 2 маусымдағы</w:t>
            </w:r>
            <w:r>
              <w:br/>
            </w:r>
            <w:r>
              <w:rPr>
                <w:rFonts w:ascii="Times New Roman"/>
                <w:b w:val="false"/>
                <w:i w:val="false"/>
                <w:color w:val="000000"/>
                <w:sz w:val="20"/>
              </w:rPr>
              <w:t>№ 85 шешіміне</w:t>
            </w:r>
            <w:r>
              <w:br/>
            </w:r>
            <w:r>
              <w:rPr>
                <w:rFonts w:ascii="Times New Roman"/>
                <w:b w:val="false"/>
                <w:i w:val="false"/>
                <w:color w:val="000000"/>
                <w:sz w:val="20"/>
              </w:rPr>
              <w:t>№ 2 ҚОСЫМША</w:t>
            </w:r>
          </w:p>
        </w:tc>
      </w:tr>
    </w:tbl>
    <w:bookmarkStart w:name="z20" w:id="15"/>
    <w:p>
      <w:pPr>
        <w:spacing w:after="0"/>
        <w:ind w:left="0"/>
        <w:jc w:val="left"/>
      </w:pPr>
      <w:r>
        <w:rPr>
          <w:rFonts w:ascii="Times New Roman"/>
          <w:b/>
          <w:i w:val="false"/>
          <w:color w:val="000000"/>
        </w:rPr>
        <w:t xml:space="preserve"> Еуразиялық экономикалық одақтың сыртқы экономикалық қызметінің Бірыңғай тауар номенклатурасына қосылатын ПОЗИЦИЯЛАР</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w:t>
            </w:r>
          </w:p>
          <w:p>
            <w:pPr>
              <w:spacing w:after="20"/>
              <w:ind w:left="20"/>
              <w:jc w:val="both"/>
            </w:pPr>
            <w:r>
              <w:rPr>
                <w:rFonts w:ascii="Times New Roman"/>
                <w:b w:val="false"/>
                <w:i w:val="false"/>
                <w:color w:val="000000"/>
                <w:sz w:val="20"/>
              </w:rPr>
              <w:t>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жиһазға, көлік құралдарына арналған бекітуші бұйымдар мен фурнитура немесе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металмен толтырылған резеңкеден жасалған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4016 99 910 1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техникалық мақсаттар үшін, азаматтық әуе кемелеріне арналған</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4016 99 910 9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4016 99 970 2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қол эспандерлері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4016 99 970 3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техникалық мақсаттар үшін, азаматтық әуе кемелеріне арналған</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4016 99 970 8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4403 10 000 4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ұзындығы кемінде 6 м, бірақ 18 м аспайтын және тамыртақауының шеңбері 45 см асатын, бірақ 90 см аспайтын қылқан жапырақты тұқымдас сүрек бөренелері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4403 10 000 8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4802 54 000 8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4802 55 150 0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массасы 1 м² 40 г немесе одан астам, бірақ кемінде 60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4802 55 250 0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массасы 1 м² 60 г немесе одан астам, бірақ кемінде 75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6805 30 000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материалдардан жасалған негізі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6805 30 000 1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қағазбен немесе картонмен үйлестіріле жасалған негізі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6805 30 000 2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ысытылған талшық негізі 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6805 30 000 9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6807 10 000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рулондар: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6807 10 000 1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жабындық немесе қаптайтын материалдар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6807 10 000 9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7312 10 810 1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жабынсыз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7312 10 830 1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жабынсыз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7312 10 850 1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жабынсыз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7312 10 890 1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жабынсыз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8203 20 000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қысқыштар (тістеуіктерді қоса алғанда), атауыздар, пассатиждер, пинцеттер, кішкентай қысқыштар және ұқсас құрал-саймандар: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8203 20 000 1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пинцеттер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8203 20 000 9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8412 80 800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8412 80 800 1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8412 80 800 9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турбореактивтілерін қоспағанда, реактивті қозғалтқыштар: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8412 90 200 1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8412 90 200 9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8412 90 800 1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8412 90 800 9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8443 31 990 0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8443 32 930 0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көшірме жасау функциясын атқаратын, ішінен орнатылған оптикалық жүйесі бар басқа да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8443 39 310 0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ішінен орнатылған оптикалық жүйесі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8443 99 100 0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электрондық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8443 99 900 0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сыртқы қоректену көзінсіз жұмыс істеуге қабілетті электрондық калькуляторлар және есептеу функциялары бар, деректерді жазуға, шығаруға және көзбен көруге арналған қалта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8471 41 000 0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корпуста, кем дегенде, деректерді өңдеудің орталық блогы мен енгізу және шығару құрылғысы бар, біріктірілген немесе біріктірілмеген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8473 29 100 0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электрондық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8473 29 900 0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8473 30 200 2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есептеу машиналары мен олардың блоктарына дыбыс белгілерін (дыбыстық карталарды) өңдеуге мүмкіндік беретін аппаратура; бөлшек саудаға арналған, кем дегенде дауыс зорайтқыштан және /немесе микрофоннан және есептеу машиналары мен олардың блоктарына дыбыс белгілерін (дыбыстық карталарды) өңдеуге мүмкіндік беретін электрондық модульден тұратын есептеу машиналары мен олардың блоктарын жаңғырту үшін жинақтар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8473 30 200 8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8473 30 800 0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8473 50 200 0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электрондық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8473 50 800 0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8506 10 180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8506 10 180 1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түймелі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8506 10 180 9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8506 10 980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8506 10 980 1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түймелі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8506 10 980 9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8511 10 000 3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8511 10 000 9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8511 20 000 2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8511 20 000 8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8511 50 000 3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8511 50 000 8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8511 80 000 2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8511 80 000 8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8516 31 000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шаш кептіргіштер: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8516 31 000 1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шаш кептіргіш қалпақ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8516 31 000 9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8531 20 200 0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ішінен орнатылған жарықдиодтары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8531 20 400 0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ішінен орнатылған белсенді матрицалық сұйық кристалл құрылғылары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8531 20 950 0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8531 80 950 0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8531 90 850 0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8533 40 100 0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қуаттылығы 20 Вт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8534 00 110 0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көпқабатты баспа схемалары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8536 90 100 0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сымдар мен кабельдерге арналған дәнекерлер мен жанаспалы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8537 10 910 0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жады бар бағдарланатын бақылауыштар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8541 40 900 0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8542 31 901 0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интегралдық тұтас схемалар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8542 31 909 0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 де жадылық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8542 33 000 0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күшейткіштер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8542 39 901 0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интегралдық тұтас схемалар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8542 39 909 0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коаксиал кабельдері және басқа да коаксиал электр өткізгіштері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қалқымалы немесе су астында жұмыс істейтін бұрғылау немесе пайдалану платформалары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9015 20 900 0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9015 30 100 0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9015 30 900 0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9026 10 210 0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жұмсалым өлшегіштер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9026 10 290 0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9026 10 810 0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жұмсалым өлшегіштер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9026 10 890 0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9026 20 200 0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9026 20 800 0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9026 80 200 0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9026 80 800 0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мен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9030 33 100 0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9032 89 000 0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мен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9109 90 000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9109 90 000 1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ені немесе диаметрі 50 мм аспайтын, азаматтық әуе кемелеріне арналған</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9109 90 000 9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9113 90 000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9113 90 000 1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табиғи немесе композициялық теріден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9113 90 000 9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9114 90 000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9114 90 000 1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9114 90 000 9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9617 00 000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сауыттарды қоспағанда, құрастырылған түрдегі басқа да  термостар мен вакуум ыдыстар; олардың бөлшектері: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9617 00 000 1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құрастырылған түрдегі басқа да  термостар мен вакуум ыдыстар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9617 00 000 9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Шыны сауыттарды қоспағанда,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           </w:t>
            </w:r>
            <w:r>
              <w:rPr>
                <w:rFonts w:ascii="Times New Roman"/>
                <w:b w:val="false"/>
                <w:i w:val="false"/>
                <w:color w:val="000000"/>
                <w:vertAlign w:val="superscript"/>
              </w:rPr>
              <w:t>*</w:t>
            </w:r>
            <w:r>
              <w:rPr>
                <w:rFonts w:ascii="Times New Roman"/>
                <w:b w:val="false"/>
                <w:i w:val="false"/>
                <w:color w:val="000000"/>
                <w:sz w:val="20"/>
              </w:rPr>
              <w:t xml:space="preserve"> ЕАЭО СЭҚ ТН 8511 10 000 2 кіші қосалқы позициясынан кейінгі кодсыз кіші қосалқы позиция.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 Алқасының</w:t>
            </w:r>
            <w:r>
              <w:br/>
            </w:r>
            <w:r>
              <w:rPr>
                <w:rFonts w:ascii="Times New Roman"/>
                <w:b w:val="false"/>
                <w:i w:val="false"/>
                <w:color w:val="000000"/>
                <w:sz w:val="20"/>
              </w:rPr>
              <w:t>2015 жылғы 2 маусымдағы</w:t>
            </w:r>
            <w:r>
              <w:br/>
            </w:r>
            <w:r>
              <w:rPr>
                <w:rFonts w:ascii="Times New Roman"/>
                <w:b w:val="false"/>
                <w:i w:val="false"/>
                <w:color w:val="000000"/>
                <w:sz w:val="20"/>
              </w:rPr>
              <w:t>№ 85 шешіміне</w:t>
            </w:r>
            <w:r>
              <w:br/>
            </w:r>
            <w:r>
              <w:rPr>
                <w:rFonts w:ascii="Times New Roman"/>
                <w:b w:val="false"/>
                <w:i w:val="false"/>
                <w:color w:val="000000"/>
                <w:sz w:val="20"/>
              </w:rPr>
              <w:t>№ 3 ҚОСЫМША</w:t>
            </w:r>
          </w:p>
        </w:tc>
      </w:tr>
    </w:tbl>
    <w:bookmarkStart w:name="z22" w:id="16"/>
    <w:p>
      <w:pPr>
        <w:spacing w:after="0"/>
        <w:ind w:left="0"/>
        <w:jc w:val="left"/>
      </w:pPr>
      <w:r>
        <w:rPr>
          <w:rFonts w:ascii="Times New Roman"/>
          <w:b/>
          <w:i w:val="false"/>
          <w:color w:val="000000"/>
        </w:rPr>
        <w:t xml:space="preserve"> Еуразиялық экономикалық одақтың Бірыңғай кедендік тарифі  кедендік әкелу баждарының  МӨЛШЕРЛЕМЕЛЕРІ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w:t>
            </w:r>
          </w:p>
          <w:p>
            <w:pPr>
              <w:spacing w:after="20"/>
              <w:ind w:left="20"/>
              <w:jc w:val="both"/>
            </w:pPr>
            <w:r>
              <w:rPr>
                <w:rFonts w:ascii="Times New Roman"/>
                <w:b w:val="false"/>
                <w:i w:val="false"/>
                <w:color w:val="000000"/>
                <w:sz w:val="20"/>
              </w:rPr>
              <w:t>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мөлшерлемелері</w:t>
            </w:r>
          </w:p>
          <w:p>
            <w:pPr>
              <w:spacing w:after="20"/>
              <w:ind w:left="20"/>
              <w:jc w:val="both"/>
            </w:pPr>
            <w:r>
              <w:rPr>
                <w:rFonts w:ascii="Times New Roman"/>
                <w:b w:val="false"/>
                <w:i w:val="false"/>
                <w:color w:val="000000"/>
                <w:sz w:val="20"/>
              </w:rPr>
              <w:t>(кедендік құнынан пайызбен не евромен, не АҚШ доллармен)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0206 10 950 0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жуан диафрагма және жіңішке диафрагма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кемінде 0,15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0206 10 980 0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кемінде 0,15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0206 30 000 2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кемінде 0,15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0206 30 000 4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кемінде 0,15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0208 10 100 0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үй қояны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кемінде 0,15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0208 10 900 0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кемінде 0,15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0208 40 100 0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кит 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кемінде 0,15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0208 40 200 0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түлен 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кемінде 0,15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0208 90 300 0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үй қояндары мен қояндардан басқа, аң-құс 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кемінде 0,15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кептірілген, ысталған, тұздалған немесе тұздықтағы бауыры, уылдырығы және шоғалы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0305 31 000 0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тилапия </w:t>
            </w:r>
            <w:r>
              <w:rPr>
                <w:rFonts w:ascii="Times New Roman"/>
                <w:b w:val="false"/>
                <w:i/>
                <w:color w:val="000000"/>
                <w:sz w:val="20"/>
              </w:rPr>
              <w:t>(Oreochromis spp.)</w:t>
            </w:r>
            <w:r>
              <w:rPr>
                <w:rFonts w:ascii="Times New Roman"/>
                <w:b w:val="false"/>
                <w:i w:val="false"/>
                <w:color w:val="000000"/>
                <w:sz w:val="20"/>
              </w:rPr>
              <w:t xml:space="preserve">, жайын </w:t>
            </w:r>
            <w:r>
              <w:rPr>
                <w:rFonts w:ascii="Times New Roman"/>
                <w:b w:val="false"/>
                <w:i/>
                <w:color w:val="000000"/>
                <w:sz w:val="20"/>
              </w:rPr>
              <w:t>(Pangasius spp., Silurus spp., Clarias spp., Ictalurus spp.)</w:t>
            </w:r>
            <w:r>
              <w:rPr>
                <w:rFonts w:ascii="Times New Roman"/>
                <w:b w:val="false"/>
                <w:i w:val="false"/>
                <w:color w:val="000000"/>
                <w:sz w:val="20"/>
              </w:rPr>
              <w:t xml:space="preserve">, тұқы </w:t>
            </w:r>
            <w:r>
              <w:rPr>
                <w:rFonts w:ascii="Times New Roman"/>
                <w:b w:val="false"/>
                <w:i/>
                <w:color w:val="000000"/>
                <w:sz w:val="20"/>
              </w:rPr>
              <w:t>(Cyprinus carpio, Carassius carassius, Ctenopharyngodon idellus, Hypophthalmichthys spp., Cirrhinus spp., Mylopharyngodon piceus)</w:t>
            </w:r>
            <w:r>
              <w:rPr>
                <w:rFonts w:ascii="Times New Roman"/>
                <w:b w:val="false"/>
                <w:i w:val="false"/>
                <w:color w:val="000000"/>
                <w:sz w:val="20"/>
              </w:rPr>
              <w:t xml:space="preserve">, жыланбалық </w:t>
            </w:r>
            <w:r>
              <w:rPr>
                <w:rFonts w:ascii="Times New Roman"/>
                <w:b w:val="false"/>
                <w:i/>
                <w:color w:val="000000"/>
                <w:sz w:val="20"/>
              </w:rPr>
              <w:t>(Anguilla spp.)</w:t>
            </w:r>
            <w:r>
              <w:rPr>
                <w:rFonts w:ascii="Times New Roman"/>
                <w:b w:val="false"/>
                <w:i w:val="false"/>
                <w:color w:val="000000"/>
                <w:sz w:val="20"/>
              </w:rPr>
              <w:t xml:space="preserve">, Ніл латесі   </w:t>
            </w:r>
            <w:r>
              <w:rPr>
                <w:rFonts w:ascii="Times New Roman"/>
                <w:b w:val="false"/>
                <w:i/>
                <w:color w:val="000000"/>
                <w:sz w:val="20"/>
              </w:rPr>
              <w:t>(</w:t>
            </w:r>
            <w:r>
              <w:rPr>
                <w:rFonts w:ascii="Times New Roman"/>
                <w:b w:val="false"/>
                <w:i/>
                <w:color w:val="000000"/>
                <w:sz w:val="20"/>
              </w:rPr>
              <w:t>Lates niloticus)</w:t>
            </w:r>
            <w:r>
              <w:rPr>
                <w:rFonts w:ascii="Times New Roman"/>
                <w:b w:val="false"/>
                <w:i w:val="false"/>
                <w:color w:val="000000"/>
                <w:sz w:val="20"/>
              </w:rPr>
              <w:t xml:space="preserve"> және жыланбас </w:t>
            </w:r>
            <w:r>
              <w:rPr>
                <w:rFonts w:ascii="Times New Roman"/>
                <w:b w:val="false"/>
                <w:i/>
                <w:color w:val="000000"/>
                <w:sz w:val="20"/>
              </w:rPr>
              <w:t>(Channa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0305 32 110 0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w:t>
            </w:r>
            <w:r>
              <w:rPr>
                <w:rFonts w:ascii="Times New Roman"/>
                <w:b w:val="false"/>
                <w:i/>
                <w:color w:val="000000"/>
                <w:sz w:val="20"/>
              </w:rPr>
              <w:t>Gadus macroceрhalus</w:t>
            </w:r>
            <w:r>
              <w:rPr>
                <w:rFonts w:ascii="Times New Roman"/>
                <w:b w:val="false"/>
                <w:i w:val="false"/>
                <w:color w:val="000000"/>
                <w:sz w:val="20"/>
              </w:rPr>
              <w:t xml:space="preserve"> тұқымдас нәлім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0305 32 190 0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0305 32 900 0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0305 39 100 0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Тынық мұхит албырты </w:t>
            </w:r>
            <w:r>
              <w:rPr>
                <w:rFonts w:ascii="Times New Roman"/>
                <w:b w:val="false"/>
                <w:i/>
                <w:color w:val="000000"/>
                <w:sz w:val="20"/>
              </w:rPr>
              <w:t xml:space="preserve">(Oncorhynchus nerka, Oncorhynchus gorbuscha, Oncorhynchus keta, Oncorhynchus tschawytscha, Oncorhynchus kisutch, Oncorhynchus masou </w:t>
            </w:r>
            <w:r>
              <w:rPr>
                <w:rFonts w:ascii="Times New Roman"/>
                <w:b w:val="false"/>
                <w:i w:val="false"/>
                <w:color w:val="000000"/>
                <w:sz w:val="20"/>
              </w:rPr>
              <w:t>және</w:t>
            </w:r>
            <w:r>
              <w:rPr>
                <w:rFonts w:ascii="Times New Roman"/>
                <w:b w:val="false"/>
                <w:i/>
                <w:color w:val="000000"/>
                <w:sz w:val="20"/>
              </w:rPr>
              <w:t xml:space="preserve"> Oncorhynchus rhodurus)</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Атлантида албырты</w:t>
            </w:r>
          </w:p>
          <w:p>
            <w:pPr>
              <w:spacing w:after="20"/>
              <w:ind w:left="20"/>
              <w:jc w:val="both"/>
            </w:pPr>
            <w:r>
              <w:rPr>
                <w:rFonts w:ascii="Times New Roman"/>
                <w:b w:val="false"/>
                <w:i/>
                <w:color w:val="000000"/>
                <w:sz w:val="20"/>
              </w:rPr>
              <w:t>(</w:t>
            </w:r>
            <w:r>
              <w:rPr>
                <w:rFonts w:ascii="Times New Roman"/>
                <w:b w:val="false"/>
                <w:i/>
                <w:color w:val="000000"/>
                <w:sz w:val="20"/>
              </w:rPr>
              <w:t>Salmo salar)</w:t>
            </w:r>
            <w:r>
              <w:rPr>
                <w:rFonts w:ascii="Times New Roman"/>
                <w:b w:val="false"/>
                <w:i w:val="false"/>
                <w:color w:val="000000"/>
                <w:sz w:val="20"/>
              </w:rPr>
              <w:t xml:space="preserve"> және Дунай албырты </w:t>
            </w:r>
            <w:r>
              <w:rPr>
                <w:rFonts w:ascii="Times New Roman"/>
                <w:b w:val="false"/>
                <w:i/>
                <w:color w:val="000000"/>
                <w:sz w:val="20"/>
              </w:rPr>
              <w:t>(Hucho hucho)</w:t>
            </w:r>
            <w:r>
              <w:rPr>
                <w:rFonts w:ascii="Times New Roman"/>
                <w:b w:val="false"/>
                <w:i w:val="false"/>
                <w:color w:val="000000"/>
                <w:sz w:val="20"/>
              </w:rPr>
              <w:t>, тұздалған немесе тұздықтағы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0305 39 500 0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қара палтус немесе көкқабыршықты палтус </w:t>
            </w:r>
            <w:r>
              <w:rPr>
                <w:rFonts w:ascii="Times New Roman"/>
                <w:b w:val="false"/>
                <w:i/>
                <w:color w:val="000000"/>
                <w:sz w:val="20"/>
              </w:rPr>
              <w:t>(Reinhardtius hiррoglossoides)</w:t>
            </w:r>
            <w:r>
              <w:rPr>
                <w:rFonts w:ascii="Times New Roman"/>
                <w:b w:val="false"/>
                <w:i w:val="false"/>
                <w:color w:val="000000"/>
                <w:sz w:val="20"/>
              </w:rPr>
              <w:t>, тұздалған немесе тұздықтағы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0305 39 901 0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бекірелер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0305 39 909 0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Тынық мұхит албырты </w:t>
            </w:r>
            <w:r>
              <w:rPr>
                <w:rFonts w:ascii="Times New Roman"/>
                <w:b w:val="false"/>
                <w:i/>
                <w:color w:val="000000"/>
                <w:sz w:val="20"/>
              </w:rPr>
              <w:t>(Oncorhynchus nerka, Oncorhynchus gorbuscha, Oncorhynchus keta, Oncorhyncus tschawytscha, Oncorhynchus kisutch, Oncorhynchus masou</w:t>
            </w:r>
            <w:r>
              <w:rPr>
                <w:rFonts w:ascii="Times New Roman"/>
                <w:b w:val="false"/>
                <w:i w:val="false"/>
                <w:color w:val="000000"/>
                <w:sz w:val="20"/>
              </w:rPr>
              <w:t xml:space="preserve"> және </w:t>
            </w:r>
            <w:r>
              <w:rPr>
                <w:rFonts w:ascii="Times New Roman"/>
                <w:b w:val="false"/>
                <w:i/>
                <w:color w:val="000000"/>
                <w:sz w:val="20"/>
              </w:rPr>
              <w:t>Oncorhynchus rhodurus)</w:t>
            </w:r>
            <w:r>
              <w:rPr>
                <w:rFonts w:ascii="Times New Roman"/>
                <w:b w:val="false"/>
                <w:i w:val="false"/>
                <w:color w:val="000000"/>
                <w:sz w:val="20"/>
              </w:rPr>
              <w:t xml:space="preserve">, Атлантида албырты </w:t>
            </w:r>
            <w:r>
              <w:rPr>
                <w:rFonts w:ascii="Times New Roman"/>
                <w:b w:val="false"/>
                <w:i/>
                <w:color w:val="000000"/>
                <w:sz w:val="20"/>
              </w:rPr>
              <w:t>(Salmo salar)</w:t>
            </w:r>
            <w:r>
              <w:rPr>
                <w:rFonts w:ascii="Times New Roman"/>
                <w:b w:val="false"/>
                <w:i w:val="false"/>
                <w:color w:val="000000"/>
                <w:sz w:val="20"/>
              </w:rPr>
              <w:t xml:space="preserve"> және Дунай албырты </w:t>
            </w:r>
            <w:r>
              <w:rPr>
                <w:rFonts w:ascii="Times New Roman"/>
                <w:b w:val="false"/>
                <w:i/>
                <w:color w:val="000000"/>
                <w:sz w:val="20"/>
              </w:rPr>
              <w:t>(Hucho hucho)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бірақ 1 кг үшін кемінде 2,56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майшабақ </w:t>
            </w:r>
            <w:r>
              <w:rPr>
                <w:rFonts w:ascii="Times New Roman"/>
                <w:b w:val="false"/>
                <w:i/>
                <w:color w:val="000000"/>
                <w:sz w:val="20"/>
              </w:rPr>
              <w:t>(Clu</w:t>
            </w:r>
            <w:r>
              <w:rPr>
                <w:rFonts w:ascii="Times New Roman"/>
                <w:b w:val="false"/>
                <w:i/>
                <w:color w:val="000000"/>
                <w:sz w:val="20"/>
              </w:rPr>
              <w:t>р</w:t>
            </w:r>
            <w:r>
              <w:rPr>
                <w:rFonts w:ascii="Times New Roman"/>
                <w:b w:val="false"/>
                <w:i/>
                <w:color w:val="000000"/>
                <w:sz w:val="20"/>
              </w:rPr>
              <w:t>ea harengus, Clu</w:t>
            </w:r>
            <w:r>
              <w:rPr>
                <w:rFonts w:ascii="Times New Roman"/>
                <w:b w:val="false"/>
                <w:i/>
                <w:color w:val="000000"/>
                <w:sz w:val="20"/>
              </w:rPr>
              <w:t>р</w:t>
            </w:r>
            <w:r>
              <w:rPr>
                <w:rFonts w:ascii="Times New Roman"/>
                <w:b w:val="false"/>
                <w:i/>
                <w:color w:val="000000"/>
                <w:sz w:val="20"/>
              </w:rPr>
              <w:t xml:space="preserve">ea </w:t>
            </w:r>
            <w:r>
              <w:rPr>
                <w:rFonts w:ascii="Times New Roman"/>
                <w:b w:val="false"/>
                <w:i/>
                <w:color w:val="000000"/>
                <w:sz w:val="20"/>
              </w:rPr>
              <w:t>р</w:t>
            </w:r>
            <w:r>
              <w:rPr>
                <w:rFonts w:ascii="Times New Roman"/>
                <w:b w:val="false"/>
                <w:i/>
                <w:color w:val="000000"/>
                <w:sz w:val="20"/>
              </w:rPr>
              <w:t>allasii)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0305 43 000 0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бақтақ </w:t>
            </w:r>
            <w:r>
              <w:rPr>
                <w:rFonts w:ascii="Times New Roman"/>
                <w:b w:val="false"/>
                <w:i/>
                <w:color w:val="000000"/>
                <w:sz w:val="20"/>
              </w:rPr>
              <w:t>(</w:t>
            </w:r>
            <w:r>
              <w:rPr>
                <w:rFonts w:ascii="Times New Roman"/>
                <w:b w:val="false"/>
                <w:i/>
                <w:color w:val="000000"/>
                <w:sz w:val="20"/>
              </w:rPr>
              <w:t>Salmo</w:t>
            </w:r>
            <w:r>
              <w:rPr>
                <w:rFonts w:ascii="Times New Roman"/>
                <w:b w:val="false"/>
                <w:i w:val="false"/>
                <w:color w:val="000000"/>
                <w:sz w:val="20"/>
              </w:rPr>
              <w:t xml:space="preserve"> </w:t>
            </w:r>
            <w:r>
              <w:rPr>
                <w:rFonts w:ascii="Times New Roman"/>
                <w:b w:val="false"/>
                <w:i/>
                <w:color w:val="000000"/>
                <w:sz w:val="20"/>
              </w:rPr>
              <w:t>trutta</w:t>
            </w:r>
            <w:r>
              <w:rPr>
                <w:rFonts w:ascii="Times New Roman"/>
                <w:b w:val="false"/>
                <w:i/>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mykiss</w:t>
            </w:r>
            <w:r>
              <w:rPr>
                <w:rFonts w:ascii="Times New Roman"/>
                <w:b w:val="false"/>
                <w:i/>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clarki</w:t>
            </w:r>
            <w:r>
              <w:rPr>
                <w:rFonts w:ascii="Times New Roman"/>
                <w:b w:val="false"/>
                <w:i/>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aguabonita</w:t>
            </w:r>
            <w:r>
              <w:rPr>
                <w:rFonts w:ascii="Times New Roman"/>
                <w:b w:val="false"/>
                <w:i/>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gilae</w:t>
            </w:r>
            <w:r>
              <w:rPr>
                <w:rFonts w:ascii="Times New Roman"/>
                <w:b w:val="false"/>
                <w:i/>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apache</w:t>
            </w:r>
            <w:r>
              <w:rPr>
                <w:rFonts w:ascii="Times New Roman"/>
                <w:b w:val="false"/>
                <w:i w:val="false"/>
                <w:color w:val="000000"/>
                <w:sz w:val="20"/>
              </w:rPr>
              <w:t xml:space="preserve"> және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chrysogaster</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0305 44 100 0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жыланбалық </w:t>
            </w:r>
            <w:r>
              <w:rPr>
                <w:rFonts w:ascii="Times New Roman"/>
                <w:b w:val="false"/>
                <w:i/>
                <w:color w:val="000000"/>
                <w:sz w:val="20"/>
              </w:rPr>
              <w:t>(Anguilla sрр.)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0305 44 900 0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қара палтус немесе көкқабыршықты палтус </w:t>
            </w:r>
            <w:r>
              <w:rPr>
                <w:rFonts w:ascii="Times New Roman"/>
                <w:b w:val="false"/>
                <w:i/>
                <w:color w:val="000000"/>
                <w:sz w:val="20"/>
              </w:rPr>
              <w:t>(Reinhardtius hiррoglossoides)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0305 49 200 0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аққабыршықты немесе кәдімгі палтус </w:t>
            </w:r>
            <w:r>
              <w:rPr>
                <w:rFonts w:ascii="Times New Roman"/>
                <w:b w:val="false"/>
                <w:i/>
                <w:color w:val="000000"/>
                <w:sz w:val="20"/>
              </w:rPr>
              <w:t>(Hiррoglossus hiррoglossus)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0305 49 300 0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скумбрия </w:t>
            </w:r>
            <w:r>
              <w:rPr>
                <w:rFonts w:ascii="Times New Roman"/>
                <w:b w:val="false"/>
                <w:i/>
                <w:color w:val="000000"/>
                <w:sz w:val="20"/>
              </w:rPr>
              <w:t>(Scomber scombrus, Scomber australasicus, Scomber ja</w:t>
            </w:r>
            <w:r>
              <w:rPr>
                <w:rFonts w:ascii="Times New Roman"/>
                <w:b w:val="false"/>
                <w:i/>
                <w:color w:val="000000"/>
                <w:sz w:val="20"/>
              </w:rPr>
              <w:t>р</w:t>
            </w:r>
            <w:r>
              <w:rPr>
                <w:rFonts w:ascii="Times New Roman"/>
                <w:b w:val="false"/>
                <w:i/>
                <w:color w:val="000000"/>
                <w:sz w:val="20"/>
              </w:rPr>
              <w:t>onicus)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0305 49 801 0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бекірелер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0305 49 809 0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0305 51 100 0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кептірілген, тұздалмаған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0305 51 900 0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кептірілген, тұздалған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0305 59 300 0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майшабақ </w:t>
            </w:r>
            <w:r>
              <w:rPr>
                <w:rFonts w:ascii="Times New Roman"/>
                <w:b w:val="false"/>
                <w:i/>
                <w:color w:val="000000"/>
                <w:sz w:val="20"/>
              </w:rPr>
              <w:t>(Clu</w:t>
            </w:r>
            <w:r>
              <w:rPr>
                <w:rFonts w:ascii="Times New Roman"/>
                <w:b w:val="false"/>
                <w:i/>
                <w:color w:val="000000"/>
                <w:sz w:val="20"/>
              </w:rPr>
              <w:t>р</w:t>
            </w:r>
            <w:r>
              <w:rPr>
                <w:rFonts w:ascii="Times New Roman"/>
                <w:b w:val="false"/>
                <w:i/>
                <w:color w:val="000000"/>
                <w:sz w:val="20"/>
              </w:rPr>
              <w:t>ea harengus, Clu</w:t>
            </w:r>
            <w:r>
              <w:rPr>
                <w:rFonts w:ascii="Times New Roman"/>
                <w:b w:val="false"/>
                <w:i/>
                <w:color w:val="000000"/>
                <w:sz w:val="20"/>
              </w:rPr>
              <w:t>р</w:t>
            </w:r>
            <w:r>
              <w:rPr>
                <w:rFonts w:ascii="Times New Roman"/>
                <w:b w:val="false"/>
                <w:i/>
                <w:color w:val="000000"/>
                <w:sz w:val="20"/>
              </w:rPr>
              <w:t xml:space="preserve">ea </w:t>
            </w:r>
            <w:r>
              <w:rPr>
                <w:rFonts w:ascii="Times New Roman"/>
                <w:b w:val="false"/>
                <w:i/>
                <w:color w:val="000000"/>
                <w:sz w:val="20"/>
              </w:rPr>
              <w:t>р</w:t>
            </w:r>
            <w:r>
              <w:rPr>
                <w:rFonts w:ascii="Times New Roman"/>
                <w:b w:val="false"/>
                <w:i/>
                <w:color w:val="000000"/>
                <w:sz w:val="20"/>
              </w:rPr>
              <w:t>allasii)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0305 59 500 0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хамса </w:t>
            </w:r>
            <w:r>
              <w:rPr>
                <w:rFonts w:ascii="Times New Roman"/>
                <w:b w:val="false"/>
                <w:i/>
                <w:color w:val="000000"/>
                <w:sz w:val="20"/>
              </w:rPr>
              <w:t>(Engraulis sрр.)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майшабақ </w:t>
            </w:r>
            <w:r>
              <w:rPr>
                <w:rFonts w:ascii="Times New Roman"/>
                <w:b w:val="false"/>
                <w:i/>
                <w:color w:val="000000"/>
                <w:sz w:val="20"/>
              </w:rPr>
              <w:t>(Clu</w:t>
            </w:r>
            <w:r>
              <w:rPr>
                <w:rFonts w:ascii="Times New Roman"/>
                <w:b w:val="false"/>
                <w:i/>
                <w:color w:val="000000"/>
                <w:sz w:val="20"/>
              </w:rPr>
              <w:t>р</w:t>
            </w:r>
            <w:r>
              <w:rPr>
                <w:rFonts w:ascii="Times New Roman"/>
                <w:b w:val="false"/>
                <w:i/>
                <w:color w:val="000000"/>
                <w:sz w:val="20"/>
              </w:rPr>
              <w:t>ea harengus, Clu</w:t>
            </w:r>
            <w:r>
              <w:rPr>
                <w:rFonts w:ascii="Times New Roman"/>
                <w:b w:val="false"/>
                <w:i/>
                <w:color w:val="000000"/>
                <w:sz w:val="20"/>
              </w:rPr>
              <w:t>р</w:t>
            </w:r>
            <w:r>
              <w:rPr>
                <w:rFonts w:ascii="Times New Roman"/>
                <w:b w:val="false"/>
                <w:i/>
                <w:color w:val="000000"/>
                <w:sz w:val="20"/>
              </w:rPr>
              <w:t xml:space="preserve">ea </w:t>
            </w:r>
            <w:r>
              <w:rPr>
                <w:rFonts w:ascii="Times New Roman"/>
                <w:b w:val="false"/>
                <w:i/>
                <w:color w:val="000000"/>
                <w:sz w:val="20"/>
              </w:rPr>
              <w:t>р</w:t>
            </w:r>
            <w:r>
              <w:rPr>
                <w:rFonts w:ascii="Times New Roman"/>
                <w:b w:val="false"/>
                <w:i/>
                <w:color w:val="000000"/>
                <w:sz w:val="20"/>
              </w:rPr>
              <w:t>allasii)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нәлім </w:t>
            </w:r>
            <w:r>
              <w:rPr>
                <w:rFonts w:ascii="Times New Roman"/>
                <w:b w:val="false"/>
                <w:i/>
                <w:color w:val="000000"/>
                <w:sz w:val="20"/>
              </w:rPr>
              <w:t>(Gadus morhua, Gadus ogac, Gadus macroce</w:t>
            </w:r>
            <w:r>
              <w:rPr>
                <w:rFonts w:ascii="Times New Roman"/>
                <w:b w:val="false"/>
                <w:i/>
                <w:color w:val="000000"/>
                <w:sz w:val="20"/>
              </w:rPr>
              <w:t>р</w:t>
            </w:r>
            <w:r>
              <w:rPr>
                <w:rFonts w:ascii="Times New Roman"/>
                <w:b w:val="false"/>
                <w:i/>
                <w:color w:val="000000"/>
                <w:sz w:val="20"/>
              </w:rPr>
              <w:t>halus)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тилапия </w:t>
            </w:r>
            <w:r>
              <w:rPr>
                <w:rFonts w:ascii="Times New Roman"/>
                <w:b w:val="false"/>
                <w:i/>
                <w:color w:val="000000"/>
                <w:sz w:val="20"/>
              </w:rPr>
              <w:t>(Oreochromis spp.)</w:t>
            </w:r>
            <w:r>
              <w:rPr>
                <w:rFonts w:ascii="Times New Roman"/>
                <w:b w:val="false"/>
                <w:i w:val="false"/>
                <w:color w:val="000000"/>
                <w:sz w:val="20"/>
              </w:rPr>
              <w:t xml:space="preserve">, жайын </w:t>
            </w:r>
            <w:r>
              <w:rPr>
                <w:rFonts w:ascii="Times New Roman"/>
                <w:b w:val="false"/>
                <w:i/>
                <w:color w:val="000000"/>
                <w:sz w:val="20"/>
              </w:rPr>
              <w:t>(Pangasius spp., Silurus spp., Clarias spp., Ictalurus spp.)</w:t>
            </w:r>
            <w:r>
              <w:rPr>
                <w:rFonts w:ascii="Times New Roman"/>
                <w:b w:val="false"/>
                <w:i w:val="false"/>
                <w:color w:val="000000"/>
                <w:sz w:val="20"/>
              </w:rPr>
              <w:t xml:space="preserve">, тұқы </w:t>
            </w:r>
            <w:r>
              <w:rPr>
                <w:rFonts w:ascii="Times New Roman"/>
                <w:b w:val="false"/>
                <w:i/>
                <w:color w:val="000000"/>
                <w:sz w:val="20"/>
              </w:rPr>
              <w:t>(Cyprinus carpio, Carassius carassius, Ctenopharyngodon idellus, Hypophthalmichthys spp., Cirrhinus spp., Mylopharyngodon piceus)</w:t>
            </w:r>
            <w:r>
              <w:rPr>
                <w:rFonts w:ascii="Times New Roman"/>
                <w:b w:val="false"/>
                <w:i w:val="false"/>
                <w:color w:val="000000"/>
                <w:sz w:val="20"/>
              </w:rPr>
              <w:t xml:space="preserve">, жыланбалық </w:t>
            </w:r>
            <w:r>
              <w:rPr>
                <w:rFonts w:ascii="Times New Roman"/>
                <w:b w:val="false"/>
                <w:i/>
                <w:color w:val="000000"/>
                <w:sz w:val="20"/>
              </w:rPr>
              <w:t>(Anguilla spp.)</w:t>
            </w:r>
            <w:r>
              <w:rPr>
                <w:rFonts w:ascii="Times New Roman"/>
                <w:b w:val="false"/>
                <w:i w:val="false"/>
                <w:color w:val="000000"/>
                <w:sz w:val="20"/>
              </w:rPr>
              <w:t xml:space="preserve">, Ніл латесі </w:t>
            </w:r>
            <w:r>
              <w:rPr>
                <w:rFonts w:ascii="Times New Roman"/>
                <w:b w:val="false"/>
                <w:i/>
                <w:color w:val="000000"/>
                <w:sz w:val="20"/>
              </w:rPr>
              <w:t>(Lates niloticus)</w:t>
            </w:r>
            <w:r>
              <w:rPr>
                <w:rFonts w:ascii="Times New Roman"/>
                <w:b w:val="false"/>
                <w:i w:val="false"/>
                <w:color w:val="000000"/>
                <w:sz w:val="20"/>
              </w:rPr>
              <w:t xml:space="preserve"> және жыланбас </w:t>
            </w:r>
            <w:r>
              <w:rPr>
                <w:rFonts w:ascii="Times New Roman"/>
                <w:b w:val="false"/>
                <w:i/>
                <w:color w:val="000000"/>
                <w:sz w:val="20"/>
              </w:rPr>
              <w:t>(Channa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w:t>
            </w:r>
            <w:r>
              <w:rPr>
                <w:rFonts w:ascii="Times New Roman"/>
                <w:b w:val="false"/>
                <w:i/>
                <w:color w:val="000000"/>
                <w:sz w:val="20"/>
              </w:rPr>
              <w:t>Boreogadus saida</w:t>
            </w:r>
            <w:r>
              <w:rPr>
                <w:rFonts w:ascii="Times New Roman"/>
                <w:b w:val="false"/>
                <w:i w:val="false"/>
                <w:color w:val="000000"/>
                <w:sz w:val="20"/>
              </w:rPr>
              <w:t xml:space="preserve"> тұқымдас балық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0305 69 300 0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аққабыршықты немесе кәдімгі палтус </w:t>
            </w:r>
            <w:r>
              <w:rPr>
                <w:rFonts w:ascii="Times New Roman"/>
                <w:b w:val="false"/>
                <w:i/>
                <w:color w:val="000000"/>
                <w:sz w:val="20"/>
              </w:rPr>
              <w:t>(Hiррoglossus hiррoglossus)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0305 69 500 0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Тынық мұхит албырты </w:t>
            </w:r>
            <w:r>
              <w:rPr>
                <w:rFonts w:ascii="Times New Roman"/>
                <w:b w:val="false"/>
                <w:i/>
                <w:color w:val="000000"/>
                <w:sz w:val="20"/>
              </w:rPr>
              <w:t>(Oncorhynchus nerka, Oncorhynchus gorbuscha, Oncorhynchus keta, Oncorhyncus tschawytscha, Oncorhynchus kisutch, Oncorhynchus masou</w:t>
            </w:r>
            <w:r>
              <w:rPr>
                <w:rFonts w:ascii="Times New Roman"/>
                <w:b w:val="false"/>
                <w:i w:val="false"/>
                <w:color w:val="000000"/>
                <w:sz w:val="20"/>
              </w:rPr>
              <w:t xml:space="preserve"> және </w:t>
            </w:r>
            <w:r>
              <w:rPr>
                <w:rFonts w:ascii="Times New Roman"/>
                <w:b w:val="false"/>
                <w:i/>
                <w:color w:val="000000"/>
                <w:sz w:val="20"/>
              </w:rPr>
              <w:t>Oncorhynchus rhodurus)</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Атлантида албырты </w:t>
            </w:r>
          </w:p>
          <w:p>
            <w:pPr>
              <w:spacing w:after="20"/>
              <w:ind w:left="20"/>
              <w:jc w:val="both"/>
            </w:pPr>
            <w:r>
              <w:rPr>
                <w:rFonts w:ascii="Times New Roman"/>
                <w:b w:val="false"/>
                <w:i/>
                <w:color w:val="000000"/>
                <w:sz w:val="20"/>
              </w:rPr>
              <w:t>(Salmo salar)</w:t>
            </w:r>
            <w:r>
              <w:rPr>
                <w:rFonts w:ascii="Times New Roman"/>
                <w:b w:val="false"/>
                <w:i w:val="false"/>
                <w:color w:val="000000"/>
                <w:sz w:val="20"/>
              </w:rPr>
              <w:t xml:space="preserve"> және Дунай албырты </w:t>
            </w:r>
            <w:r>
              <w:rPr>
                <w:rFonts w:ascii="Times New Roman"/>
                <w:b w:val="false"/>
                <w:i/>
                <w:color w:val="000000"/>
                <w:sz w:val="20"/>
              </w:rPr>
              <w:t>(Hucho hucho)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0305 69 800 0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0305 71 100 0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ысталған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0305 72 000 1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Тынық мұхит албырты </w:t>
            </w:r>
            <w:r>
              <w:rPr>
                <w:rFonts w:ascii="Times New Roman"/>
                <w:b w:val="false"/>
                <w:i/>
                <w:color w:val="000000"/>
                <w:sz w:val="20"/>
              </w:rPr>
              <w:t>(Oncorhynchus nerka, Oncorhynchus gorbuscha, Oncorhynchus keta, Oncorhyncus tschawytscha, Oncorhynchus kisutch, Oncorhynchus masou</w:t>
            </w:r>
            <w:r>
              <w:rPr>
                <w:rFonts w:ascii="Times New Roman"/>
                <w:b w:val="false"/>
                <w:i w:val="false"/>
                <w:color w:val="000000"/>
                <w:sz w:val="20"/>
              </w:rPr>
              <w:t xml:space="preserve"> және </w:t>
            </w:r>
            <w:r>
              <w:rPr>
                <w:rFonts w:ascii="Times New Roman"/>
                <w:b w:val="false"/>
                <w:i/>
                <w:color w:val="000000"/>
                <w:sz w:val="20"/>
              </w:rPr>
              <w:t>Oncorhynchus rhodurus)</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Атлантида албырты </w:t>
            </w:r>
          </w:p>
          <w:p>
            <w:pPr>
              <w:spacing w:after="20"/>
              <w:ind w:left="20"/>
              <w:jc w:val="both"/>
            </w:pPr>
            <w:r>
              <w:rPr>
                <w:rFonts w:ascii="Times New Roman"/>
                <w:b w:val="false"/>
                <w:i/>
                <w:color w:val="000000"/>
                <w:sz w:val="20"/>
              </w:rPr>
              <w:t>(Salmo salar)</w:t>
            </w:r>
            <w:r>
              <w:rPr>
                <w:rFonts w:ascii="Times New Roman"/>
                <w:b w:val="false"/>
                <w:i w:val="false"/>
                <w:color w:val="000000"/>
                <w:sz w:val="20"/>
              </w:rPr>
              <w:t xml:space="preserve"> және Дунай албырты </w:t>
            </w:r>
            <w:r>
              <w:rPr>
                <w:rFonts w:ascii="Times New Roman"/>
                <w:b w:val="false"/>
                <w:i/>
                <w:color w:val="000000"/>
                <w:sz w:val="20"/>
              </w:rPr>
              <w:t>(Hucho hucho)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0305 72 000 9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0305 79 000 1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Тынық мұхит албырты </w:t>
            </w:r>
            <w:r>
              <w:rPr>
                <w:rFonts w:ascii="Times New Roman"/>
                <w:b w:val="false"/>
                <w:i/>
                <w:color w:val="000000"/>
                <w:sz w:val="20"/>
              </w:rPr>
              <w:t>(Oncorhynchus nerka, Oncorhynchus gorbuscha, Oncorhynchus keta, Oncorhyncus tschawytscha, Oncorhynchus kisutch, Oncorhynchus masou</w:t>
            </w:r>
            <w:r>
              <w:rPr>
                <w:rFonts w:ascii="Times New Roman"/>
                <w:b w:val="false"/>
                <w:i w:val="false"/>
                <w:color w:val="000000"/>
                <w:sz w:val="20"/>
              </w:rPr>
              <w:t xml:space="preserve"> және </w:t>
            </w:r>
            <w:r>
              <w:rPr>
                <w:rFonts w:ascii="Times New Roman"/>
                <w:b w:val="false"/>
                <w:i/>
                <w:color w:val="000000"/>
                <w:sz w:val="20"/>
              </w:rPr>
              <w:t>Oncorhynchus rhodurus)</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Атлантида албырты </w:t>
            </w:r>
          </w:p>
          <w:p>
            <w:pPr>
              <w:spacing w:after="20"/>
              <w:ind w:left="20"/>
              <w:jc w:val="both"/>
            </w:pPr>
            <w:r>
              <w:rPr>
                <w:rFonts w:ascii="Times New Roman"/>
                <w:b w:val="false"/>
                <w:i/>
                <w:color w:val="000000"/>
                <w:sz w:val="20"/>
              </w:rPr>
              <w:t>(Salmo salar)</w:t>
            </w:r>
            <w:r>
              <w:rPr>
                <w:rFonts w:ascii="Times New Roman"/>
                <w:b w:val="false"/>
                <w:i w:val="false"/>
                <w:color w:val="000000"/>
                <w:sz w:val="20"/>
              </w:rPr>
              <w:t xml:space="preserve"> және Дунай албырты </w:t>
            </w:r>
            <w:r>
              <w:rPr>
                <w:rFonts w:ascii="Times New Roman"/>
                <w:b w:val="false"/>
                <w:i/>
                <w:color w:val="000000"/>
                <w:sz w:val="20"/>
              </w:rPr>
              <w:t>(Hucho hucho)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0305 79 000 9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0306 11 900 0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0306 12 100 0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бөлшектелмеген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0306 14 050 0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ысталған, сауытпен немесе сауытсыз, ыстау процесіне дейін немесе ыстау процесінде ыстықпен өңделмеген немесе ыстықпен өңделген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бірақ 1 кг үшін кемінде 1,95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0306 14 100 0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w:t>
            </w:r>
            <w:r>
              <w:rPr>
                <w:rFonts w:ascii="Times New Roman"/>
                <w:b w:val="false"/>
                <w:i/>
                <w:color w:val="000000"/>
                <w:sz w:val="20"/>
              </w:rPr>
              <w:t>Р</w:t>
            </w:r>
            <w:r>
              <w:rPr>
                <w:rFonts w:ascii="Times New Roman"/>
                <w:b w:val="false"/>
                <w:i/>
                <w:color w:val="000000"/>
                <w:sz w:val="20"/>
              </w:rPr>
              <w:t>aralithodes</w:t>
            </w:r>
            <w:r>
              <w:rPr>
                <w:rFonts w:ascii="Times New Roman"/>
                <w:b w:val="false"/>
                <w:i w:val="false"/>
                <w:color w:val="000000"/>
                <w:sz w:val="20"/>
              </w:rPr>
              <w:t xml:space="preserve"> </w:t>
            </w:r>
            <w:r>
              <w:rPr>
                <w:rFonts w:ascii="Times New Roman"/>
                <w:b w:val="false"/>
                <w:i/>
                <w:color w:val="000000"/>
                <w:sz w:val="20"/>
              </w:rPr>
              <w:t>camchaticus</w:t>
            </w:r>
            <w:r>
              <w:rPr>
                <w:rFonts w:ascii="Times New Roman"/>
                <w:b w:val="false"/>
                <w:i/>
                <w:color w:val="000000"/>
                <w:sz w:val="20"/>
              </w:rPr>
              <w:t xml:space="preserve">, </w:t>
            </w:r>
            <w:r>
              <w:rPr>
                <w:rFonts w:ascii="Times New Roman"/>
                <w:b w:val="false"/>
                <w:i/>
                <w:color w:val="000000"/>
                <w:sz w:val="20"/>
              </w:rPr>
              <w:t>Chionoecetes</w:t>
            </w:r>
            <w:r>
              <w:rPr>
                <w:rFonts w:ascii="Times New Roman"/>
                <w:b w:val="false"/>
                <w:i w:val="false"/>
                <w:color w:val="000000"/>
                <w:sz w:val="20"/>
              </w:rPr>
              <w:t xml:space="preserve"> </w:t>
            </w:r>
            <w:r>
              <w:rPr>
                <w:rFonts w:ascii="Times New Roman"/>
                <w:b w:val="false"/>
                <w:i/>
                <w:color w:val="000000"/>
                <w:sz w:val="20"/>
              </w:rPr>
              <w:t>s</w:t>
            </w:r>
            <w:r>
              <w:rPr>
                <w:rFonts w:ascii="Times New Roman"/>
                <w:b w:val="false"/>
                <w:i/>
                <w:color w:val="000000"/>
                <w:sz w:val="20"/>
              </w:rPr>
              <w:t>рр.</w:t>
            </w:r>
            <w:r>
              <w:rPr>
                <w:rFonts w:ascii="Times New Roman"/>
                <w:b w:val="false"/>
                <w:i w:val="false"/>
                <w:color w:val="000000"/>
                <w:sz w:val="20"/>
              </w:rPr>
              <w:t xml:space="preserve"> и </w:t>
            </w:r>
            <w:r>
              <w:rPr>
                <w:rFonts w:ascii="Times New Roman"/>
                <w:b w:val="false"/>
                <w:i/>
                <w:color w:val="000000"/>
                <w:sz w:val="20"/>
              </w:rPr>
              <w:t>Callinectes</w:t>
            </w:r>
            <w:r>
              <w:rPr>
                <w:rFonts w:ascii="Times New Roman"/>
                <w:b w:val="false"/>
                <w:i w:val="false"/>
                <w:color w:val="000000"/>
                <w:sz w:val="20"/>
              </w:rPr>
              <w:t xml:space="preserve"> </w:t>
            </w:r>
            <w:r>
              <w:rPr>
                <w:rFonts w:ascii="Times New Roman"/>
                <w:b w:val="false"/>
                <w:i/>
                <w:color w:val="000000"/>
                <w:sz w:val="20"/>
              </w:rPr>
              <w:t>sa</w:t>
            </w:r>
            <w:r>
              <w:rPr>
                <w:rFonts w:ascii="Times New Roman"/>
                <w:b w:val="false"/>
                <w:i/>
                <w:color w:val="000000"/>
                <w:sz w:val="20"/>
              </w:rPr>
              <w:t>р</w:t>
            </w:r>
            <w:r>
              <w:rPr>
                <w:rFonts w:ascii="Times New Roman"/>
                <w:b w:val="false"/>
                <w:i/>
                <w:color w:val="000000"/>
                <w:sz w:val="20"/>
              </w:rPr>
              <w:t>idus</w:t>
            </w:r>
            <w:r>
              <w:rPr>
                <w:rFonts w:ascii="Times New Roman"/>
                <w:b w:val="false"/>
                <w:i w:val="false"/>
                <w:color w:val="000000"/>
                <w:sz w:val="20"/>
              </w:rPr>
              <w:t xml:space="preserve"> тұқымдас таңқышаяндар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0306 14 300 0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w:t>
            </w:r>
            <w:r>
              <w:rPr>
                <w:rFonts w:ascii="Times New Roman"/>
                <w:b w:val="false"/>
                <w:i/>
                <w:color w:val="000000"/>
                <w:sz w:val="20"/>
              </w:rPr>
              <w:t>Cancer рagurus</w:t>
            </w:r>
            <w:r>
              <w:rPr>
                <w:rFonts w:ascii="Times New Roman"/>
                <w:b w:val="false"/>
                <w:i w:val="false"/>
                <w:color w:val="000000"/>
                <w:sz w:val="20"/>
              </w:rPr>
              <w:t xml:space="preserve"> тұқымдас таңқышаяндар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0306 15 100 0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ысталған, сауытпен немесе сауытсыз, ыстау процесіне дейін немесе ыстау процесінде ыстықпен өңделмеген немесе ыстықпен өңделген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бірақ 1 кг үшін кемінде 1,7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0306 16 910 0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w:t>
            </w:r>
            <w:r>
              <w:rPr>
                <w:rFonts w:ascii="Times New Roman"/>
                <w:b w:val="false"/>
                <w:i/>
                <w:color w:val="000000"/>
                <w:sz w:val="20"/>
              </w:rPr>
              <w:t>Crangon crangon</w:t>
            </w:r>
            <w:r>
              <w:rPr>
                <w:rFonts w:ascii="Times New Roman"/>
                <w:b w:val="false"/>
                <w:i w:val="false"/>
                <w:color w:val="000000"/>
                <w:sz w:val="20"/>
              </w:rPr>
              <w:t xml:space="preserve"> тұқымдас асшаяндар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0306 17 940 0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w:t>
            </w:r>
            <w:r>
              <w:rPr>
                <w:rFonts w:ascii="Times New Roman"/>
                <w:b w:val="false"/>
                <w:i/>
                <w:color w:val="000000"/>
                <w:sz w:val="20"/>
              </w:rPr>
              <w:t>Crangon crangon</w:t>
            </w:r>
            <w:r>
              <w:rPr>
                <w:rFonts w:ascii="Times New Roman"/>
                <w:b w:val="false"/>
                <w:i w:val="false"/>
                <w:color w:val="000000"/>
                <w:sz w:val="20"/>
              </w:rPr>
              <w:t xml:space="preserve"> түрінен басқа</w:t>
            </w:r>
            <w:r>
              <w:rPr>
                <w:rFonts w:ascii="Times New Roman"/>
                <w:b w:val="false"/>
                <w:i/>
                <w:color w:val="000000"/>
                <w:sz w:val="20"/>
              </w:rPr>
              <w:t xml:space="preserve"> Crangon</w:t>
            </w:r>
            <w:r>
              <w:rPr>
                <w:rFonts w:ascii="Times New Roman"/>
                <w:b w:val="false"/>
                <w:i w:val="false"/>
                <w:color w:val="000000"/>
                <w:sz w:val="20"/>
              </w:rPr>
              <w:t xml:space="preserve"> туыстас асшаяндар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0306 19 050 0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ысталған, сауытпен немесе сауытсыз, ыстау процесіне дейін немесе ыстау процесінде ыстықпен өңделмеген немесе ыстықпен өңделген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бірақ 1 кг үшін кемінде 1,7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0306 21 100 0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ысталған, сауытпен немесе сауытсыз, ыстау процесіне дейін немесе ыстау процесінде ыстықпен өңделмеген немесе ыстықпен өңделген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бірақ 1 кг үшін кемінде 1,7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0306 22 300 0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ысталған, сауытпен немесе сауытсыз, ыстау процесіне дейін немесе ыстау процесінде ыстықпен өңделмеген немесе ыстықпен өңделген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бірақ 1 кг үшін кемінде 1,4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0306 24 100 0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ысталған, сауытпен немесе сауытсыз, ыстау процесіне дейін немесе ыстау процесінде ыстықпен өңделмеген немесе ыстықпен өңделген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бірақ 1 кг үшін кемінде 1,95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0306 25 100 0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ысталған, сауытпен немесе сауытсыз, ыстау процесіне дейін немесе ыстау процесінде ыстықпен өңделмеген немесе ыстықпен өңделген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бірақ 1 кг үшін кемінде 1,7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0306 26 310 0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жаңа ауланған, салқындатылған немесе буға немесе қайнаған суда пісірілген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0306 26 390 0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0306 26 900 0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асшаяндар және </w:t>
            </w:r>
            <w:r>
              <w:rPr>
                <w:rFonts w:ascii="Times New Roman"/>
                <w:b w:val="false"/>
                <w:i/>
                <w:color w:val="000000"/>
                <w:sz w:val="20"/>
              </w:rPr>
              <w:t>Pandalus spp.</w:t>
            </w:r>
            <w:r>
              <w:rPr>
                <w:rFonts w:ascii="Times New Roman"/>
                <w:b w:val="false"/>
                <w:i w:val="false"/>
                <w:color w:val="000000"/>
                <w:sz w:val="20"/>
              </w:rPr>
              <w:t xml:space="preserve">туыстас аратәрізді асшаяндар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0306 27 910 0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w:t>
            </w:r>
            <w:r>
              <w:rPr>
                <w:rFonts w:ascii="Times New Roman"/>
                <w:b w:val="false"/>
                <w:i/>
                <w:color w:val="000000"/>
                <w:sz w:val="20"/>
              </w:rPr>
              <w:t>Pandalus spp.</w:t>
            </w:r>
            <w:r>
              <w:rPr>
                <w:rFonts w:ascii="Times New Roman"/>
                <w:b w:val="false"/>
                <w:i w:val="false"/>
                <w:color w:val="000000"/>
                <w:sz w:val="20"/>
              </w:rPr>
              <w:t xml:space="preserve"> туыстас асшаяндарды қоспағанда, </w:t>
            </w:r>
            <w:r>
              <w:rPr>
                <w:rFonts w:ascii="Times New Roman"/>
                <w:b w:val="false"/>
                <w:i/>
                <w:color w:val="000000"/>
                <w:sz w:val="20"/>
              </w:rPr>
              <w:t>Pandalidae</w:t>
            </w:r>
            <w:r>
              <w:rPr>
                <w:rFonts w:ascii="Times New Roman"/>
                <w:b w:val="false"/>
                <w:i w:val="false"/>
                <w:color w:val="000000"/>
                <w:sz w:val="20"/>
              </w:rPr>
              <w:t xml:space="preserve"> туыстас асшаяндар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0306 27 950 0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w:t>
            </w:r>
            <w:r>
              <w:rPr>
                <w:rFonts w:ascii="Times New Roman"/>
                <w:b w:val="false"/>
                <w:i/>
                <w:color w:val="000000"/>
                <w:sz w:val="20"/>
              </w:rPr>
              <w:t xml:space="preserve">Crangon crangon </w:t>
            </w:r>
            <w:r>
              <w:rPr>
                <w:rFonts w:ascii="Times New Roman"/>
                <w:b w:val="false"/>
                <w:i w:val="false"/>
                <w:color w:val="000000"/>
                <w:sz w:val="20"/>
              </w:rPr>
              <w:t xml:space="preserve">тұқымдас асшаяндарды қоспағанда, </w:t>
            </w:r>
            <w:r>
              <w:rPr>
                <w:rFonts w:ascii="Times New Roman"/>
                <w:b w:val="false"/>
                <w:i/>
                <w:color w:val="000000"/>
                <w:sz w:val="20"/>
              </w:rPr>
              <w:t>Crangon</w:t>
            </w:r>
            <w:r>
              <w:rPr>
                <w:rFonts w:ascii="Times New Roman"/>
                <w:b w:val="false"/>
                <w:i w:val="false"/>
                <w:color w:val="000000"/>
                <w:sz w:val="20"/>
              </w:rPr>
              <w:t xml:space="preserve"> туыстас асшаяндар,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0306 27 990 0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0306 29 050 0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ысталған, сауытпен немесе сауытсыз, ыстау процесіне дейін немесе ыстау процесінде ыстықпен өңделмеген немесе ыстықпен өңделген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бірақ 1 кг үшін кемінде 1,7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0307 11 100 0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жалпақ устрицалар (</w:t>
            </w:r>
            <w:r>
              <w:rPr>
                <w:rFonts w:ascii="Times New Roman"/>
                <w:b w:val="false"/>
                <w:i/>
                <w:color w:val="000000"/>
                <w:sz w:val="20"/>
              </w:rPr>
              <w:t>Ostrea</w:t>
            </w:r>
            <w:r>
              <w:rPr>
                <w:rFonts w:ascii="Times New Roman"/>
                <w:b w:val="false"/>
                <w:i w:val="false"/>
                <w:color w:val="000000"/>
                <w:sz w:val="20"/>
              </w:rPr>
              <w:t xml:space="preserve"> туыстас), тірі және әрқайсысының массасы (бақалшағын қоса алғанда)   40 г аспайтын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0307 11 900 0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0307 19 100 0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ысталған, бақалшақпен немесе бақалшақсыз, ыстау процесіне дейін немесе ыстау процесінде ыстықпен өңделмеген немесе ыстықпен өңделген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0307 19 900 0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0307 21 000 0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тірі, жаңа ауланған немесе салқындатылған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0307 29 050 0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ысталған, бақалшақпен немесе бақалшақсыз, ыстау процесіне дейін немесе ыстау процесінде ыстықпен өңделмеген немесе ыстықпен өңделген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0307 31 100 0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w:t>
            </w:r>
            <w:r>
              <w:rPr>
                <w:rFonts w:ascii="Times New Roman"/>
                <w:b w:val="false"/>
                <w:i/>
                <w:color w:val="000000"/>
                <w:sz w:val="20"/>
              </w:rPr>
              <w:t>Mytilus sрр.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0307 31 900 0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w:t>
            </w:r>
            <w:r>
              <w:rPr>
                <w:rFonts w:ascii="Times New Roman"/>
                <w:b w:val="false"/>
                <w:i/>
                <w:color w:val="000000"/>
                <w:sz w:val="20"/>
              </w:rPr>
              <w:t>Рerna sрр.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0307 39 050 0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ысталған, бақалшақпен немесе бақалшақсыз, ыстау процесіне дейін немесе ыстау процесінде ыстықпен өңделмеген немесе ыстықпен өңделген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0307 39 100 0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w:t>
            </w:r>
            <w:r>
              <w:rPr>
                <w:rFonts w:ascii="Times New Roman"/>
                <w:b w:val="false"/>
                <w:i/>
                <w:color w:val="000000"/>
                <w:sz w:val="20"/>
              </w:rPr>
              <w:t>Mytilus sрр.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0307 39 900 0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w:t>
            </w:r>
            <w:r>
              <w:rPr>
                <w:rFonts w:ascii="Times New Roman"/>
                <w:b w:val="false"/>
                <w:i/>
                <w:color w:val="000000"/>
                <w:sz w:val="20"/>
              </w:rPr>
              <w:t>Рerna sрр.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0307 41 100 0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теңіз құрттары </w:t>
            </w:r>
            <w:r>
              <w:rPr>
                <w:rFonts w:ascii="Times New Roman"/>
                <w:b w:val="false"/>
                <w:i/>
                <w:color w:val="000000"/>
                <w:sz w:val="20"/>
              </w:rPr>
              <w:t>(Se</w:t>
            </w:r>
            <w:r>
              <w:rPr>
                <w:rFonts w:ascii="Times New Roman"/>
                <w:b w:val="false"/>
                <w:i/>
                <w:color w:val="000000"/>
                <w:sz w:val="20"/>
              </w:rPr>
              <w:t>р</w:t>
            </w:r>
            <w:r>
              <w:rPr>
                <w:rFonts w:ascii="Times New Roman"/>
                <w:b w:val="false"/>
                <w:i/>
                <w:color w:val="000000"/>
                <w:sz w:val="20"/>
              </w:rPr>
              <w:t>ia officinalis, Rossia macrosoma, Se</w:t>
            </w:r>
            <w:r>
              <w:rPr>
                <w:rFonts w:ascii="Times New Roman"/>
                <w:b w:val="false"/>
                <w:i/>
                <w:color w:val="000000"/>
                <w:sz w:val="20"/>
              </w:rPr>
              <w:t>р</w:t>
            </w:r>
            <w:r>
              <w:rPr>
                <w:rFonts w:ascii="Times New Roman"/>
                <w:b w:val="false"/>
                <w:i/>
                <w:color w:val="000000"/>
                <w:sz w:val="20"/>
              </w:rPr>
              <w:t>iola s</w:t>
            </w:r>
            <w:r>
              <w:rPr>
                <w:rFonts w:ascii="Times New Roman"/>
                <w:b w:val="false"/>
                <w:i/>
                <w:color w:val="000000"/>
                <w:sz w:val="20"/>
              </w:rPr>
              <w:t>рр</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0307 41 910 0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w:t>
            </w:r>
            <w:r>
              <w:rPr>
                <w:rFonts w:ascii="Times New Roman"/>
                <w:b w:val="false"/>
                <w:i/>
                <w:color w:val="000000"/>
                <w:sz w:val="20"/>
              </w:rPr>
              <w:t>Loligo s</w:t>
            </w:r>
            <w:r>
              <w:rPr>
                <w:rFonts w:ascii="Times New Roman"/>
                <w:b w:val="false"/>
                <w:i/>
                <w:color w:val="000000"/>
                <w:sz w:val="20"/>
              </w:rPr>
              <w:t>рр.,</w:t>
            </w:r>
            <w:r>
              <w:rPr>
                <w:rFonts w:ascii="Times New Roman"/>
                <w:b w:val="false"/>
                <w:i/>
                <w:color w:val="000000"/>
                <w:sz w:val="20"/>
              </w:rPr>
              <w:t xml:space="preserve"> Ommastreрhes sagittatus</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0307 41 990 0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0307 49 050 0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ысталған, ыстау процесіне дейін немесе ыстау процесінде ыстықпен өңделмеген немесе ыстықпен өңделген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0307 49 710 0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теңіз құрттары </w:t>
            </w:r>
            <w:r>
              <w:rPr>
                <w:rFonts w:ascii="Times New Roman"/>
                <w:b w:val="false"/>
                <w:i/>
                <w:color w:val="000000"/>
                <w:sz w:val="20"/>
              </w:rPr>
              <w:t>(Se</w:t>
            </w:r>
            <w:r>
              <w:rPr>
                <w:rFonts w:ascii="Times New Roman"/>
                <w:b w:val="false"/>
                <w:i/>
                <w:color w:val="000000"/>
                <w:sz w:val="20"/>
              </w:rPr>
              <w:t>р</w:t>
            </w:r>
            <w:r>
              <w:rPr>
                <w:rFonts w:ascii="Times New Roman"/>
                <w:b w:val="false"/>
                <w:i/>
                <w:color w:val="000000"/>
                <w:sz w:val="20"/>
              </w:rPr>
              <w:t>ia officinalis, Rossia macrosoma, Se</w:t>
            </w:r>
            <w:r>
              <w:rPr>
                <w:rFonts w:ascii="Times New Roman"/>
                <w:b w:val="false"/>
                <w:i/>
                <w:color w:val="000000"/>
                <w:sz w:val="20"/>
              </w:rPr>
              <w:t>р</w:t>
            </w:r>
            <w:r>
              <w:rPr>
                <w:rFonts w:ascii="Times New Roman"/>
                <w:b w:val="false"/>
                <w:i/>
                <w:color w:val="000000"/>
                <w:sz w:val="20"/>
              </w:rPr>
              <w:t>iola s</w:t>
            </w:r>
            <w:r>
              <w:rPr>
                <w:rFonts w:ascii="Times New Roman"/>
                <w:b w:val="false"/>
                <w:i/>
                <w:color w:val="000000"/>
                <w:sz w:val="20"/>
              </w:rPr>
              <w:t>рр</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0307 51 000 0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тірі, жаңа ауланған немесе салқындатылған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0307 59 050 0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ысталған, ыстау процесіне дейін немесе ыстау процесінде ыстықпен өңделмеген немесе ыстықпен өңделген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0307 60 100 0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ысталған, бақалшақпен немесе бақалшақсыз, ыстау процесіне дейін немесе ыстау процесінде ыстықпен өңделмеген немесе ыстықпен өңделген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0307 71 000 0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тірі, жаңа ауланған немесе салқындатылған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0307 79 100 0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ысталған, бақалшақпен немесе бақалшақсыз, ыстау процесіне дейін немесе ыстау процесінде ыстықпен өңделмеген немесе ыстықпен өңделген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0307 79 900 9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0307 81 000 0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тірі, жаңа ауланған немесе салқындатылған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0307 89 100 0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ысталған, бақалшақпен немесе бақалшақсыз, ыстау процесіне дейін немесе ыстау процесінде ыстықпен өңделмеген немесе ыстықпен өңделген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0307 89 900 9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0307 91 000 0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тірі, жаңа ауланған немесе салқындатылған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0307 99 100 0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ысталған моллюскалар, бақалшақпен немесе бақалшақсыз, ыстау процесіне дейін немесе ыстау процесінде ыстықпен өңделмеген немесе ыстықпен өңделген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0308 11 000 0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тірі, жаңа ауланған немесе салқындатылған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0308 19 100 0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ысталған, ыстау процесіне дейін немесе ыстау процесінде ыстықпен өңделмеген немесе ыстықпен өңделген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0308 19 900 0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0308 21 000 0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тірі, жаңа ауланған немесе салқындатылған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0308 29 100 0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ысталған,  ыстау процесіне дейін немесе ыстау процесінде ыстықпен өңделмеген немесе ыстықпен өңделген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0308 29 900 0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0308 30 100 0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тірі, жаңа ауланған немесе салқындатылған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0308 30 300 0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ысталған, ыстау процесіне дейін немесе ыстау процесінде ыстықпен өңделмеген немесе ыстықпен өңделген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0308 30 900 0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0308 90 100 0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тірі, жаңа ауланған немесе салқындатылған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0308 90 300 0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шаянтектестер мен моллюскалардан басқа, су омыртқасыздары, ысталған, ыстау процесіне дейін немесе ыстау процесінде ыстықпен өңделмеген немесе ыстықпен өңделген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0308 90 900 0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0404 10 020 0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құрамында мас.% </w:t>
            </w:r>
          </w:p>
          <w:p>
            <w:pPr>
              <w:spacing w:after="20"/>
              <w:ind w:left="20"/>
              <w:jc w:val="both"/>
            </w:pPr>
            <w:r>
              <w:rPr>
                <w:rFonts w:ascii="Times New Roman"/>
                <w:b w:val="false"/>
                <w:i w:val="false"/>
                <w:color w:val="000000"/>
                <w:sz w:val="20"/>
              </w:rPr>
              <w:t>1,5-тен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0404 10 260 0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құрамында мас.% </w:t>
            </w:r>
          </w:p>
          <w:p>
            <w:pPr>
              <w:spacing w:after="20"/>
              <w:ind w:left="20"/>
              <w:jc w:val="both"/>
            </w:pPr>
            <w:r>
              <w:rPr>
                <w:rFonts w:ascii="Times New Roman"/>
                <w:b w:val="false"/>
                <w:i w:val="false"/>
                <w:color w:val="000000"/>
                <w:sz w:val="20"/>
              </w:rPr>
              <w:t>1,5-тен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0406 20 100 0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майдалап ұсақталған жұпар шөптер қосылып, майы алынған сүттен жасалған  Гларус сыры ("Шабцигер" деп те аталады)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кемінде 0,3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0406 20 900 0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кемінде 0,3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0406 90 010 0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балқытылған сырларды жасауға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кемінде 0,3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0406 90 180 0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Фрибург сыры, Вашрен Мон д’О және  Тет де Муан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кемінде 0,3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0406 90 190 0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майдалап ұсақталған жұпар шөптер қосылып, майы алынған сүттен жасалған  Гларус сыры ("Шабцигер" деп те аталады)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кемінде 0,3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0406 90 210 0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Чеддер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кемінде 0,3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0406 90 230 0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бірақ 1 кг үшін кемінде 0,32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0406 90 250 0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Тильзит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бірақ 1 кг үшін кемінде 0,32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0406 90 270 0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Буттерказе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бірақ 1 кг үшін кемінде 0,35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0406 90 290 0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Качокавалло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кемінде 0,24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0406 90 320 9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кемінде 0,26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0406 90 350 0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Кефалотири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бірақ 1 кг үшін кемінде 0,35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0406 90 370 0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Финляндия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бірақ 1 кг үшін кемінде 0,35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0406 90 390 0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Яарлсберг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бірақ 1 кг үшін кемінде 0,35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0406 90 500 0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қой сүтінен  немесе ұрғашы қодас сүтінен жасалған, тұздығы бар контейнерлердегі   немесе қой немесе ешкі шанашындағы сыр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кемінде 0,24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0406 90 630 0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Фиоре Сардо, Пекорино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бірақ 1 кг үшін кемінде 0,35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0406 90 690 0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бірақ 1 кг үшін кемінде 0,35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0406 90 730 0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Проволоне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бірақ 1 кг үшін кемінде 0,35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0406 90 750 0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Асиаго, Качокавалло, Монтасио, Рагузано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бірақ 1 кг үшін кемінде 0,35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0406 90 760 0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Данбо, Фонталь, Фонтина, Финбо, Аварти, Марибо, Самсо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бірақ 1 кг үшін кемінде 0,35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0406 90 780 0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Гауда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кемінде 0,26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0406 90 790 0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Эсром, Италико, Кернгем, Сен-Нектер, Сен-Полен, Таледжо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бірақ 1 кг үшін кемінде 0,35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0406 90 810 0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Канталь, Чешир, Уэнслидайль, Ланкашир, Дабл Глостер, Бларней, Колби, Монтерей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бірақ 1 кг үшін кемінде 0,35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0406 90 850 0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Кефалогравиера, Кассери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бірақ 1 кг үшін кемінде 0,35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0406 90 860 0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құрамында мас.% </w:t>
            </w:r>
          </w:p>
          <w:p>
            <w:pPr>
              <w:spacing w:after="20"/>
              <w:ind w:left="20"/>
              <w:jc w:val="both"/>
            </w:pPr>
            <w:r>
              <w:rPr>
                <w:rFonts w:ascii="Times New Roman"/>
                <w:b w:val="false"/>
                <w:i w:val="false"/>
                <w:color w:val="000000"/>
                <w:sz w:val="20"/>
              </w:rPr>
              <w:t>47-ден асатын, бірақ  52 мас % -дан көп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бірақ 1 кг үшін кемінде 0,32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0406 90 870 0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құрамында 52 мас.% </w:t>
            </w:r>
          </w:p>
          <w:p>
            <w:pPr>
              <w:spacing w:after="20"/>
              <w:ind w:left="20"/>
              <w:jc w:val="both"/>
            </w:pPr>
            <w:r>
              <w:rPr>
                <w:rFonts w:ascii="Times New Roman"/>
                <w:b w:val="false"/>
                <w:i w:val="false"/>
                <w:color w:val="000000"/>
                <w:sz w:val="20"/>
              </w:rPr>
              <w:t xml:space="preserve">дан астам, бірақ  62 мас.%-дан көп емес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кемінде 0,32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0406 90 880 0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құрамында 62 мас.%-дан астам, бірақ  72 мас.%-дан көп емес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бірақ 1 кг үшін кемінде 0,35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0406 90 930 0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құрамында 72 мас.%-дан     </w:t>
            </w:r>
          </w:p>
          <w:p>
            <w:pPr>
              <w:spacing w:after="20"/>
              <w:ind w:left="20"/>
              <w:jc w:val="both"/>
            </w:pPr>
            <w:r>
              <w:rPr>
                <w:rFonts w:ascii="Times New Roman"/>
                <w:b w:val="false"/>
                <w:i w:val="false"/>
                <w:color w:val="000000"/>
                <w:sz w:val="20"/>
              </w:rPr>
              <w:t>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бірақ 1 кг үшін кемінде 0,32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0406 90 990 1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сиыр сүтінен жасалған ақ сыр, тұздықтағы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бірақ 1 кг үшін кемінде 0,23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0406 90 990 9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бірақ 1 кг үшін кемінде 0,32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0511 91 901 1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бекірелер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0511 91 901 9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rPr>
                <w:rFonts w:ascii="Times New Roman"/>
                <w:b w:val="false"/>
                <w:i w:val="false"/>
                <w:color w:val="000000"/>
                <w:vertAlign w:val="superscript"/>
              </w:rPr>
              <w:t>2С)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0511 91 902 0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балықтың криоконсервіленген шәуеті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0511 91 909 0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тарамыстар және сіңірлер; өңделмеген терілердің қиындылары және ұқсас қалдықтары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бірақ 1 кг үшін кемінде 0,45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0604 20 110 0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бұғы мүгі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0604 20 190 0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0604 20 200 0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рождестволық ағаштар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0604 20 400 0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қылқанжапырақты ағаштардың бұтақтары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0604 20 900 0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бірақ 1 кг үшін кемінде 0,3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0604 90 110 0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бұғы мүгі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0604 90 190 0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0604 90 910 0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кептірілген, одан әрі қарай өңделмеген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0604 90 990 0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 қаңтар - 31 наурыз аралығында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кемінде 0,053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қазан - 31 қазан аралығында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кемінде 0,053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қараша - 20 желтоқсан аралығында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кемінде 0,053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 желтоқсан - 31 желтоқсан аралығында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кемінде 0,053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0703 10 110 0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севок пиязы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0703 10 900 0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шалот пиязы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сарымсақ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порей пиязы және өзге де </w:t>
            </w:r>
          </w:p>
          <w:p>
            <w:pPr>
              <w:spacing w:after="20"/>
              <w:ind w:left="20"/>
              <w:jc w:val="both"/>
            </w:pPr>
            <w:r>
              <w:rPr>
                <w:rFonts w:ascii="Times New Roman"/>
                <w:b w:val="false"/>
                <w:i w:val="false"/>
                <w:color w:val="000000"/>
                <w:sz w:val="20"/>
              </w:rPr>
              <w:t xml:space="preserve">пияз көкөністері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түсті қырыққабат және брокколи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брюссель қырыққабаты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0704 90 100 9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0706 10 000 9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шалқан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0706 90 100 0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иістіжелкен тамыры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0706 90 300 0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кәдімгі ақжелкен </w:t>
            </w:r>
            <w:r>
              <w:rPr>
                <w:rFonts w:ascii="Times New Roman"/>
                <w:b w:val="false"/>
                <w:i/>
                <w:color w:val="000000"/>
                <w:sz w:val="20"/>
              </w:rPr>
              <w:t>(Cochlearia armoracia)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0706 90 900 9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баклажандар (бадриджандар)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0709 51 000 0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r>
              <w:rPr>
                <w:rFonts w:ascii="Times New Roman"/>
                <w:b w:val="false"/>
                <w:i/>
                <w:color w:val="000000"/>
                <w:sz w:val="20"/>
              </w:rPr>
              <w:t>Agaricus</w:t>
            </w:r>
            <w:r>
              <w:rPr>
                <w:rFonts w:ascii="Times New Roman"/>
                <w:b w:val="false"/>
                <w:i w:val="false"/>
                <w:color w:val="000000"/>
                <w:sz w:val="20"/>
              </w:rPr>
              <w:t xml:space="preserve"> туыстас сңырауқұлақтар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0709 59 100 0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түлкіқұйрықтар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0709 59 300 0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моховиктер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0709 59 900 0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0709 60 100 1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 сәуір - 30 қыркүйек аралығында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0709 60 100 2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 қазан - 31 наурыз аралығында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0709 92 100 0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май жасау үшін қайта өңдеуден басқа, пайдалану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0709 92 900 0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0709 93 100 0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кәділер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0709 93 900 0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латук салатынан</w:t>
            </w:r>
            <w:r>
              <w:rPr>
                <w:rFonts w:ascii="Times New Roman"/>
                <w:b w:val="false"/>
                <w:i/>
                <w:color w:val="000000"/>
                <w:sz w:val="20"/>
              </w:rPr>
              <w:t xml:space="preserve"> (Lactuca sativa)</w:t>
            </w:r>
            <w:r>
              <w:rPr>
                <w:rFonts w:ascii="Times New Roman"/>
                <w:b w:val="false"/>
                <w:i w:val="false"/>
                <w:color w:val="000000"/>
                <w:sz w:val="20"/>
              </w:rPr>
              <w:t xml:space="preserve"> және сусынтамырдан </w:t>
            </w:r>
            <w:r>
              <w:rPr>
                <w:rFonts w:ascii="Times New Roman"/>
                <w:b w:val="false"/>
                <w:i/>
                <w:color w:val="000000"/>
                <w:sz w:val="20"/>
              </w:rPr>
              <w:t>(Cichorium spp.)</w:t>
            </w:r>
            <w:r>
              <w:rPr>
                <w:rFonts w:ascii="Times New Roman"/>
                <w:b w:val="false"/>
                <w:i w:val="false"/>
                <w:color w:val="000000"/>
                <w:sz w:val="20"/>
              </w:rPr>
              <w:t xml:space="preserve"> басқа, салат көкөністері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0709 99 200 0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жапырақты қызылша және кардон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0709 99 400 0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кеуелдер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0709 99 500 0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дәуаскөк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0709 99 600 0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қант жүгерісі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0709 99 900 0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0710 21 000 0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бұршақ </w:t>
            </w:r>
            <w:r>
              <w:rPr>
                <w:rFonts w:ascii="Times New Roman"/>
                <w:b w:val="false"/>
                <w:i/>
                <w:color w:val="000000"/>
                <w:sz w:val="20"/>
              </w:rPr>
              <w:t>(Pisum sativum)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0710 22 000 0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үрмебұршақ </w:t>
            </w:r>
            <w:r>
              <w:rPr>
                <w:rFonts w:ascii="Times New Roman"/>
                <w:b w:val="false"/>
                <w:i/>
                <w:color w:val="000000"/>
                <w:sz w:val="20"/>
              </w:rPr>
              <w:t>(Vigna spp., Phaseolus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0710 40 000 0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қант жүгерісі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0711 40 000 0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қиярлар мен  корнишондар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0711 51 000 0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r>
              <w:rPr>
                <w:rFonts w:ascii="Times New Roman"/>
                <w:b w:val="false"/>
                <w:i/>
                <w:color w:val="000000"/>
                <w:sz w:val="20"/>
              </w:rPr>
              <w:t>Agaricus</w:t>
            </w:r>
            <w:r>
              <w:rPr>
                <w:rFonts w:ascii="Times New Roman"/>
                <w:b w:val="false"/>
                <w:i w:val="false"/>
                <w:color w:val="000000"/>
                <w:sz w:val="20"/>
              </w:rPr>
              <w:t xml:space="preserve"> туыстас сыңырауқұлақтар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0711 59 000 0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0711 90 100 0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бұршаққын тәтті бұрыштан басқа, </w:t>
            </w:r>
            <w:r>
              <w:rPr>
                <w:rFonts w:ascii="Times New Roman"/>
                <w:b w:val="false"/>
                <w:i/>
                <w:color w:val="000000"/>
                <w:sz w:val="20"/>
              </w:rPr>
              <w:t>Capsicum</w:t>
            </w:r>
            <w:r>
              <w:rPr>
                <w:rFonts w:ascii="Times New Roman"/>
                <w:b w:val="false"/>
                <w:i w:val="false"/>
                <w:color w:val="000000"/>
                <w:sz w:val="20"/>
              </w:rPr>
              <w:t xml:space="preserve"> тектес немесе </w:t>
            </w:r>
            <w:r>
              <w:rPr>
                <w:rFonts w:ascii="Times New Roman"/>
                <w:b w:val="false"/>
                <w:i/>
                <w:color w:val="000000"/>
                <w:sz w:val="20"/>
              </w:rPr>
              <w:t>Pimenta</w:t>
            </w:r>
            <w:r>
              <w:rPr>
                <w:rFonts w:ascii="Times New Roman"/>
                <w:b w:val="false"/>
                <w:i w:val="false"/>
                <w:color w:val="000000"/>
                <w:sz w:val="20"/>
              </w:rPr>
              <w:t xml:space="preserve"> тектес жемістер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0711 90 300 0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қант жүгерісі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0711 90 700 0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кеуелдер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0711 90 800 0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0711 90 900 0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көкөністер қоспасы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0712 90 050 0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тұтас немесе тілімдеп тұралған, бірақ одан әрі қарай өңделмеген  картоп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0712 90 110 0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себуге арналған гибридті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0712 90 190 0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0712 90 300 0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томаттар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0712 90 500 0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сәбіз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0712 90 900 0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0713 10 100 0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себуге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0713 10 900 1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жануарларды азықтандыруға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0713 10 900 9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r>
              <w:rPr>
                <w:rFonts w:ascii="Times New Roman"/>
                <w:b w:val="false"/>
                <w:i/>
                <w:color w:val="000000"/>
                <w:sz w:val="20"/>
              </w:rPr>
              <w:t>Vigna mungo (L.) Hepper</w:t>
            </w:r>
            <w:r>
              <w:rPr>
                <w:rFonts w:ascii="Times New Roman"/>
                <w:b w:val="false"/>
                <w:i w:val="false"/>
                <w:color w:val="000000"/>
                <w:sz w:val="20"/>
              </w:rPr>
              <w:t xml:space="preserve"> немесе </w:t>
            </w:r>
            <w:r>
              <w:rPr>
                <w:rFonts w:ascii="Times New Roman"/>
                <w:b w:val="false"/>
                <w:i/>
                <w:color w:val="000000"/>
                <w:sz w:val="20"/>
              </w:rPr>
              <w:t xml:space="preserve">Vigna radiata (L.) </w:t>
            </w:r>
            <w:r>
              <w:rPr>
                <w:rFonts w:ascii="Times New Roman"/>
                <w:b w:val="false"/>
                <w:i/>
                <w:color w:val="000000"/>
                <w:sz w:val="20"/>
              </w:rPr>
              <w:t>Wilczek</w:t>
            </w:r>
            <w:r>
              <w:rPr>
                <w:rFonts w:ascii="Times New Roman"/>
                <w:b w:val="false"/>
                <w:i w:val="false"/>
                <w:color w:val="000000"/>
                <w:sz w:val="20"/>
              </w:rPr>
              <w:t xml:space="preserve"> туыстас үрмебұршақ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–ұсақ қызыл үрмебұршақ  (адзуки) </w:t>
            </w:r>
            <w:r>
              <w:rPr>
                <w:rFonts w:ascii="Times New Roman"/>
                <w:b w:val="false"/>
                <w:i/>
                <w:color w:val="000000"/>
                <w:sz w:val="20"/>
              </w:rPr>
              <w:t>(Phaseolus</w:t>
            </w:r>
            <w:r>
              <w:rPr>
                <w:rFonts w:ascii="Times New Roman"/>
                <w:b w:val="false"/>
                <w:i w:val="false"/>
                <w:color w:val="000000"/>
                <w:sz w:val="20"/>
              </w:rPr>
              <w:t xml:space="preserve"> немесе </w:t>
            </w:r>
            <w:r>
              <w:rPr>
                <w:rFonts w:ascii="Times New Roman"/>
                <w:b w:val="false"/>
                <w:i/>
                <w:color w:val="000000"/>
                <w:sz w:val="20"/>
              </w:rPr>
              <w:t>Vigna angularis)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0713 33 100 0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себуге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0713 33 900 0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0713 34 000 1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себуге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0713 35 000 1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себуге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0713 39 000 1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себуге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0713 40 000 0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жасымық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0713 50 000 0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жемдік бұршақ тәрізділер немесе жылқыларға арналған, ірі тұқымды </w:t>
            </w:r>
            <w:r>
              <w:rPr>
                <w:rFonts w:ascii="Times New Roman"/>
                <w:b w:val="false"/>
                <w:i/>
                <w:color w:val="000000"/>
                <w:sz w:val="20"/>
              </w:rPr>
              <w:t>(Vicia faba var. major)</w:t>
            </w:r>
            <w:r>
              <w:rPr>
                <w:rFonts w:ascii="Times New Roman"/>
                <w:b w:val="false"/>
                <w:i w:val="false"/>
                <w:color w:val="000000"/>
                <w:sz w:val="20"/>
              </w:rPr>
              <w:t xml:space="preserve"> және жемдік бұршақ тәрізділер немесе жылқыларға арналған, ұсақ тұқымды </w:t>
            </w:r>
            <w:r>
              <w:rPr>
                <w:rFonts w:ascii="Times New Roman"/>
                <w:b w:val="false"/>
                <w:i/>
                <w:color w:val="000000"/>
                <w:sz w:val="20"/>
              </w:rPr>
              <w:t>(Vicia faba var. equina, Vicia faba var. minor)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0713 60 000 1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себуге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0713 90 000 1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себуге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0714 10 980 9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0714 30 100 0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тамаққа пайдалануға арналған, </w:t>
            </w:r>
          </w:p>
          <w:p>
            <w:pPr>
              <w:spacing w:after="20"/>
              <w:ind w:left="20"/>
              <w:jc w:val="both"/>
            </w:pPr>
            <w:r>
              <w:rPr>
                <w:rFonts w:ascii="Times New Roman"/>
                <w:b w:val="false"/>
                <w:i w:val="false"/>
                <w:color w:val="000000"/>
                <w:sz w:val="20"/>
              </w:rPr>
              <w:t>нетто-массасы 28 кг аспайтын бастапқы орамаларда, не жаңа алынған және тұтас, не қабықсыз және мұздатылған, тілімдеп тұралған немесе туралмаған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0714 30 900 0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0714 40 100 0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тамаққа пайдалануға арналған, </w:t>
            </w:r>
          </w:p>
          <w:p>
            <w:pPr>
              <w:spacing w:after="20"/>
              <w:ind w:left="20"/>
              <w:jc w:val="both"/>
            </w:pPr>
            <w:r>
              <w:rPr>
                <w:rFonts w:ascii="Times New Roman"/>
                <w:b w:val="false"/>
                <w:i w:val="false"/>
                <w:color w:val="000000"/>
                <w:sz w:val="20"/>
              </w:rPr>
              <w:t>нетто-массасы 28 кг аспайтын бастапқы орамаларда, не жаңа алынған және тұтас, не қабықсыз және мұздатылған, тілімдеп тұралған немесе туралмаған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0714 40 900 0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0714 50 100 0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тамаққа пайдалануға арналған, </w:t>
            </w:r>
          </w:p>
          <w:p>
            <w:pPr>
              <w:spacing w:after="20"/>
              <w:ind w:left="20"/>
              <w:jc w:val="both"/>
            </w:pPr>
            <w:r>
              <w:rPr>
                <w:rFonts w:ascii="Times New Roman"/>
                <w:b w:val="false"/>
                <w:i w:val="false"/>
                <w:color w:val="000000"/>
                <w:sz w:val="20"/>
              </w:rPr>
              <w:t>нетто-массасы 28 кг аспайтын бастапқы орамаларда, не жаңа алынған және тұтас, не қабықсыз және мұздатылған, тілімдеп тұралған немесе туралмаған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0714 50 900 0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0714 90 120 0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тамаққа пайдалануға арналған, </w:t>
            </w:r>
          </w:p>
          <w:p>
            <w:pPr>
              <w:spacing w:after="20"/>
              <w:ind w:left="20"/>
              <w:jc w:val="both"/>
            </w:pPr>
            <w:r>
              <w:rPr>
                <w:rFonts w:ascii="Times New Roman"/>
                <w:b w:val="false"/>
                <w:i w:val="false"/>
                <w:color w:val="000000"/>
                <w:sz w:val="20"/>
              </w:rPr>
              <w:t>нетто-массасы 28 кг аспайтын бастапқы орамаларда, не жаңа алынған және тұтас, не қабықсыз және мұздатылған, тілімдеп тұралған немесе туралмаған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0714 90 180 0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0714 90 900 0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0901 21 000 1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арабика </w:t>
            </w:r>
            <w:r>
              <w:rPr>
                <w:rFonts w:ascii="Times New Roman"/>
                <w:b w:val="false"/>
                <w:i/>
                <w:color w:val="000000"/>
                <w:sz w:val="20"/>
              </w:rPr>
              <w:t>(Coffea arabica)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бірақ 1 кг үшін кемінде 0,16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0901 21 000 2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робуста </w:t>
            </w:r>
            <w:r>
              <w:rPr>
                <w:rFonts w:ascii="Times New Roman"/>
                <w:b w:val="false"/>
                <w:i/>
                <w:color w:val="000000"/>
                <w:sz w:val="20"/>
              </w:rPr>
              <w:t>(Coffea canephora)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бірақ 1 кг үшін кемінде 0,16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0901 21 000 8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бірақ 1 кг үшін кемінде 0,16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0901 21 000 9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бірақ 1 кг үшін кемінде 0,16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0901 22 000 1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арабика </w:t>
            </w:r>
            <w:r>
              <w:rPr>
                <w:rFonts w:ascii="Times New Roman"/>
                <w:b w:val="false"/>
                <w:i/>
                <w:color w:val="000000"/>
                <w:sz w:val="20"/>
              </w:rPr>
              <w:t>(Coffea arabica)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бірақ 1 кг үшін кемінде 0,16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0901 22 000 2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робуста </w:t>
            </w:r>
            <w:r>
              <w:rPr>
                <w:rFonts w:ascii="Times New Roman"/>
                <w:b w:val="false"/>
                <w:i/>
                <w:color w:val="000000"/>
                <w:sz w:val="20"/>
              </w:rPr>
              <w:t>(Coffea canephora)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бірақ 1 кг үшін кемінде 0,16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0901 22 000 8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бірақ 1 кг үшін кемінде 0,16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0901 22 000 9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бірақ 1 кг үшін кемінде 0,16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0902 10 000 1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біржолғы орамада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бірақ 1 кг үшін кемінде 0,34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0902 10 000 9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бірақ 1 кг үшін кемінде 0,28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0902 30 000 1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біржолғы орамада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бірақ 1 кг үшін кемінде 0,58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0902 30 000 9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бірақ 1 кг үшін кемінде 0,25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1103 19 500 0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күріштен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кемінде 0,03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1103 20 500 0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күріштен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кемінде 0,03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1104 19 910 0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күріш үлпектері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кемінде 0,03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1106 20 100 0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денатуратталған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1106 20 900 0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күріш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кемінде 0,03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1108 19 900 0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кемінде 0,03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бамбук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ротанг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1404 90 000 1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негізінен толтырмалар немесе жұмсақ төсемшелер үшін пайдаланылатын (мысалы, капок, өсімдік талшықтары және теңіз зостерасы), оның ішінде қабат түрінде, астары бар немесе  астары жоқ немесе негізінен сыпырғыш немесе шөтке жасауға  пайдаланылатын (мысалы, құмай, сыпырғы, пиассава, жатаған бидайық және истль) өсімдіктерден жасалған материалдар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1501 10 900 0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1501 20 900 0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1502 10 900 0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1502 90 900 0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1504 10 100 0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2500 МЕ/г аспайтын А дәрумені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1504 10 910 0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1504 10 990 0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1504 20 100 0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қатты фракциялар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1504 20 900 0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1504 30 100 0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қатты фракциялар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1504 30 900 0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1510 00 100 0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шикі майлар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1510 00 900 0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нетто-массасы 1 кг аспайтын бастапқы орамаларда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тамаққа қолдану үшін пайдаланылатын өнімдер өндіруден басқа, техникалық немесе өнеркәсіптік мақсатта қолдануға арналған зығыр, рапс, (рапстан немесе кользадан), күнбағыс, брассия, карите, макоре, тулукун немесе бабассу майлары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1516 20 960 1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мақта гидрогенделген майы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1516 20 960 2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жүзім сүйектері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1516 20 980 1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какао-майды алмастырғыштар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1516 20 980 2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какао-майдың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1516 20 980 9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1518 00 100 0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линоксин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өсімдік балауыздары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1601 00 100 0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0,25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1601 00 990 0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0,25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1602 10 009 0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кемінде 0,5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1602 20 100 0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қаз және үйрек бауырлары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кемінде 0,5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1602 31 110 0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күркетауықтың тек қана шікі еті 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кемінде 0,5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1602 31 190 0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кемінде 0,5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1602 31 300 0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25 мас.% немесе одан астам, бірақ 1 кг үшін кемінде  құрамында 57 мас.%  үй құсының еті немесе қосалқы өнімдер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кемінде 0,5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1602 31 900 0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кемінде 0,5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1602 32 110 0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кемінде 0,5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1602 32 190 0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кемінде 0,5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1602 32 300 0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25 мас.% немесе одан астам, бірақ 1 кг үшін кемінде  құрамында 57 мас.%  үй құсының еті немесе қосалқы өнімдер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кемінде 0,5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1602 32 900 0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кемінде 0,5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1602 39 210 0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кемінде 0,5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1602 39 290 0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кемінде 0,5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1602 39 400 0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25 мас.% немесе одан астам, бірақ 1 кг үшін кемінде  құрамында  57 мас.% үй құсының еті немесе қосалқы өнімдер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кемінде 0,5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1602 49 110 0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сүбе, жон ет, сан еті (мойын етін қоспағанда) және сүбе, жон ет, сан еті немесе сан еті мен қол еті жинақтарын қоса алғанда, олардың мүшелері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кемінде 0,5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1602 49 130 0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мойын және жауырын бөліктері жинақтарын қоса алғанда, мойын еті және олардың мүшелері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кемінде 0,5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1602 49 150 0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сан еті мен қол еті, жауырын бөліктері, сүбе, жон ет, сан еті немесе мойын еті және олардың мүшелері  бар өзге де жинақтар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кемінде 0,5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1602 49 190 0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кемінде 0,25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1602 49 500 0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кез келген түрдегі немесе кез келген тектегі майларды қоса алғанда, кемінде  құрамында 40 мас.%  кез келген түрдегі ет пен ет қосалқы өнімдері 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кемінде 0,5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1602 49 900 0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кемінде 0,25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шикі; піскен ет  немесе қосалқы өнімдер және шикі ет  немесе қосалқы өнімдер жинақтары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кемінде 0,5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1602 50 310 1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герметикалық контейнерлерде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кемінде 0,4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1602 50 310 9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кемінде 0,5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1602 50 950 1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герметикалық контейнерлерде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кемінде 0,25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1602 50 950 9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кемінде 0,5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кез келген жануарлардың қанынан жасалған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кемінде 0,5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1602 90 310 0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жабайы аң-құстан немесе </w:t>
            </w:r>
          </w:p>
          <w:p>
            <w:pPr>
              <w:spacing w:after="20"/>
              <w:ind w:left="20"/>
              <w:jc w:val="both"/>
            </w:pPr>
            <w:r>
              <w:rPr>
                <w:rFonts w:ascii="Times New Roman"/>
                <w:b w:val="false"/>
                <w:i w:val="false"/>
                <w:color w:val="000000"/>
                <w:sz w:val="20"/>
              </w:rPr>
              <w:t>үй қоянынан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кемінде 0,5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1602 90 510 0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үй шошқасының еті немесе ет қосалқы өнімдері 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кемінде 0,5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1602 90 610 0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шикі; піскен ет  немесе қосалқы өнімдер және шикі ет  немесе қосалқы өнімдер жинақтары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кемінде 0,5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1602 90 690 0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кемінде 0,5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1602 90 720 0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қой етінен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кемінде 0,5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1602 90 740 0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ешкі етінен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кемінде 0,5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1602 90 760 0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қой етінен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кемінде 0,5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1602 90 780 0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ешкі етінен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кемінде 0,5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кемінде 0,5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таңқышаяндар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бірақ 1 кг үшін кемінде 1,95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1605 30 100 0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тұмсықты теңіз шаян майын немесе тұмсықты теңіз шаяннан паштет, паста, сорпа немесе тұздық жасау үшін ыстықпен өңделген тұмсықты теңіз шаян 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бірақ 1 кг үшін кемінде 1,4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1605 30 900 0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бірақ 1 кг үшін кемінде 1,4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1605 40 000 0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шаянтектестер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бірақ 1 кг үшін кемінде 1,7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устрицалар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патша тарақшалы ұлуларды қоса алғанда, тарақшалы ұлулар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1605 53 100 0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герметикалық орамаларда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1605 53 900 0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теңіз құрттары және кальмарлар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1605 55 000 0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сегізаяқтылар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1605 56 000 0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клемдер, жүрекшетәрізділер және дүрдіктер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1605 57 000 0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теңіз құлақшалары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1605 58 000 0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липаристен басқа, ұлулар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1605 61 000 0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голотуриялар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1605 62 000 0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теңіз кірпілері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1605 63 000 0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медузалар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1605 69 000 0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1702 20 900 0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0,12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1702 90 710 0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құрғақ күйінде  құрамында          50 мас.% немесе одан астам сахароза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0,161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1702 90 750 0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агломерацияланған немесе агломерацияланбаған ұнтақ түрінде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1702 90 790 0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0,161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1702 90 950 0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1704 10 100 0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60 мас.% кемінде сахароза бар (сахароза түріндегі инверт қантын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кемінде 0,6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1704 10 900 1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шайнауға арналған жолақша түріндегі резеңкелер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кемінде 0,6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1704 10 900 9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кемінде 0,38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1904 10 100 0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жүгеріден алынған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1904 10 300 0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күріштен алынған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1904 10 900 0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Bulgur бидайы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1904 90 100 0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күріш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1904 90 800 0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1905 90 100 0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кемінде 0,1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1905 90 200 0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вафля тілікшесі, фармацевтік мақсаттарда пайдалануға жарамды бос капсулалар, жапсырып бекітуге арналған вафля қабықтары,  күріш қағаздары және ұқсас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кемінде 0,12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1905 90 300 0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бал, жұмыртқа, сыр  немесе жемістер түріндегі қоспалары жоқ нан өнімдері және құрғақ күйінде    5 мас.%-дан аспайтын қанты және    5  мас.%-дан аспайтын майы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кемінде 0,12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манго чутниі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бірақ 1 кг үшін кемінде 0,063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2001 90 200 0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бұршаққын тәтті бұрыштан немесе жұпар бұрыштан басқа,  </w:t>
            </w:r>
            <w:r>
              <w:rPr>
                <w:rFonts w:ascii="Times New Roman"/>
                <w:b w:val="false"/>
                <w:i/>
                <w:color w:val="000000"/>
                <w:sz w:val="20"/>
              </w:rPr>
              <w:t>Ca</w:t>
            </w:r>
            <w:r>
              <w:rPr>
                <w:rFonts w:ascii="Times New Roman"/>
                <w:b w:val="false"/>
                <w:i/>
                <w:color w:val="000000"/>
                <w:sz w:val="20"/>
              </w:rPr>
              <w:t>рsicum</w:t>
            </w:r>
            <w:r>
              <w:rPr>
                <w:rFonts w:ascii="Times New Roman"/>
                <w:b w:val="false"/>
                <w:i w:val="false"/>
                <w:color w:val="000000"/>
                <w:sz w:val="20"/>
              </w:rPr>
              <w:t xml:space="preserve"> тектес жемістер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кемінде 0,06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қант жүгерісі </w:t>
            </w:r>
            <w:r>
              <w:rPr>
                <w:rFonts w:ascii="Times New Roman"/>
                <w:b w:val="false"/>
                <w:i/>
                <w:color w:val="000000"/>
                <w:sz w:val="20"/>
              </w:rPr>
              <w:t>(Zea mays var. saccharata)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кемінде 0,06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2001 90 400 0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ямс, тәтті картоп немесе батат және  құрамында 5 мас.% және одан да асатын крахмалы бар өсімдіктердің тамаққа пайдаланылатын ұқсас бөліктері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кемінде 0,06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2001 90 500 0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саңырауқұлақтар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кемінде 0,05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2001 90 600 0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пальма өзегі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кемінде 0,06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2001 90 650 0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зәйтүндер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кемінде 0,06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2001 90 700 0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тәтті бұршақ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кемінде 0,06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тропикалық жемістер және тропикалық жаңғақтар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кемінде 0,06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2001 90 970 2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қызыл қырыққабат және салат қызылшасы </w:t>
            </w:r>
            <w:r>
              <w:rPr>
                <w:rFonts w:ascii="Times New Roman"/>
                <w:b w:val="false"/>
                <w:i/>
                <w:color w:val="000000"/>
                <w:sz w:val="20"/>
              </w:rPr>
              <w:t>(Beta vulgaris var. conditiva)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кемінде 0,06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2001 90 970 9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кемінде 0,05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2002 10 100 0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тазартылған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бірақ 1 кг үшін кемінде 0,056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2002 10 900 0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бірақ 1 кг үшін кемінде 0,056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нетто-массасы 1 кг аспайтын бастапқы орамаларда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бірақ 1 кг үшін кемінде 0,055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2002 90 190 0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нетто-массасы 1 кг аспайтын бастапқы орамаларда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бірақ 1 кг үшін кемінде 0,055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2002 90 310 0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нетто-массасы 1 кг аспайтын бастапқы орамаларда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бірақ 1 кг үшін кемінде 0,055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2002 90 390 0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нетто-массасы 1 кг аспайтын бастапқы орамаларда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бірақ 1 кг үшін кемінде 0,055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нетто-массасы 1 кг аспайтын бастапқы орамаларда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бірақ 1 кг үшін кемінде 0,055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нетто-массасы 1 кг аспайтын бастапқы орамаларда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бірақ 1 кг үшін кемінде 0,055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2003 10 200 0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алдын ала консервіленген, тұтастай ыстықпен өңделген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2003 10 300 0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2003 90 100 0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трюфельдер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2003 90 900 0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2004 10 100 0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ыстықпен өңделген, өзге де қандай-да бір тәсілмен дайындалмаған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бірақ 1 кг үшін кемінде 0,055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2004 10 910 0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ірі немесе ұсақ тартылған ұн немесе үлпек түрінде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кемінде 0,06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2004 10 990 0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бірақ 1 кг үшін кемінде 0,05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2004 90 100 0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қант жүгерісі </w:t>
            </w:r>
            <w:r>
              <w:rPr>
                <w:rFonts w:ascii="Times New Roman"/>
                <w:b w:val="false"/>
                <w:i/>
                <w:color w:val="000000"/>
                <w:sz w:val="20"/>
              </w:rPr>
              <w:t>(Zea mays var. saccharata)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бірақ 1 кг үшін кемінде 0,055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2004 90 300 0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ашытқан қырыққабат,  кеуелдер және  зәйтүндер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бірақ 1 кг үшін кемінде 0,055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2004 90 500 0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бұршақ </w:t>
            </w:r>
            <w:r>
              <w:rPr>
                <w:rFonts w:ascii="Times New Roman"/>
                <w:b w:val="false"/>
                <w:i/>
                <w:color w:val="000000"/>
                <w:sz w:val="20"/>
              </w:rPr>
              <w:t>(Рisum sativum)</w:t>
            </w:r>
            <w:r>
              <w:rPr>
                <w:rFonts w:ascii="Times New Roman"/>
                <w:b w:val="false"/>
                <w:i w:val="false"/>
                <w:color w:val="000000"/>
                <w:sz w:val="20"/>
              </w:rPr>
              <w:t xml:space="preserve"> және піспеген үрмебұршақ </w:t>
            </w:r>
            <w:r>
              <w:rPr>
                <w:rFonts w:ascii="Times New Roman"/>
                <w:b w:val="false"/>
                <w:i/>
                <w:color w:val="000000"/>
                <w:sz w:val="20"/>
              </w:rPr>
              <w:t>Рhaseolus sрр.</w:t>
            </w:r>
            <w:r>
              <w:rPr>
                <w:rFonts w:ascii="Times New Roman"/>
                <w:b w:val="false"/>
                <w:i w:val="false"/>
                <w:color w:val="000000"/>
                <w:sz w:val="20"/>
              </w:rPr>
              <w:t>, бұршаққын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кемінде 0,05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2004 90 910 0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басты пияз, ыстықпен өңделген, өзге де қандай да бір тәсілмен дайындалмаған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бірақ 1 кг үшін кемінде 0,055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2004 90 980 0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кемінде 0,05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2005 10 009 0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2005 51 000 0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аршылған үрмебұршақ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кемінде 0,05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2005 59 000 0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кемінде 0,05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2005 60 000 0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спаржа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бірақ 1 кг үшін кемінде 0,056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бамбук өркені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кемінде 0,05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бұршаққын тәтті бұрыштан немесе жұпар бұрыштан басқа,  </w:t>
            </w:r>
            <w:r>
              <w:rPr>
                <w:rFonts w:ascii="Times New Roman"/>
                <w:b w:val="false"/>
                <w:i/>
                <w:color w:val="000000"/>
                <w:sz w:val="20"/>
              </w:rPr>
              <w:t>Ca</w:t>
            </w:r>
            <w:r>
              <w:rPr>
                <w:rFonts w:ascii="Times New Roman"/>
                <w:b w:val="false"/>
                <w:i/>
                <w:color w:val="000000"/>
                <w:sz w:val="20"/>
              </w:rPr>
              <w:t>рsicum</w:t>
            </w:r>
            <w:r>
              <w:rPr>
                <w:rFonts w:ascii="Times New Roman"/>
                <w:b w:val="false"/>
                <w:i w:val="false"/>
                <w:color w:val="000000"/>
                <w:sz w:val="20"/>
              </w:rPr>
              <w:t xml:space="preserve"> туыстас жемістер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кемінде 0,06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2005 99 200 0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кеуелдер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кемінде 0,06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2005 99 300 0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бөрікгүлдер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кемінде 0,05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2005 99 400 0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сәбіз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кемінде 0,05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2005 99 500 0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көкөністер қоспасы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кемінде 0,05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2005 99 600 0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ашытылған қырыққабат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кемінде 0,05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2005 99 900 0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кемінде 0,05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2006 00 100 0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зімбір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2006 00 310 0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шие және қарашие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2006 00 350 0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тропикалық жемістер және тропикалық жаңғақтар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2006 00 380 0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2006 00 910 0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тропикалық жемістер және тропикалық жаңғақтар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2006 00 990 0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2101 11 009 2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нетто-массасы 3 кг аспайтын бастапқы орамаларда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2101 11 009 3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2101 20 200 0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сығындылар, эссенциялар немесе концентраттар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2101 20 920 0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шай немесе мате сығындылары, эссенциялары немесе концентраттары немесе парагвай шайы негізінде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2101 20 980 0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2101 30 110 0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қуырылған сусынтамыр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соя тұздығы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томат кетчупі және өзге де томат тұздықтары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2103 30 900 0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дайын қыша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2103 90 100 0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мангоның сұйық чутниі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2103 90 900 1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майонез тұздығы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2103 90 900 9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дайын сорпалар және сорпа дайындауға арналған дайындамалар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2104 20 009 0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2105 00 100 0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сүт майы жоқ немесе     3 мас.% аз сүт майы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2105 00 910 0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3 мас.% немесе одан астам, бірақ 1 кг үшін 7 мас.% кем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2105 00 990 0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7 мас.% немесе одан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2106 10 200 0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сүт майы, сахароза, изоглюкоза, глюкоза немесе крахмал жоқ немесе 1,5 мас.% аз сүт майы,  5 мас.%  сахароза немесе изоглюкоза,  5 мас. % глюкоза немесе крахмал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2106 10 800 0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изоглюкоза шәрбеттеры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2106 90 510 0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лактоза шәрбеті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2106 90 550 0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глюкоза шәрбеті және   мальтодекстрин шәрбеті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2106 90 590 0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2106 90 920 0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сүт майы, сахароза, изоглюкоза, глюкоза немесе крахмал жоқ немесе кемінде  1,5 мас.% сүт майы,  5 мас.% сахароза немесе изоглюкоза,       5 мас.% глюкоза немесе крахмал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қантсыз (сахарозасыз) және/немесе қант алмастырғышы пайдаланылған шайнауға арналған резеңке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бірақ 1 кг үшін кемінде 0,84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тамақтануға теңгерімді қосымша ретінде пайдалануға арналған дәрумендер мен  минералды заттар қоспалары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 фондюі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кемінде 0,2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2202 90 100 1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алкогольсыз сыра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0,1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2202 90 100 9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бірақ 1 л үшін кемінде 0,03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2202 90 910 0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құрамында 0,2 мас.% аз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бірақ 1 л   үшін кемінде 0,042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2202 90 950 0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0,2 мас.% немесе одан астам, бірақ 1 кг үшін 2 мас.% 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бірақ 1 л үшін кемінде 0,042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2202 90 990 0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2 мас.% немесе одан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бірақ 1 л үшін кемінде 0,042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2203 00 010 0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шөлмектерде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0,203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2203 00 090 0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0,203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сыйымдылығы 10 л ыдыстарда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0,203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шампан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Асти спуманте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2204 10 930 1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спирттің нақты қойылтылуы кемінде 8,5 айн.%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2204 10 930 9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2204 10 940 1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спирттің нақты қойылтылуы кемінде 8,5 айн.%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2204 10 940 9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2204 10 960 1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спирттің нақты қойылтылуы кемінде 8,5 айн.%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2204 10 960 9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2204 10 980 1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спирттің нақты қойылтылуы кемінде 8,5 айн.%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2204 10 980 9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2204 21 060 0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шығу тегі бойынша қорғалған атьауы бар (Protected Designation of Origin, PDO)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2204 21 070 0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географиялық нұсқауы қорғалған указанием (Protected Geographical Indication, PGI)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2204 21 080 0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 де сұрыпты шараптар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2204 21 090 0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Эльзас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2204 21 120 0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Бордо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2204 21 130 0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Бургундия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2204 21 170 0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Валь де Луар (Долина Луары)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2204 21 180 0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Мозель-Саар-Рувер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Пфальц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2204 21 220 0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Рейнхессен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2204 21 230 0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Токай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2204 21 240 0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Лацио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2204 21 260 0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Тоскана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2204 21 270 0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Трентино, Альто-Адидже и Фриули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2204 21 280 0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Венето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2204 21 320 0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Виньо Верде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2204 21 340 0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Пенедес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2204 21 360 0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Риойя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2204 21 370 0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Валенсия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2204 21 380 0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2204 21 420 0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Бордо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2204 21 430 0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Бургундия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2204 21 440 0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Божоле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2204 21 460 0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Кот-дю-Рон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2204 21 470 0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Лангедок-Руссильон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2204 21 480 0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Валь де Луар (Долина Луары)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2204 21 620 0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Пьемонт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2204 21 660 0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Тоскана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2204 21 670 0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Трентино и </w:t>
            </w:r>
          </w:p>
          <w:p>
            <w:pPr>
              <w:spacing w:after="20"/>
              <w:ind w:left="20"/>
              <w:jc w:val="both"/>
            </w:pPr>
            <w:r>
              <w:rPr>
                <w:rFonts w:ascii="Times New Roman"/>
                <w:b w:val="false"/>
                <w:i w:val="false"/>
                <w:color w:val="000000"/>
                <w:sz w:val="20"/>
              </w:rPr>
              <w:t>Альто-Адидже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2204 21 680 0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Венето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2204 21 690 0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Дао, Беррада и Дуро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2204 21 710 0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Hаварра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2204 21 740 0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Пенедес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2204 21 760 0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Риойя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2204 21 770 0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Вальдепениас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2204 21 780 0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2204 21 790 0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2204 21 820 0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2204 21 830 0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2204 21 840 0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мадера и Мускатель сетюбал (Setubal muscatel)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2204 21 860 0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херес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2204 21 870 0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марсала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2204 21 880 0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Самос (Samos) и Мускат де Лемнос (Muscat de Lemnos)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портвейн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2204 21 920 0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спирттің нақты қойылтылуы кемінде 22 айн.%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2204 21 930 0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2204 21 940 0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2204 21 960 0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2204 21 970 0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2204 21 980 0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2204 29 100 0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2204 10 қосалқы позициясында көрсетілгендерді қоспағанда,   баулармен немесе бекіткіштермен ұсталатын "саңырауқұлақ тәрізді" тығындары бар шөлмектердегі шарап; 20ºС температура кезіндегі бары кемінде 1, бірақ 3-тен кем емес, сусындағы көміртегі диоксиді себепші болатын артық қысымы бар басқа ыдыстағы шарап</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2204 29 110 1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сыйымдылығы 227 л немесе одан асатын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2204 29 120 1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сыйымдылығы 227 л немесе одан асатын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2204 29 120 9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2204 29 130 1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сыйымдылығы 227 л немесе одан асатын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2204 29 130 9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2204 29 170 1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сыйымдылығы 227 л немесе одан асатын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2204 29 170 9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2204 29 180 1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сыйымдылығы 227 л немесе одан асатын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2204 29 180 9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2204 29 420 1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сыйымдылығы 227 л немесе одан асатын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2204 29 420 9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2204 29 430 1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сыйымдылығы 227 л немесе одан асатын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2204 29 430 9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2204 29 440 1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сыйымдылығы 227 л немесе одан асатын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2204 29 440 9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2204 29 460 1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сыйымдылығы 227 л немесе одан асатын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2204 29 460 9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2204 29 470 1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сыйымдылығы 227 л немесе одан асатын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2204 29 470 9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2204 29 480 1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сыйымдылығы 227 л немесе одан асатын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2204 29 480 9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2204 29 580 1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сыйымдылығы 227 л немесе одан асатын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2204 29 580 9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2204 29 790 1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сыйымдылығы 227 л немесе одан асатын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2204 29 790 9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сыйымдылығы 227 л немесе одан асатын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2204 29 810 1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сыйымдылығы 227 л немесе одан асатын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2204 29 820 1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сыйымдылығы 227 л немесе одан асатын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2204 29 820 9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2204 29 830 1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сыйымдылығы 227 л немесе одан асатын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2204 29 830 9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2204 29 840 1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сыйымдылығы 227 л немесе одан асатын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2204 29 840 9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2204 29 850 1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сыйымдылығы 227 л немесе одан асатын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2204 29 850 9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2204 29 860 1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сыйымдылығы 227 л немесе одан асатын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2204 29 860 9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2204 29 870 1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сыйымдылығы 227 л немесе одан асатын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2204 29 870 9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2204 29 880 1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сыйымдылығы 227 л немесе одан асатын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2204 29 880 9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2204 29 890 1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сыйымдылығы 227 л немесе одан асатын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2204 29 890 9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сыйымдылығы 227 л немесе одан асатын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2204 29 910 1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сыйымдылығы 227 л немесе одан асатын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2204 29 920 1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сыйымдылығы 227 л немесе одан асатын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2204 29 920 9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2204 29 930 1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сыйымдылығы 227 л немесе одан асатын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2204 29 930 9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2204 29 940 1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сыйымдылығы 227 л немесе одан асатын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2204 29 940 9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2204 29 950 1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сыйымдылығы 227 л немесе одан асатын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2204 29 950 9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2204 29 960 1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сыйымдылығы 227 л немесе одан асатын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2204 29 960 9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2204 29 970 1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сыйымдылығы 227 л немесе одан асатын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2204 29 970 9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2204 29 980 1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сыйымдылығы 227 л немесе одан асатын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2204 29 980 9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2205 10 100 0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спирттің нақты қойылтылуы </w:t>
            </w:r>
          </w:p>
          <w:p>
            <w:pPr>
              <w:spacing w:after="20"/>
              <w:ind w:left="20"/>
              <w:jc w:val="both"/>
            </w:pPr>
            <w:r>
              <w:rPr>
                <w:rFonts w:ascii="Times New Roman"/>
                <w:b w:val="false"/>
                <w:i w:val="false"/>
                <w:color w:val="000000"/>
                <w:sz w:val="20"/>
              </w:rPr>
              <w:t>18 айн.% немесе одан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2205 10 900 0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спирттің нақты қойылтылуы </w:t>
            </w:r>
          </w:p>
          <w:p>
            <w:pPr>
              <w:spacing w:after="20"/>
              <w:ind w:left="20"/>
              <w:jc w:val="both"/>
            </w:pPr>
            <w:r>
              <w:rPr>
                <w:rFonts w:ascii="Times New Roman"/>
                <w:b w:val="false"/>
                <w:i w:val="false"/>
                <w:color w:val="000000"/>
                <w:sz w:val="20"/>
              </w:rPr>
              <w:t>18 айн.%  асатын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2205 90 100 0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спирттің нақты қойылтылуы </w:t>
            </w:r>
          </w:p>
          <w:p>
            <w:pPr>
              <w:spacing w:after="20"/>
              <w:ind w:left="20"/>
              <w:jc w:val="both"/>
            </w:pPr>
            <w:r>
              <w:rPr>
                <w:rFonts w:ascii="Times New Roman"/>
                <w:b w:val="false"/>
                <w:i w:val="false"/>
                <w:color w:val="000000"/>
                <w:sz w:val="20"/>
              </w:rPr>
              <w:t>18% айн. немесе одан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2205 90 900 0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спирттің нақты қойылтылуы </w:t>
            </w:r>
          </w:p>
          <w:p>
            <w:pPr>
              <w:spacing w:after="20"/>
              <w:ind w:left="20"/>
              <w:jc w:val="both"/>
            </w:pPr>
            <w:r>
              <w:rPr>
                <w:rFonts w:ascii="Times New Roman"/>
                <w:b w:val="false"/>
                <w:i w:val="false"/>
                <w:color w:val="000000"/>
                <w:sz w:val="20"/>
              </w:rPr>
              <w:t>18 айн.%  асатын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пикет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2206 00 310 0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сидр және перри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2206 00 390 1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спирттің нақты қойылтылуы </w:t>
            </w:r>
          </w:p>
          <w:p>
            <w:pPr>
              <w:spacing w:after="20"/>
              <w:ind w:left="20"/>
              <w:jc w:val="both"/>
            </w:pPr>
            <w:r>
              <w:rPr>
                <w:rFonts w:ascii="Times New Roman"/>
                <w:b w:val="false"/>
                <w:i w:val="false"/>
                <w:color w:val="000000"/>
                <w:sz w:val="20"/>
              </w:rPr>
              <w:t>7 айн.%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2206 00 390 9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2206 00 510 0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сидр және перри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2206 00 590 1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спирттің нақты қойылтылуы 7 айн.%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2206 00 810 0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сидр және перри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2206 00 890 1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спирттің нақты қойылтылуы 7 а.%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2208 20 140 0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арманьяк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2208 20 260 0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граппа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2208 20 270 0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бренди (Brandy de Jerez)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2208 20 290 0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2208 20 400 0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өңделмеген дистилляттар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2208 20 620 0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коньяк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2208 20 640 0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арманьяк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2208 20 860 0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граппа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2208 20 870 0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бренди (Brandy de Jerez)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2208 20 890 0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немесе одан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1,4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2208 30 190 0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асатын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2208 30 300 1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сыйымдылығы 2 л немесе одан кем ыдыстарда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1,4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2208 30 300 9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сыйымдылығы 2 л асатын ыдыстарда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2208 30 410 0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 л немесе одан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1,4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2208 30 490 0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 л асатын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2208 30 610 0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 л немесе одан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1,4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2208 30 690 0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 л асатын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2208 30 710 0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 л немесе одан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1,4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2208 30 790 0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 л асатын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2208 30 820 0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немесе одан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1,4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2208 30 880 0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асатын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1,4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2208 40 110 0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этил және метил  спирттерін қоспағанда, 1 гектолитр таза спиртте  225 г немесе одан асатын ұшпалы заттары бар ром   (жол берілетін ауытқушылық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2208 40 310 0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1 л таза спирттің құны 7,9 евродан асатын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2208 40 390 0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2208 40 510 0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этил және метил  спирттерін қоспағанда, 1 гектолитр таза спиртте  225 г немесе одан асатын ұшпалы заттары бар ром   (жол берілетін ауытқушылық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2208 40 910 0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 л таза спирттің құны 2 евродан асатын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2208 40 990 0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2208 50 110 0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немесе одан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2208 50 190 0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асатын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2208 50 910 0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немесе одан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2208 50 990 0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асатын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немесе одан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2208 90 190 0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асатын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2208 90 330 0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немесе одан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2208 90 380 0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асатын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2208 90 410 0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узо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2208 90 450 0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кальвадос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2208 90 480 0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2208 90 540 0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текила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1,4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2208 90 560 1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мескаль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1,4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2208 90 560 2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шочу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1,4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2208 90 560 8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2208 90 690 1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спирттің нақты қойылтылуы 7 айн.%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2208 90 690 9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2208 90 710 0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жемістерден айдалған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2208 90 750 0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текила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1,4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2208 90 770 1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мескаль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1,4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2208 90 770 2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шочу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1,4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2208 90 770 8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2208 90 780 1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спирттің нақты қойылтылуы 7 айн.%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2208 90 780 9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құрамында сүт өнімдері жоқ немесе  кемінде 10 мас.% сүт өнімдері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бірақ 1 кг үшін кемінде 0,1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2309 10 130 0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құрамында кемінде 10 мас.%, бірақ  50 мас.%-дан кем сүт өнімдері 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бірақ 1 кг үшін кемінде 0,1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2309 10 150 0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құрамында кемінде 50 мас.%, бірақ  75 мас.%-дан кем сүт өнімдері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бірақ 1 кг үшін кемінде 0,1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2309 10 190 0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құрамында кемінде 75 мас.% сүт өнімдері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бірақ 1 кг үшін кемінде 0,1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2309 10 310 0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құрамында сүт өнімдері жоқ немесе  кемінде 10 мас.% осындай өнімдер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бірақ 1 кг үшін кемінде 0,1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2309 10 330 0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құрамында кемінде 10 мас.%, бірақ   50 мас.%-дан кем сүт өнімдері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бірақ 1 кг үшін кемінде 0,1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2309 10 390 0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құрамында кемінде 50 мас.% сүт өнімдері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бірақ 1 кг үшін кемінде 0,1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2309 10 510 0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құрамында сүт өнімдері жоқ немесе  кемінде 10 мас.% осындай өнімдер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бірақ 1 кг үшін кемінде 0,1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2309 10 530 0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құрамында кемінде 10 мас.%, бірақ 50 мас.%-дан кем сүт өнімдері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бірақ 1 кг үшін кемінде 0,1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2309 10 590 0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құрамында кемінде 50 мас.% сүт өнімдері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бірақ 1 кг үшін кемінде 0,1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2309 10 700 0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крахмал, глюкоза, глюкоза шәрбеті, мальтодекстрин немесе мальтодекстрин шәрбеті жоқ, бірақ сүт өнімдері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бірақ 1 кг үшін кемінде 0,1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бірақ 1 кг үшін кемінде 0,1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құрамында темекі бар сигаралар, ұштары кесілген сигаралар және сигариллалар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бірақ 1000 дана үшін кемінде</w:t>
            </w:r>
          </w:p>
          <w:p>
            <w:pPr>
              <w:spacing w:after="20"/>
              <w:ind w:left="20"/>
              <w:jc w:val="both"/>
            </w:pPr>
            <w:r>
              <w:rPr>
                <w:rFonts w:ascii="Times New Roman"/>
                <w:b w:val="false"/>
                <w:i w:val="false"/>
                <w:color w:val="000000"/>
                <w:sz w:val="20"/>
              </w:rPr>
              <w:t>
2,22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2402 20 100 0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қалампыр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үшін 2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2402 20 900 0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үшін 2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бірақ 1000 дана  үшін кемінде </w:t>
            </w:r>
          </w:p>
          <w:p>
            <w:pPr>
              <w:spacing w:after="20"/>
              <w:ind w:left="20"/>
              <w:jc w:val="both"/>
            </w:pPr>
            <w:r>
              <w:rPr>
                <w:rFonts w:ascii="Times New Roman"/>
                <w:b w:val="false"/>
                <w:i w:val="false"/>
                <w:color w:val="000000"/>
                <w:sz w:val="20"/>
              </w:rPr>
              <w:t>2,25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2403 11 000 0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осы топтың қосалқы позициясына 1-қосымшада көрсетілген кальянға арналған темікі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2403 19 100 0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нетто-массасы 500 г аспайтын бастапқы орамаларда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2403 19 900 0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ұнтақталған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4С)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2607 00 000 1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құрамында  кемінде 45 мас.% қорғасын 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5С)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3101 00 000 0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немесе өсімдіктер тектес тыңайтқыштар, аралас немесе араласпаған, химиялық өңделген немесе өңделмеген; өсімдіктер немесе жануарлар тектес өнімдерді араластыру немесе химиялық өңдеу арқылы жасалған тыңайтқыштар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осы топтың брутто-массасы 10 кг аспайтын, таблеткалардағы  немесе ұқсас пішіндегі немесе орамалардағы тауарлары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3105 60 000 0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екі нәрлі элементі: фосфор мен калий бар   минералдық немесе химиялық тыңайтқыштар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3105 90 100 0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натрий нитраты мен калий нитратының табиғи қоспасынан тұратын, құрғақ сусыз өнім ретінде есептегенде құрамында 16,3 мас.%-дан аспайтын азот бар калий-натрийдің табиғи нитраты (калий нитратының үлесі 44%-ға жетуі мүмкін)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3105 90 910 0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құрғақ сусыз өнім ретінде есептегенде құрамында 10 мас.%-дан астам азот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3105 90 990 0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3303 00 100 0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әтірлер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3303 00 900 0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иіс 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ерін макияжына арналған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көз макияжына арналған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маникюрға немесе педикюрға арналған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3304 91 000 0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тұтас опаны қоса алғанда,  опа,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3304 99 000 0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сусабындар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шашты перманенттік бұйралауға немесе бұйра шашты жазуға арналған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шашқа арналған лактар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3305 90 000 1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шашқа арналған лосьондар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3305 90 000 9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тіс тазалауға арналған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тіс арасын тазарту үшін пайдаланылатын жіптер (тіс жібегі)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қырынғанға дейін, қырыну кезінде немесе қырынғаннан кейін пайдаланылатын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жеке пайдаланылатын дезодоранттар мен антиперспиранттар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ванна қабылдауға арналған тұздар мен өзге де қоспалар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3307 41 000 0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"агарбатти" және жағу кезінде иіс шығаратын өзге де хош иістілер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3307 49 000 0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3401 20 100 0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үлпектер, вафлялар, түйіршіктер немесе ұнтақтар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3401 20 900 0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былғарыны жууға арналған, бөлшек сауда үшін өлшеп оралған, құрамында сабыны бар немесе сабыны жоқ,  сұйықтық немесе жақпамай түріндегі үстіртін-белсенді органикалық заттар мен құралдар,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3402 11 100 0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құрамында 30 мас.%  немесе одан асатын, бірақ 50 мас.%-дан аспайтын динатрий алкил [оксиди(бензолсульфоната)] бар су ерітіндісі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3402 11 900 0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катиондық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3402 13 000 0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неионогендік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3402 20 200 0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үстіртін-белсенді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3402 90 100 9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жуатын және тазартатын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полиоксиэтиленнен (полиэтиленгликольден)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3404 90 000 1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сүргішті қоса алғанда, дайын балауыздар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3404 90 000 9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аяқкиімге немесе былғарыға арналған вакстар, жақпамайлар және ұқсас құралдар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ағаштан жасалған жиһазды, едендерді немесе ағаштан жасалған өзге де бұйымдарда күтіп-ұстауға арналған полирольдер, мастикалар және ұқсас құралдар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металдарға арналған ысып жылтырату құралдарынан басқа, автомобиль шанақтарына арналған полирольдер және ұқсас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3405 40 000 0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тазартқыш пасталар мен ұнтақтар және өзге де тазартқыш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3405 90 101 0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алмас пастасы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3405 90 109 0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3405 90 900 0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3406 00 000 0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Шырағдандар, жұқа балауыз шамдар және ұқсас бұйымдар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декстриндер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бірақ 1 кг үшін кемінде 0,03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3505 10 500 0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күрделі және қарапайым эфирге айналдырылған крахмал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бірақ 1 кг үшін кемінде 0,03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бірақ 1 кг үшін кемінде 0,03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3601 00 000 0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фейерверктер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сигареттік немесе ұқсас шақпақтарды толтыру және қайталап толықтыру үшін пайдаланылатын, сыйымдылығы  300 см³ аспайтын контейнерлердегі сұйық немесе сұйытылған газтәрізді отын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3606 90 100 0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ферроцерий және өзге де кез келген пішіндегі пирофорлық қорытпалар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3606 90 900 0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3703 10 000 9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 түрлі-түсті фотосуретке арналған (полихромдық)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электродтарға арналған көміртекті пасталар және пештердің  футеровкасына арналған ұқсас пасталар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3818 00 100 0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қоспаланған кремний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3818 00 900 0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3823 11 000 0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стеарин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3823 12 000 0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олеин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3823 13 000 0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таллий майының майлы қышқылдары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3823 19 100 0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дистиллдендірілген майлы қышқылдар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3823 19 300 0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майлы-қышқыл дистиллят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3823 19 900 0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3823 70 000 0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өнеркәсіптік майлы спирттер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11С)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3824 90 580 0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темекі шегетін адамдарға темекіні тастау үшін көмектесуге арналған никотин жапсырмасы (трансдермалдық жүйелер)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жиһазға, көлік құралдарына арналған бекітуші бұйымдар мен фурнитура немесе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4012 13 000 1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4012 20 000 1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4012 20 000 9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бірақ 1 кг үшін кемінде 2,48 евро 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4012 90 200 0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сом немесе ауа жартылай пневматикалық шиналар мен доңғалақ тыстары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4012 90 300 0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шинаның бедерлі қалың табаны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4012 90 900 0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тоғын ленталары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4013 10 000 9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автобустар немесе жүктерді тасымалдауға арналған моторлы көлік құралдары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велосипедтерге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4016 10 000 1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техникалық мақсаттар үшін,   азаматтық әуе кемелеріне арналған</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4016 93 000 5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қайық немесе кеме аялдайтын орын амортизаторлары, үрлемелі немесе үрлемелі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4016 99 520 9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4016 99 570 9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4016 99 910 1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техникалық мақсаттар үшін,  азаматтық әуе кемелеріне арналған</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4016 99 910 9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4016 99 970 2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қол эспандерлері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4016 99 970 3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техникалық мақсаттар үшін,  азаматтық әуе кемелеріне арналған</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4016 99 970 8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4017 00 000 1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фитингтері бар, газ немесе сұйықтықтарды тасымалдауға жарамды құбырлар, азаматтық әуе кемелеріне арналған</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4201 00 000 0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 келген жануарларға арналған, кез келген материалдар жасалған әбзел-ер-тоқым бұйымдары және жегу әбзелдері (жекпе қайыстарды, тізгіндерді, тізеқаптарды, тұмылдырықтарды, жабуларды, аспалы қоржындарды, ит жабындарын және ұқсас бұйымдарды қоса алғанда)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4202 11 100 0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іскерлік қағаздарға арналған кейстер, портфельдер, мектепке ұстайтын иыққа асатын сөмке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4202 11 900 0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4202 12 110 0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іскерлік қағаздарға арналған кейстер, портфельдер, мектепке ұстайтын иыққа асатын сөмке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4202 12 190 0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4202 12 500 9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4202 12 910 0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іскерлік қағаздарға арналған кейстер, портфельдер, мектепке ұстайтын иыққа асатын сөмке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4202 12 990 0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алюминийден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4202 19 900 0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 де материалдардан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4202 21 000 0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сыртқы беті табиғи былғарыдан немесе композициялық былғарыдан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4202 22 900 0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тоқыма материалдардан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4202 29 000 0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4202 31 000 0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сыртқы беті табиғи былғарыдан немесе композициялық былғарыдан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4202 32 100 0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пластмасса жаймаларынан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4202 32 900 0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тоқыма материалдардан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4202 39 000 0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4202 91 100 0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жолға ұстайтын сөмкелер, косметикаға арналған шағын сөмкелер, жолқапшықтар және спортқа ұстайтын сөмкелер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4202 91 800 0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4202 92 110 0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жолға ұстайтын сөмкелер, косметикаға арналған шағын сөмкелер, жолқапшықтар және спортқа ұстайтын сөмкелер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4202 92 150 0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музыка аспаптарына арналған құндақ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4202 92 190 0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4202 92 910 0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жолға ұстайтын сөмкелер, косметикаға арналған шағын сөмкелер, жолқапшықтар және спортқа ұстайтын сөмкелер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4202 92 980 0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4203 29 100 0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барлық мамандықтарға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4301 10 001 0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қоңыр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4301 10 009 0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мынадай тұқым: астрахан, құйрықты, қаракөл, парсы және ұқсас тұқымдас қозылары, </w:t>
            </w:r>
          </w:p>
          <w:p>
            <w:pPr>
              <w:spacing w:after="20"/>
              <w:ind w:left="20"/>
              <w:jc w:val="both"/>
            </w:pPr>
            <w:r>
              <w:rPr>
                <w:rFonts w:ascii="Times New Roman"/>
                <w:b w:val="false"/>
                <w:i w:val="false"/>
                <w:color w:val="000000"/>
                <w:sz w:val="20"/>
              </w:rPr>
              <w:t xml:space="preserve">сондай-ақ үнді, қытай, моңғол немесе тибет тұқымдас қозылары, тұтас, басы, құйрығы немесе сирағы жоқ немесе сирағы 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4301 60 001 0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күміс-қара реңді ұрғашы түлкілер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4301 60 002 0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қызыл ұрғашы түлкілер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4301 60 006 0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көгілдір түлкі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4301 60 007 0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ақ түлкі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4301 60 009 0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4301 80 501 0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сілеусін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4301 80 509 0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4301 80 701 0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ақкіс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4301 80 702 0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бұлғын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4301 80 703 0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сусар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4301 80 704 0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кәмшат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4301 80 705 0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сарыкүзен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4301 80 706 0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күзен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4301 80 707 1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теңіз кәмшаттары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4301 80 707 9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4301 80 708 0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тиіндер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4301 80 709 1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үй қояны немесе қоян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4301 80 709 2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құндыздар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4301 80 709 3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ондатрлар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4301 80 709 4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саздыққұндыз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4301 80 709 5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Гренландия итбалығы төлінің (белҰк) немесе айдарлы түлен төлінің терілері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4301 80 709 6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итбалықтар төлдерінің (белҰктердің)  және басқа төлдерінің терілері (Гренландия итбалығы мен айдарлы түленнен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4301 80 709 7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4301 80 709 9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4301 90 001 0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ақ түлкі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4301 90 002 0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4301 90 003 0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сукүзен құйрықтары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4301 90 009 0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4303 10 109 0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киімге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4303 10 909 0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киімге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4304 00 000 0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үлбір және одан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4401 10 000 1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ұзындығы 1 м дейінгі бөренелер немесе жарылған бөрене мен шөрке түріндегі отындық ағаш сүрегі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4401 10 000 9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4401 21 000 0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қылқанжапырақты  тұқымды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4401 22 000 0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жалпақжапырақты  тұқымды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4401 31 000 0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ағаш түйіршіктері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4401 39 100 0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ағаш үгінділері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4401 39 900 0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бамбуктен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4403 10 000 1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еменнен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4403 10 000 4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ұзындығы кемінде 6 м, бірақ 18 м аспайтын және тамыртақауының шеңбері 45 см асатын, бірақ 90 см аспайтын қылқанжапырақты  тұқымды сүректен бөренелер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4403 10 000 8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4403 20 110 1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диаметрі кемінде 15 см, бірақ 24 см аспайтын, ұзындығы кемінде 1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4403 20 110 2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диаметрі 24 см асатын, ұзындығы кемінде 1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4403 20 190 1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қабығы немесе жұқа сүрек қабаты алынған немесе алынбаған, жиектелмеген, диаметрі кемінде 15 см өңделмеген ағаш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4403 20 190 9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4403 20 310 1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диаметрі кемінде 15 см, бірақ аспайтын 24 см, ұзындығы кемінде 1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4403 20 310 2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диаметрі 24 см асатын, ұзындығы кемінде 1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4403 20 390 1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қабығы немесе жұқа сүрек қабаты алынған немесе алынбаған, жиектелмеген, диаметрі кемінде 15 см өңделмеген ағаш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4403 20 390 9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4403 20 910 1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диаметрі кемінде 15 см, бірақ 24 см аспайтын, ұзындығы кемінде 1 м өзге де шыршадан,  "</w:t>
            </w:r>
            <w:r>
              <w:rPr>
                <w:rFonts w:ascii="Times New Roman"/>
                <w:b w:val="false"/>
                <w:i/>
                <w:color w:val="000000"/>
                <w:sz w:val="20"/>
              </w:rPr>
              <w:t>Picea abies Karst.</w:t>
            </w:r>
            <w:r>
              <w:rPr>
                <w:rFonts w:ascii="Times New Roman"/>
                <w:b w:val="false"/>
                <w:i/>
                <w:color w:val="000000"/>
                <w:sz w:val="20"/>
              </w:rPr>
              <w:t xml:space="preserve">" </w:t>
            </w:r>
            <w:r>
              <w:rPr>
                <w:rFonts w:ascii="Times New Roman"/>
                <w:b w:val="false"/>
                <w:i w:val="false"/>
                <w:color w:val="000000"/>
                <w:sz w:val="20"/>
              </w:rPr>
              <w:t xml:space="preserve">кәдімгі шыршадан, немесе   еуропалық ақ самырсыннан </w:t>
            </w:r>
            <w:r>
              <w:rPr>
                <w:rFonts w:ascii="Times New Roman"/>
                <w:b w:val="false"/>
                <w:i/>
                <w:color w:val="000000"/>
                <w:sz w:val="20"/>
              </w:rPr>
              <w:t>(Abies alba Mill.)</w:t>
            </w:r>
            <w:r>
              <w:rPr>
                <w:rFonts w:ascii="Times New Roman"/>
                <w:b w:val="false"/>
                <w:i w:val="false"/>
                <w:color w:val="000000"/>
                <w:sz w:val="20"/>
              </w:rPr>
              <w:t xml:space="preserve"> басқа, өзге де самырсыннан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4403 20 910 2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диаметрі кемінде 15 см, бірақ 24 см аспайтын, ұзындығы кемінде 1 м өзге де шыршадан,  "</w:t>
            </w:r>
            <w:r>
              <w:rPr>
                <w:rFonts w:ascii="Times New Roman"/>
                <w:b w:val="false"/>
                <w:i/>
                <w:color w:val="000000"/>
                <w:sz w:val="20"/>
              </w:rPr>
              <w:t>Picea abies Karst.</w:t>
            </w:r>
            <w:r>
              <w:rPr>
                <w:rFonts w:ascii="Times New Roman"/>
                <w:b w:val="false"/>
                <w:i/>
                <w:color w:val="000000"/>
                <w:sz w:val="20"/>
              </w:rPr>
              <w:t xml:space="preserve">" </w:t>
            </w:r>
            <w:r>
              <w:rPr>
                <w:rFonts w:ascii="Times New Roman"/>
                <w:b w:val="false"/>
                <w:i w:val="false"/>
                <w:color w:val="000000"/>
                <w:sz w:val="20"/>
              </w:rPr>
              <w:t xml:space="preserve">кәдімгі шыршадан, немесе еуропалық ақ самырсыннан </w:t>
            </w:r>
            <w:r>
              <w:rPr>
                <w:rFonts w:ascii="Times New Roman"/>
                <w:b w:val="false"/>
                <w:i/>
                <w:color w:val="000000"/>
                <w:sz w:val="20"/>
              </w:rPr>
              <w:t>(Abies alba Mill.)</w:t>
            </w:r>
            <w:r>
              <w:rPr>
                <w:rFonts w:ascii="Times New Roman"/>
                <w:b w:val="false"/>
                <w:i w:val="false"/>
                <w:color w:val="000000"/>
                <w:sz w:val="20"/>
              </w:rPr>
              <w:t xml:space="preserve"> басқа, өзге де самырсыннан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4403 20 910 3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диаметрі кемінде 15 см, бірақ 24 см аспайтын, ұзындығы кемінде 1 м </w:t>
            </w:r>
            <w:r>
              <w:rPr>
                <w:rFonts w:ascii="Times New Roman"/>
                <w:b w:val="false"/>
                <w:i/>
                <w:color w:val="000000"/>
                <w:sz w:val="20"/>
              </w:rPr>
              <w:t>"</w:t>
            </w:r>
            <w:r>
              <w:rPr>
                <w:rFonts w:ascii="Times New Roman"/>
                <w:b w:val="false"/>
                <w:i/>
                <w:color w:val="000000"/>
                <w:sz w:val="20"/>
              </w:rPr>
              <w:t>Pinus sylvestris L.</w:t>
            </w:r>
            <w:r>
              <w:rPr>
                <w:rFonts w:ascii="Times New Roman"/>
                <w:b w:val="false"/>
                <w:i/>
                <w:color w:val="000000"/>
                <w:sz w:val="20"/>
              </w:rPr>
              <w:t xml:space="preserve">" </w:t>
            </w:r>
            <w:r>
              <w:rPr>
                <w:rFonts w:ascii="Times New Roman"/>
                <w:b w:val="false"/>
                <w:i w:val="false"/>
                <w:color w:val="000000"/>
                <w:sz w:val="20"/>
              </w:rPr>
              <w:t>кәдімгі қарағайдан басқа, өзге де қарағайдан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4403 20 910 4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диаметрі кемінде 24 см, астам, ұзындығы кемінде 1 м </w:t>
            </w:r>
            <w:r>
              <w:rPr>
                <w:rFonts w:ascii="Times New Roman"/>
                <w:b w:val="false"/>
                <w:i/>
                <w:color w:val="000000"/>
                <w:sz w:val="20"/>
              </w:rPr>
              <w:t>"</w:t>
            </w:r>
            <w:r>
              <w:rPr>
                <w:rFonts w:ascii="Times New Roman"/>
                <w:b w:val="false"/>
                <w:i/>
                <w:color w:val="000000"/>
                <w:sz w:val="20"/>
              </w:rPr>
              <w:t>Pinus sylvestris L.</w:t>
            </w:r>
            <w:r>
              <w:rPr>
                <w:rFonts w:ascii="Times New Roman"/>
                <w:b w:val="false"/>
                <w:i/>
                <w:color w:val="000000"/>
                <w:sz w:val="20"/>
              </w:rPr>
              <w:t xml:space="preserve">" </w:t>
            </w:r>
            <w:r>
              <w:rPr>
                <w:rFonts w:ascii="Times New Roman"/>
                <w:b w:val="false"/>
                <w:i w:val="false"/>
                <w:color w:val="000000"/>
                <w:sz w:val="20"/>
              </w:rPr>
              <w:t xml:space="preserve">кәдімгі қарағайдан басқа, өзге де қарағайдан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4403 20 910 9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4403 20 990 1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диаметрі кемінде 15 см өңделмеген, қабығы алынған немесе алынбаған немесе бұталанған, қырқылған ағаш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4403 20 990 9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4403 41 000 0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сүрегі күрең-қызыл шорея, сүрегі ақшыл-қызыл шорея және бакау шорея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4403 49 100 0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цилиндр тәрізді энтандрофрагма, кайя иворензис және биік хлорофора немесе африкалық тик ағашы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4403 49 350 0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Клайн аукумеясы және пайдалы энтандрофрагма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4403 49 950 0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эвкалипттен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қылқанжапырақты тұқымды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4405 00 000 0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түгі немесе жұқа жоңқа; ағаш 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4407 21 100 0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қырнап өңделген; кесілген жерлері қосылған, сүргілеп немесе қырнап өңделген немесе өңделмеген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4407 21 910 0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сүргілеп өңделген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4407 21 990 0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4407 22 100 0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қырнап өңделген; кесілген жерлері қосылған, сүргілеп немесе қырнап өңделген немесе өңделмеген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4407 22 910 0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сүргілеп өңделген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4407 22 990 0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4407 25 100 0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кесілген жерлері қосылған, сүргілеп немесе қырнап өңделген немесе өңделмеген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4407 25 300 0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сүргілеп өңделген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4407 25 500 0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қырнап өңделген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4407 25 900 0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4407 26 100 0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кесілген жерлері қосылған, сүргілеп немесе қырнап өңделген немесе өңделмеген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4407 26 300 0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сүргілеп өңделген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4407 26 500 0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қырнап өңделген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4407 26 900 0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4407 27 100 0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қырнап өңделген; кесілген жерлері қосылған, сүргілеп немесе қырнап өңделген немесе өңделмеген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4407 27 910 0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сүргілеп өңделген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4407 27 990 0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4407 28 100 0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қырнап өңделген; кесілген жерлері қосылған, сүргілеп немесе қырнап өңделген немесе өңделмеген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4407 28 910 0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сүргілеп өңделген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4407 28 990 0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4407 29 150 0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кесілген жерлері қосылған, сүргілеп немесе қырнап өңделген немесе өңделмеген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4407 29 200 0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Рио палисандры, Пара палисандры және бразилиялық қызғылт ағашы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4407 29 250 0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4407 29 450 0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қырнап өңделген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4407 29 610 0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қанатты лофира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4407 29 680 0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4407 29 830 0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сүргілеп өңделген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4407 29 850 0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қырнап өңделген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4407 29 950 0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шамшаттан </w:t>
            </w:r>
            <w:r>
              <w:rPr>
                <w:rFonts w:ascii="Times New Roman"/>
                <w:b w:val="false"/>
                <w:i/>
                <w:color w:val="000000"/>
                <w:sz w:val="20"/>
              </w:rPr>
              <w:t>(Fagus sрр.)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4408 10 150 1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жалпақжапырақты  тұқымды сүректің тым болмаса бір сыртқы қабаты 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4408 10 150 2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4408 10 150 3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жалпақжапырақты  тұқымды сүректің тым болмаса бір сыртқы қабаты 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4408 10 150 4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4408 10 150 9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қарындаш жасауға арналған тақтайшалар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4408 10 930 1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жалпақ жапырақты  тұқымды сүректің тым болмаса бір сыртқы қабаты бар, желімделген фанера (4412 тауар позициясынан өзгеше)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4408 10 930 2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жалпақжапырақты  тұқымды сүректің тым болмаса бір сыртқы қабаты 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4408 10 930 3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4408 10 930 9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4408 10 990 1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жалпақжапырақты  тұқымды сүректің тым болмаса бір сыртқы қабаты бар, желімделген фанера (4412 тауар позициясынан өзгеше)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4408 10 990 2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жалпақжапырақты  тұқымды сүректің тым болмаса бір сыртқы қабаты 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4408 10 990 3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4408 10 990 9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4408 31 110 1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жалпақжапырақты  тұқымды сүректің тым болмаса бір сыртқы қабаты бар, желімделген фанера (4412 тауар позициясынан өзгеше)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4408 31 110 9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4408 31 210 1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4408 31 қосалқы позициясында көрсетілген сүректің тым болмаса бір сыртқы қабаты бар, желімделген фанера (4412 тауар позициясынан өзгеше)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4408 31 210 9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4408 31 250 1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4408 31 қосалқы позициясында көрсетілген сүректің тым болмаса бір сыртқы қабаты бар, желімделген фанера (4412 тауар позициясынан өзгеше)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4408 31 250 9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4408 31 300 1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4408 31 қосалқы позициясында көрсетілген сүректің тым болмаса бір сыртқы қабаты бар, желімделген фанера (4412 тауар позициясынан өзгеше)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4408 31 300 9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4408 39 150 1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4408 39 қосалқы позициясынан кейінгі үшдефисті кіші қосалқы позицияда көрсетілген сүректің тым болмаса бір сыртқы қабаты бар, желімделген фанера (4412 тауар позициясынан өзгеше)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4408 39 150 9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4408 39 210 1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4408 39 қосалқы позициясынан кейінгі үшдефисті кіші қосалқы позицияда көрсетілген сүректің тым болмаса бір сыртқы қабаты бар, желімделген фанера (4412 тауар позициясынан өзгеше)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4408 39 210 9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4408 39 350 1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4408 39 қосалқы позициясынан кейінгі үшдефисті кіші қосалқы позицияда көрсетілген сүректің тым болмаса бір сыртқы қабаты бар, желімделген фанера (4412 тауар позициясынан өзгеше)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4408 39 350 9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4408 39 550 1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тропик  тұқымды өзге де сүректің тым болмаса бір сыртқы қабаты бар, желімделген фанера (4412 тауар позициясынан өзгеше)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4408 39 550 9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4408 39 700 0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қарындаш жасауға арналған тақтайшалар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4408 39 850 1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тропик  тұқымды өзге де сүректің тым болмаса бір сыртқы қабаты бар, желімделген фанера (4412 тауар позициясынан өзгеше)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4408 39 850 9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13С)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4408 39 950 1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тропик  тұқымды өзге де сүректің тым болмаса бір сыртқы қабаты бар, желімделген фанера (4412 тауар позициясынан өзгеше)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4408 39 950 9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емен, шамшат немесе шаған сүрегінің тым болмаса бір қабаты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емен, шамшат немесе шаған сүрегінің тым болмаса бір қабаты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емен, шамшат немесе шаған сүрегінің тым болмаса бір қабаты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емен, шамшат немесе шаған сүрегінің тым болмаса бір қабаты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4408 90 350 1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еменнен, шамшаттан немесе шағаннан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4408 90 350 9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емен, шамшат немесе шаған сүрегінің тым болмаса бір қабаты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емен, шамшат немесе шаған сүрегінің тым болмаса бір қабаты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емен, шамшат немесе шаған сүрегінің тым болмаса бір қабаты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емен, шамшат немесе шаған сүрегінің тым болмаса бір қабаты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емен, шамшат немесе шаған сүрегінің тым болмаса бір қабаты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емен, шамшат немесе шаған сүрегінің тым болмаса бір қабаты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емен, шамшат немесе шаған сүрегінің тым болмаса бір қабаты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емен, шамшат немесе шаған сүрегінің тым болмаса бір қабаты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4409 10 110 0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суреттер, фотосуреттер, айналар немесе ұқсас заттар үшін жақтау жасауға арналған багет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4409 29 910 0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еденді жабуға арналған паркет  немесе ағаш кесектері, енсіз жұқа тақтайшалар және фриз, жиналмаған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4409 29 990 0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вафля тақтасы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4411 94 900 0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4413 00 000 0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 тақталар, кесектер түріндегі немесе белгілі бір қалыпқа түсірілген баспақталған сурек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4414 00 100 0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осы топқа қосымша 2-ескертуде көрсетілген тропик  тұқымды сүректен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4414 00 900 0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тұқымды сүректен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4415 10 100 0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жәшіктер, қораптар, буып-түю клеттері немесе себеттері, барабандар ұқсас ыдыс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4415 10 900 0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кабель барабандары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4416 00 000 0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Тақташасын қоса алғанда, сүректен жасалған бөшкелер, шағын бөшкелер, чандар, кеспектер және бөшке жасайтын өзге де бұйымдар және олардың бөлшектері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4418 10 100 0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осы топқа қосымша 2-ескертуде көрсетілген тропик  тұқымды сүректен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4418 20 100 0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осы топқа қосымша 2-ескертуде көрсетілген тропик  тұқымды сүректен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4418 20 800 0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тұқымды сүректен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4418 40 000 0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бетон құюға арналған қорама қалып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4418 50 000 0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төбе жабатын гонт және жаңыршақ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4418 60 000 0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тіреулер және арқалықтар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4418 71 000 0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теңбіл едендерге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4418 72 000 0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көп қабатты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4418 79 000 0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4418 90 100 0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қабатты-желімделген ағаш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4418 90 800 0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4419 00 100 0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осы топқа қосымша 2-ескертуде көрсетілген тропик  тұқымды сүректен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4419 00 900 0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тұқымды сүректен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4420 10 110 0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осы топқа қосымша 2-ескертуде көрсетілген тропик  тұқымды сүректен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4420 10 190 0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тұқымды сүректен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4420 90 100 0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ағаштан жасалған теңбіл және нақышты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4420 90 910 0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осы топқа қосымша                      2-ескертуде көрсетілген тропик  тұқымды сүректен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4420 90 990 0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киім ілгіштер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4421 90 910 0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талшықты тақталардан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4421 90 980 0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4601 21 100 0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тоқылған немесе тоқуға арналған материалдардан жасалған ұқсас бұйымдардан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4601 21 900 0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4601 22 100 0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–тоқылған немесе тоқуға арналған материалдардан жасалған ұқсас бұйымдардан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4601 22 900 0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4601 29 100 0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–тоқылған немесе тоқуға арналған материалдардан жасалған ұқсас бұйымдардан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4601 29 900 0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4601 92 050 0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жолақтар немесе ленталар болып қосылған немесе қосылмаған, тоқылған немесе тоқуға арналған материалдардан жасалған ұқсас бұйымдар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4601 92 100 0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–тоқылған немесе тоқуға арналған материалдардан жасалған ұқсас бұйымдардан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4601 92 900 0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4601 93 050 0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жолақтар немесе ленталар болып қосылған немесе қосылмаған, тоқылған немесе тоқуға арналған материалдардан жасалған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4601 93 100 0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–тоқылған немесе тоқуға арналған материалдардан жасалған ұқсас бұйымдардан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4601 93 900 0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4601 94 050 0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жолақтар немесе таспалар болып қосылған немесе қосылмаған, тоқылған немесе тоқуға арналған материалдардан жасалған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4601 94 100 0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–тоқылған немесе тоқуға арналған материалдардан жасалған ұқсас бұйымдардан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4601 94 900 0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4601 99 050 0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жолақтар немесе таспалар болып қосылған немесе қосылмаған, тоқылған немесе тоқуға арналған материалдардан жасалған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4601 99 100 0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–тоқылған немесе тоқуға арналған материалдардан жасалған ұқсас бұйымдардан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4601 99 900 0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4602 11 000 0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бамбуктан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4602 12 000 0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ротангтан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4602 19 100 0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шөлмектерге арналған сабаннан жасалған орамалар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4602 19 900 0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4701 00 100 0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термомеханикалық ағаш массасы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4701 00 900 0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4702 00 000 0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целлюлозасы, еритін сұрыптар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4703 21 000 9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4703 29 000 1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эвкалипт сүрегінің целлюлоза талшығы талшықтың жалпы массасының 100%-ын құрайтын, қаптау материалының негізі-қағаз жасау үшін пайдаланылатын</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r>
              <w:rPr>
                <w:rFonts w:ascii="Times New Roman"/>
                <w:b w:val="false"/>
                <w:i w:val="false"/>
                <w:color w:val="000000"/>
                <w:vertAlign w:val="superscript"/>
              </w:rPr>
              <w:t>14С)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қолдан құйылған қағаз немесе картон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фотоға- , жылуға- немесе электрге сезімтал қағаздың немесе картонның негізі ретінде пайдаланылатын қағаз немесе картон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4802 40 900 0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4802 54 000 8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4802 55 150 0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массасы 1 м² 40 г немесе одан асатын, бірақ 60 г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4802 55 250 0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массасы 1 м² 60 г немесе одан асатын, бірақ 75 г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4802 55 300 0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массасы 1 м² 75 г немесе одан асатын, бірақ 80 г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4802 55 900 0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массасы 1 м² 80 г немесе одан асатын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4802 56 200 0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бір жағының өлшемі 297 мм және екінші жағының өлшемі 210 мм (форматы А4)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4802 56 800 0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4802 57 000 0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массасы 1 м² 40 г немесе одан асатын, бірақ 150 г аспайтын өзгелеріы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4802 58 100 0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рулондар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4802 58 900 0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4802 61 150 1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көшірме қағазға арналған қағаз негіз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4802 61 150 2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4801тауар позициясында көрсетілгеннен басқа, газет қағазы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4802 61 150 8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4802 61 800 1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4801тауар позициясында көрсетілгеннен басқа, газет қағазы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4802 61 800 9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4802 62 000 0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жағының өлшемі 435 мм аспайтын, екінші жағының өлшемі 297 мм аспайтын жазық түрдері жаймалар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4802 69 000 0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целлюлоза мақтасы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4803 00 390 0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25 г асатын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4804 11 110 0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массасы 1 м²   150 г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4804 11 150 0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массасы 1 м² 150 г немесе одан асатын, бірақ 175 г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4804 11 190 0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массасы 1 м² 175 г немесе одан асатын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4804 11 900 0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4804 19 120 0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175 г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4804 19 190 0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175 г немесе одан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4804 19 300 0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4804 19 900 0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4804 21 100 0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талшығының жалпы массасының кемінде 80%-ын қылқанжапырақты тұқымды сүректің химиялық сульфаттық немесе натрондық тәсілмен алынған талшықтары құрайтын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4804 21 900 0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4804 29 100 0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талшығының жалпы массасының кемінде 80%-ын қылқанжапырақты тұқымды сүректің химиялық сульфаттық немесе натрондық тәсілмен алынған талшықтары құрайтын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4804 29 900 0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4804 31 580 0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4804 31 800 0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4804 39 510 0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массасында біркелкі ағартылған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4804 39 580 0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4804 39 800 0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4804 41 910 0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қанықтырылған крафт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4804 41 980 0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4804 42 000 0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массасында біркелкі ағартылған  және талшығының жалпы массасының кемінде 95%-ын   химиялық тәсілмен алынған талшықтар құрайтын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4804 49 000 1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талшығының жалпы массасының кемінде 80%-ын қылқанжапырақты тұқымды сүректің химиялық сульфаттық немесе натрондық тәсілмен алынған талшықтары құрайтын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4804 49 000 9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4804 51 000 0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4804 52 000 0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массасында біркелкі ағартылған  және талшығының жалпы массасының кемінде 95%-ын   химиялық тәсілмен алынған талшықтар құрайтын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4804 59 100 0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талшығының жалпы массасының кемінде 80%-ын қылқанжапырақты тұқымды сүректің химиялық сульфаттық немесе натрондық тәсілмен алынған талшықтары құрайтын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4804 59 900 0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4805 11 000 0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жартылай целлюлозадан жасалған, гофрлауға арналған қағаз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4805 12 000 0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жартылай целлюлозадан жасалған, гофрлауға арналған қағаз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4805 19 100 0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"Wellenstoff" қағазы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4805 19 900 0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4805 24 000 0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массасы 1 м² 150 г немесе одан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4805 25 000 0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массасы 1 м²   150 г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4805 40 000 0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сүзгіш қағаз бен картон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4805 50 000 0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төбе жабатын картонға арналған қағаз-негіз және картон-негіз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4805 91 000 0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массасы 1 м² 150 г немесе одан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4805 92 000 0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массасы 1 м²   150 г астам, бірақ 225 г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4805 93 200 0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макулатурадан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4805 93 800 0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өсімдік пергаменті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май сіңірмейтін қағаз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калька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4806 40 100 0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пергамин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4806 40 900 0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4807 00 300 0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макулатурадан жасалған, қағазбен қапталған немесе қапталмаған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4807 00 800 0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4808 40 000 1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қапшықтық қағаз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4808 40 000 9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өздігінен көшірме жасау қағазы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4809 90 100 0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көшірме жасау қағазы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4809 90 900 0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4810 13 200 9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4810 14 200 0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массасы 1 м² 150 г аспайтын, фотоға- , жылуға- және электрге сезімтал қағаздың немесе картонның негізі ретінде пайдаланылатын қағаз немесе картон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массасы 1 м² 150 г аспайтын, фотоға- , жылуға- және электрге сезімтал қағаздың немесе картонның негізі ретінде пайдаланылатын қағаз немесе картон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4810 92 100 0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барлық қабаттары ағартылған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гудрондалған, битумдалған немесе асфальтталған  қағаз және картон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4811 41 200 0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ені 10 см аспайтын, ысытылмаған табиғи немесе синтетикалық каучукпен қапталған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4811 49 000 0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4811 51 000 1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еденге арналған, өлшемдері бойынша кесілген немесе кесілмеген, қағаз немесе картон негізіндегі жабындар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4811 60 000 0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балауыз, парафин, стеарин, май немесе глицерин жағылған немесе сіңіртілген қағаз және картон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қағаз, картон, целлюлоза мақтасы және целлюлоза талшықтарынан төсем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4812 00 000 0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Сүзгіш, қағаз массасынан жасалған блоктар, тақталар және тілікшелер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өздігінен көшірме жасау қағазы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конверттер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хаттарға арналған карточкалар,  суреті жоқ пошта ашық хаттары және хат алмасуға арналған карточкалар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қағаздан немесе картоннан жасалған, қағаз кеңсе керек-жарақтары жиынтығы бар қораптар, сөмкелер, құндақтар мен компендиумдар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4818 10 100 0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әрбір қабатының массасы 1 м²   25 г немесе одан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4818 50 000 0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киім-кешек және киімге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4818 90 900 9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гофрланған қағаздан немесе гофрланған картоннан жасалған, жиналмалы шағын картондар, жәшіктер мен қораптар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4819 30 000 2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пакеттер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4819 50 000 0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күйтабақтарға арналған конверттерді қоса алғанда, өзге де орамалар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4819 60 000 0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картотекаларға арналған қораптар, хаттарға арналған лотоктар, құжаттарды сақтауға араналған жәшіктер және мекемелерде, дүкендерде немесе  ұқсас мақсаттарда пайдаланылатын ұқсас бұйымдар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4820 10 100 0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тіркеу журналдары, бухгалтерлік кітаптар, тапсырыс кітаптары және түбіртек кітапшалары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4820 10 300 0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жазба кітапшалары, хаттар мен естелік жазбаларға арналған блокноттар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4820 10 500 0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күнделіктер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4820 10 900 0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алмалы-салмалы мұқабалар (кітап тыстарынан басқа), папкалар мен істікпелер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4820 50 000 0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үлгілерге немесе коллекцияларға арналған альбомдар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4823 61 000 0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бамбуктан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4823 69 100 0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жалпақ табақтар, табақтар мен тәрелкелер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4823 69 900 0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4823 70 100 0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жұмыртқаны буып-түюге арналған, құйма жалпақ табақтар мен қораптар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4823 70 900 0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4823 90 400 0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жазуға, басуға немесе өзге де графикалық мақсаттарға арналған қағаз және картон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4823 90 859 4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кемелеріне арналған төсемшелер, шайбалар және өзге де нығайтқыш бөлшектер</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4823 90 859 5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4811 тауар позициясына енгізілмеген, еденге арналған, өлшемдері бойынша кесілген немесе кесілмеген, қағаз немесе картон негізіндегі жабындар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4823 90 859 6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4811 тауар позициясына енгізілмеген, желімі бар немесе желімделген өздігінен жабысатын қағаз немесе картон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4907 00 101 0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акцизделетін тауарлардың акциз маркалары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4907 00 109 0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4907 00 900 0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шыныға айналуға қабілетті, көшіріп түсірілетін суреттер (декалькомания)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4910 00 000 0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Парақтары үзіп алынатын, барлық түрдегі баспа күнтізбелері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4911 10 100 1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сағаттар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4911 10 100 9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4911 10 900 0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6401 92 100 0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сырты резеңкеден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плюс 1 пар үшін 0,74 евро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6401 92 900 0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сырты пластмассадан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плюс 1 пар үшін 0,74 евро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6401 99 000 0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плюс 1 пар үшін 0,74 евро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6402 12 100 0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шаңғы бәтеңкесі және жүгіруге арналған шаңғы аяқкиімі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 плюс 1 пар үшін 0,17 евро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6402 19 000 0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 үшін 0,34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ұлтанына тойтарма шегелермен бекітілген үстінде баулары мен жолақтары бар аяқкиім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плюс 1 пар үшін 0,43 евро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6402 91 100 0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басында металдан қорғанышы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плюс 1 пар үшін 0,43 евро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6402 91 900 0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плюс 1 пар үшін 0,43 евро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6402 99 050 0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басында металдан қорғанышы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плюс 1 пар үшін 0,43 евро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6402 99 100 0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үсті резеңкеден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 үшін 0,34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6402 99 310 0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биіктігі 3 см асатын ұлтаны және өкшесі 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плюс 1 пар үшін 0,43 евро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6402 99 390 0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плюс 1 пар үшін 0,43 евро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6402 99 500 0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бөлмеде киетін туфли және өзге де үй аяқкиімі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плюс 1 пар үшін 0,43 евро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6402 99 910 0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24 см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плюс 1 пар үшін 0,43 евро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6402 99 930 0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ерлер немесе әйелдер аяқкиімі деп ажыратылмайтын аяқкиім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плюс 1 пар үшін 0,43 евро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6402 99 960 0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ерлерге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плюс 1 пар үшін 0,43 евро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6402 99 980 0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әйелдерге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плюс 1 пар үшін 0,39 евро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6403 12 000 0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шаңғы бәтеңкесі және жүгіруге арналған шаңғы аяқкиімі және сноубордқа арналған бәтеңке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 үшін 1,63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ұлтаны табиғи балғарыдан және үсті былғары теріден жасалған, табанның алқымы арқылы өтетін және үлкен башпайды қамтитын баулары бар аяқкиім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 үшін 1,63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6403 51 050 0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негізі немесе платформасы ағаштан жасалған, ішкі ұлтарағы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 үшін 1,5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6403 51 110 0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24 см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 үшін 1,5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6403 51 150 0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ерлерге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 үшін 1,63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6403 51 190 0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әйелдерге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 үшін 1,63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6403 51 910 0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24 см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 үшін 1,63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6403 51 950 0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ерлерге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 үшін 1,63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6403 51 990 0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әйелдерге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 үшін 1,63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6403 59 050 0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негізі немесе платформасы ағаштан жасалған, ішкі ұлтарағы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 үшін 1,5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6403 59 110 0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биіктігі 3 см асатын ұлтаны және өкшесі 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 үшін 1,63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6403 59 310 0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24 см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 үшін 1,63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6403 59 350 0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ерлерге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 үшін 1,5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6403 59 390 0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әйелдерге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 үшін 1,63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6403 59 500 0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бөлмеде киетін туфли және өзге де үй аяқкиімі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 үшін 1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6403 59 910 0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24 см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 үшін 1,5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6403 59 950 0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ерлерге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 үшін 1,63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6403 59 990 0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әйелдерге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 үшін 1,63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6403 91 050 0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негізі немесе платформасы ағаштан жасалған, ішкі ұлтарағы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 үшін 1,5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6403 99 050 0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негізі немесе платформасы ағаштан жасалған, ішкі ұлтарағы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 үшін 1,5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6404 11 000 0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спорттық  аяқкиім;  тенниске, баскетболға, гимнастикаға арналған аяқкиім, жаттығуға киетін және ұқсас аяқкиім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бірақ 1 пар үшін   кемінде 0,56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6404 19 900 0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бірақ 1 пар үшін   кемінде 0,56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6404 20 100 0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бөлмеде киетін туфли және өзге де үй аяқкиімі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 үшін 0,56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6404 20 900 0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бірақ 1 пар үшін   кемінде 0,56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6405 20 100 0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ұлтаны ағаштан немесе тоздан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 үшін 0,34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6405 20 910 0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бөлмеде киетін туфли және өзге де үй аяқкиімі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 үшін 0,34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6405 20 990 0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 үшін 0,34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6405 90 900 0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ұлтаны басқа материалдардан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бірақ 1 пар үшін   кемінде 0,46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6506 99 901 0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қара күзеннен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6506 99 902 0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бұлғыннан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6506 99 903 0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түлкіден немесе ақ түлкіден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6506 99 904 0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жанаттан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6506 99 905 0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мынадай: астрахан, құйрықты, қаракөл, парсы тұқымдары және ұқсас тұқымды қозы терісінен, сондай-ақ үнді, қытай, моңғол немесе тибет қозылары терісінен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6506 99 906 0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күзеннен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6506 99 907 0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қой терісінен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6506 99 908 0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6802 21 000 0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мәрмәр, травертин және  алебастр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6802 23 000 0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гранит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6802 91 000 0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мәрмәр, травертин және  алебастр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6802 99 900 0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шоғырландырылған жасанды немесе табиғи алмастардан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6804 22 180 0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арматураланған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тек мата тоқыма негізінде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тек қағаз немесе картон негізінде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6805 30 000 1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қағазбен немесе картонмен ұштастырылған мата тоқыма негізінде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6805 30 000 2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ысытылған талшық негізінде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6805 30 000 9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6806 10 000 1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минералды мақта (көкөністерді өсіруге арналған субстрат)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6806 20 100 0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кепкен балшық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6806 20 900 0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6807 10 000 1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төбе жабатын немесе қаптайтын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6807 10 000 9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6810 19 000 1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жабынқыш; тақта, оның ішінде жаяужол тақтасы,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6810 99 000 0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6811 40 000 9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6811 89 000 9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6812 80 900 2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 арналған</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6812 99 900 2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кемелеріне арналған</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6815 10 100 0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көміртек талшықтар және олардан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6815 10 900 1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домна пештерін футерлеуге арналған көміртек блоктары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шымтезектен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6815 99 000 1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химиялық байланыстырушы заттары бар отқа төзімді материалдардан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6815 99 000 9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6901 00 000 0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Кремний балшығы тас ұнынан (мысалы, кизельгурдан, триполиттан немесе диатомиттан) немесе ұқсас кремний балшығы жыныстарынан жасалған кірпіштер, блоктар, тақталар және өзге де қыш бұйымдары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50 мас.%-дан асатын, жеке немесе бірге алынған, МgО, СаО немесе Сr</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3</w:t>
            </w:r>
            <w:r>
              <w:rPr>
                <w:rFonts w:ascii="Times New Roman"/>
                <w:b w:val="false"/>
                <w:i w:val="false"/>
                <w:color w:val="000000"/>
                <w:vertAlign w:val="subscript"/>
              </w:rPr>
              <w:t xml:space="preserve"> </w:t>
            </w:r>
            <w:r>
              <w:rPr>
                <w:rFonts w:ascii="Times New Roman"/>
                <w:b w:val="false"/>
                <w:i w:val="false"/>
                <w:color w:val="000000"/>
                <w:sz w:val="20"/>
              </w:rPr>
              <w:t xml:space="preserve">қайта есептелген Mg, Ca немесе Cr элементтері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93 мас.% немесе одан астам кремний балшығы (SiO</w:t>
            </w:r>
            <w:r>
              <w:rPr>
                <w:rFonts w:ascii="Times New Roman"/>
                <w:b w:val="false"/>
                <w:i w:val="false"/>
                <w:color w:val="000000"/>
                <w:vertAlign w:val="subscript"/>
              </w:rPr>
              <w:t>2</w:t>
            </w:r>
            <w:r>
              <w:rPr>
                <w:rFonts w:ascii="Times New Roman"/>
                <w:b w:val="false"/>
                <w:i w:val="false"/>
                <w:color w:val="000000"/>
                <w:sz w:val="20"/>
              </w:rPr>
              <w:t>)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7 мас.% астам, бірақ 45 мас.%-дан аз саз-топырақ (Al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50 мас.%-дан астам графит немесе көміртектің өзге де нысандары немесе осы өнімдердің қоспасы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6903 20 100 0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45 мас.%-дан аз саз-топырақ (Al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6903 20 900 0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45мас. % немесе одан астам саз-топырақ (Al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6903 90 100 0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25 мас.%-дан астам, </w:t>
            </w:r>
          </w:p>
          <w:p>
            <w:pPr>
              <w:spacing w:after="20"/>
              <w:ind w:left="20"/>
              <w:jc w:val="both"/>
            </w:pPr>
            <w:r>
              <w:rPr>
                <w:rFonts w:ascii="Times New Roman"/>
                <w:b w:val="false"/>
                <w:i w:val="false"/>
                <w:color w:val="000000"/>
                <w:sz w:val="20"/>
              </w:rPr>
              <w:t>бірақ  50 мас.%-дан аспайтын графит немесе көміртектің өзге де нысандары немесе олардың қоспасы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6903 90 900 0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құрылыс кірпіштері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жабынқыш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6906 00 000 0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құбырлары, оқшауландырылған құбыржолдар, субұрғыштар және құбырлардың фитингтері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6908 90 110 0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"шпальтплаттен" түріндегі қос тақта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6908 90 310 0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"шпальтплаттен" түріндегі қос тақта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6908 90 510 0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бет жағы 90 см²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тұрпайы қыштан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фарфордан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6913 90 100 0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тұрпайы қыштан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6913 90 930 0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фаянстан немесе жұқа қыштан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6913 90 980 0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фарфордан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7001 00 100 0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шыны сынығы, жоңқалар және шынының өзге де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7002 20 100 0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оптика шынысынан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r>
              <w:rPr>
                <w:rFonts w:ascii="Times New Roman"/>
                <w:b w:val="false"/>
                <w:i w:val="false"/>
                <w:color w:val="000000"/>
                <w:vertAlign w:val="superscript"/>
              </w:rPr>
              <w:t>16С)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7007 11 100 9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7007 11 900 0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7007 21 200 9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7007 29 000 0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7009 10 000 9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7013 28 100 0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қолмен терілген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7013 28 900 0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механикалық терілген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7013 37 510 0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қашап жасалған немесе өзгедей сәнделген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7013 37 590 0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7013 37 910 0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қашап жасалған немесе өзгедей сәнделген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7013 49 910 0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қолмен терілген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7013 49 990 0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механикалық терілген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7013 91 100 0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қолмен терілген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7013 91 900 0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механикалық терілген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7013 99 000 0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шыны текшелер және негізі бар немесе негізі жоқ, мозайка немесе ұқсас сәндеу жұмыстарына арналған өзге де шағын шыны пішіндер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витраждар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 ºС - 300 ºС температура аралығында K-ға 5 х 10</w:t>
            </w:r>
            <w:r>
              <w:rPr>
                <w:rFonts w:ascii="Times New Roman"/>
                <w:b w:val="false"/>
                <w:i w:val="false"/>
                <w:color w:val="000000"/>
                <w:vertAlign w:val="superscript"/>
              </w:rPr>
              <w:t>–</w:t>
            </w:r>
            <w:r>
              <w:rPr>
                <w:rFonts w:ascii="Times New Roman"/>
                <w:b w:val="false"/>
                <w:i w:val="false"/>
                <w:color w:val="000000"/>
                <w:vertAlign w:val="superscript"/>
              </w:rPr>
              <w:t>6</w:t>
            </w:r>
            <w:r>
              <w:rPr>
                <w:rFonts w:ascii="Times New Roman"/>
                <w:b w:val="false"/>
                <w:i w:val="false"/>
                <w:color w:val="000000"/>
                <w:sz w:val="20"/>
              </w:rPr>
              <w:t xml:space="preserve">  аспайтын желілік кеңею коэффициенті бар өзге де шыныдан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7019 31 000 0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төсеніштер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7020 00 050 0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жартылай өткізгішті материалдарды жасау үшін диффузиялық және тотықтандыратын пештерде орнатуға арналған кварцтік реакторлық түтіктер мен ұстағыштар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7020 00 070 0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өндірісте аяқталмаған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7020 00 800 0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7101 22 000 0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өңделген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7102 39 000 0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пьезоэлектр кварцы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7104 20 000 1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нефрит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7104 20 000 9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7104 90 000 1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нефрит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7104 90 000 9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ұнтақ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7106 91 000 1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қорытпаның 1000 бөлігіне алтынның кемінде 999 бөлігі бар құймаларда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7106 91 000 9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7106 92 000 0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жартылай өңделген түрінде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7107 00 000 0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Күміс жалатылған, жартылай өңделген, одан әрі қарай өңделмеген бағалы емес металдар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ұнтақ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7108 12 000 1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қорытпаның 1000 бөлігіне алтынның кемінде 995 бөлігі бар құймаларда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7108 12 000 9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7108 13 100 0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шыбықтар, сым және профильдер; тілікшелер; кез келген негізді есептемегенде, қалыңдығы 0,15 мм асатын жаймалар мен жолақтар немесе таспалар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7108 13 800 0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7108 20 000 1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қорытпаның 1000 бөлігіне алтынның кемінде 995 бөлігі бар құймаларда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7108 20 000 9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7109 00 000 0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 жалатылған, өңделмеген немесе жартылай өңделген бағалы емес металдар немесе күміс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7110 11 000 1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қорытпаның 1000 бөлігіне платинаның кемінде 999,5  бөлігі бар құймаларда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7110 11 000 9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шыбықтар, сым және профильдер; тілікшелер; кез келген негізді есептемегенде, қалыңдығы 0,15 мм асатын жаймалар мен жолақтар немесе таспалар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7110 19 800 1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құбырлар, түтіктер мен арасы қуыс кеспелтектер; кез келген негізді есептемегенде, қалыңдығы 0,15 мм асатын жұқа жаймалар мен жолақтар (фольга)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7110 19 800 9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7110 21 000 1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қорытпаның 1000 бөлігіне   палладийдің кемінде 999,5  бөлігі бар құймаларда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7110 21 000 9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7110 29 000 0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7110 31 000 0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өңделмеген немесе ұнтақ түрінде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7110 39 000 0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7110 41 000 0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өңделмеген немесе ұнтақ түрінде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7110 49 000 0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7111 00 000 0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Платина жалатылған күміс немесе алтын, өңделмеген немесе жартылай өңделген бағала емес металдар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бағалы металл немесе бағалы металл қосылыстары бар күл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r>
              <w:rPr>
                <w:rFonts w:ascii="Times New Roman"/>
                <w:b w:val="false"/>
                <w:i w:val="false"/>
                <w:color w:val="000000"/>
                <w:vertAlign w:val="superscript"/>
              </w:rPr>
              <w:t>17С)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7112 91 000 0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өзге де бағалы металдар бар қалдықтарды алып тастағанда, алтын жалатылған металды қоса алғанда, алтын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r>
              <w:rPr>
                <w:rFonts w:ascii="Times New Roman"/>
                <w:b w:val="false"/>
                <w:i w:val="false"/>
                <w:color w:val="000000"/>
                <w:vertAlign w:val="superscript"/>
              </w:rPr>
              <w:t>17С)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7112 92 000 0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өзге де бағалы металдар бар қалдықтарды алып тастағанда, платина жалатылған металды қоса алғанда, платина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r>
              <w:rPr>
                <w:rFonts w:ascii="Times New Roman"/>
                <w:b w:val="false"/>
                <w:i w:val="false"/>
                <w:color w:val="000000"/>
                <w:vertAlign w:val="superscript"/>
              </w:rPr>
              <w:t>17С)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7112 99 000 0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r>
              <w:rPr>
                <w:rFonts w:ascii="Times New Roman"/>
                <w:b w:val="false"/>
                <w:i w:val="false"/>
                <w:color w:val="000000"/>
                <w:vertAlign w:val="superscript"/>
              </w:rPr>
              <w:t>17С)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7113 11 000 0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гальвандық қапталған немесе қапталмаған, өзге де бағалы металдар жалатылған немесе жалатылмаған күмістен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7113 19 000 0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гальвандық қапталған немесе қапталмаған, өзге де бағалы металдар жалатылған немесе жалатылмаған өзге де бағалы металдардан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7114 11 000 0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гальвандық қапталған немесе қапталмаған, өзге де бағалы металдар жалатылған немесе жалатылмаған күмістен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7114 19 000 0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гальвандық қапталған немесе қапталмаған, өзге де бағалы металдар жалатылған немесе жалатылмаған өзге де бағалы металдардан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платинадан жасалған сым тор немесе шілтер пішініндегі катализаторлар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7117 11 000 0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ілмектер мен шашқыстырғыштар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бірақ 1 кг үшін кемінде 3,25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7117 19 000 0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бірақ 1 кг үшін кемінде 3,25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бірақ 1 кг үшін кемінде 3,25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шпунт құрылымдары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бұрыштар, үлгілік немесе арнайы профильдер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7302 10 100 0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түрлі-түсті бөлшектері бар тоқөткізгіш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7302 10 210 0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қума метрінің массасы 46 кг немесе одан асатын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7302 10 230 0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қума метрінің массасы 27 кг немесе одан асатын, бірақ 46 кг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7302 10 290 0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қума метрінің массасы   27 кг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7302 10 400 0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науасы бар рельстер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7302 10 500 0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7302 10 900 0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пайдаланылған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7302 40 000 0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тоғыспалы төсемдер мен тірек төсемдері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7306 11 100 0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тікжікті дәнекерленген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7306 19 900 0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шиыршықты жікті дәнекерленген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7306 29 000 0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7306 30 490 1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қосылған фитингтері бар, газ немесе сұйықтықтарды беруге жарамды, азаматтық әуе кемелеріне арналған</w:t>
            </w:r>
            <w:r>
              <w:rPr>
                <w:rFonts w:ascii="Times New Roman"/>
                <w:b w:val="false"/>
                <w:i w:val="false"/>
                <w:color w:val="000000"/>
                <w:vertAlign w:val="superscript"/>
              </w:rPr>
              <w:t xml:space="preserve">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7306 30 490 9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7306 40 200 1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қосылған фитингтері бар, газ немесе сұйықтықтарды беруге жарамды, азаматтық әуе кемелеріне арналған</w:t>
            </w:r>
            <w:r>
              <w:rPr>
                <w:rFonts w:ascii="Times New Roman"/>
                <w:b w:val="false"/>
                <w:i w:val="false"/>
                <w:color w:val="000000"/>
                <w:vertAlign w:val="superscript"/>
              </w:rPr>
              <w:t xml:space="preserve">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7306 40 800 2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қосылған фитингтері бар, газ немесе сұйықтықтарды беруге жарамды, азаматтық әуе кемелеріне арналған</w:t>
            </w:r>
            <w:r>
              <w:rPr>
                <w:rFonts w:ascii="Times New Roman"/>
                <w:b w:val="false"/>
                <w:i w:val="false"/>
                <w:color w:val="000000"/>
                <w:vertAlign w:val="superscript"/>
              </w:rPr>
              <w:t xml:space="preserve">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7306 50 800 1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қосылған фитингтері бар, газ немесе сұйықтықтарды беруге жарамды, азаматтық әуе кемелеріне арналған</w:t>
            </w:r>
            <w:r>
              <w:rPr>
                <w:rFonts w:ascii="Times New Roman"/>
                <w:b w:val="false"/>
                <w:i w:val="false"/>
                <w:color w:val="000000"/>
                <w:vertAlign w:val="superscript"/>
              </w:rPr>
              <w:t xml:space="preserve">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7306 50 800 9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7306 61 920 1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қосылған фитингтері бар, газ немесе сұйықтықтарды беруге жарамды, азаматтық әуе кемелеріне арналған</w:t>
            </w:r>
            <w:r>
              <w:rPr>
                <w:rFonts w:ascii="Times New Roman"/>
                <w:b w:val="false"/>
                <w:i w:val="false"/>
                <w:color w:val="000000"/>
                <w:vertAlign w:val="superscript"/>
              </w:rPr>
              <w:t xml:space="preserve">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7306 61 990 1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қосылған фитингтері бар, газ немесе сұйықтықтарды беруге жарамды, азаматтық әуе кемелеріне арналған</w:t>
            </w:r>
            <w:r>
              <w:rPr>
                <w:rFonts w:ascii="Times New Roman"/>
                <w:b w:val="false"/>
                <w:i w:val="false"/>
                <w:color w:val="000000"/>
                <w:vertAlign w:val="superscript"/>
              </w:rPr>
              <w:t xml:space="preserve">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7306 69 900 1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қосылған фитингтері бар, газ немесе сұйықтықтарды беруге жарамды, азаматтық әуе кемелеріне арналған</w:t>
            </w:r>
            <w:r>
              <w:rPr>
                <w:rFonts w:ascii="Times New Roman"/>
                <w:b w:val="false"/>
                <w:i w:val="false"/>
                <w:color w:val="000000"/>
                <w:vertAlign w:val="superscript"/>
              </w:rPr>
              <w:t xml:space="preserve">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7306 90 000 9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7307 11 100 0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қысыммен жұмыс істейтін жүйелерде пайдаланылатын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7307 11 900 0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7307 19 100 0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соғылған шойыннан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7307 19 900 0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7307 21 000 9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7307 22 100 0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7307 22 900 0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иіндер мен бұру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7307 23 100 0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иіндер мен бұру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7307 23 900 0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7307 29 100 8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7307 29 300 0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дәнекерлеуге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7307 29 900 9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фланцы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7307 92 100 0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7307 92 900 0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иіндер мен бұру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иіндер мен бұру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бұрандасы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7307 99 300 0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дәнекерлеуге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7307 99 900 9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мұнаралар мен керегекөз діңгектер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есіктер, терезелер мен олардың жақтаулары және есіктерге табалдырықтар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7308 40 100 0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шахта тіреуіші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7308 40 900 0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7308 90 590 0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7308 90 990 0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қаптамасы немесе жылу оқшаулағышы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7309 00 510 0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100 000 л асатын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7309 00 590 0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100 000 л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қатты заттарға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7310 21 110 9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7310 21 190 1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сыйымдылығы 1 л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дана үшін </w:t>
            </w:r>
          </w:p>
          <w:p>
            <w:pPr>
              <w:spacing w:after="20"/>
              <w:ind w:left="20"/>
              <w:jc w:val="both"/>
            </w:pPr>
            <w:r>
              <w:rPr>
                <w:rFonts w:ascii="Times New Roman"/>
                <w:b w:val="false"/>
                <w:i w:val="false"/>
                <w:color w:val="000000"/>
                <w:sz w:val="20"/>
              </w:rPr>
              <w:t>17,58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7310 21 190 9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7310 21 910 0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0,5 мм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7310 21 990 0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0,5 мм немесе одан асатын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қабырғасының қалыңдығы   0,5 мм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7312 10 490 9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7312 10 690 9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7312 10 810 1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жабынсыз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7312 10 810 8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7312 10 830 1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жабынсыз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7312 10 850 1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жабынсыз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7312 10 890 1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жабынсыз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7312 10 890 8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7312 10 980 9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7313 00 000 0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металдардан жасалған тікенек сым; тікенек немесе тікенекті емес, ширатылған құрсау болат немесе жалаңқабат жайпақ сым; қара металдардан жасалған, қоршауларға арналған бос ширатылған екіқабат сым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7314 12 000 0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машиналарға арналған, коррозияға төзімді болаттан жасалған шексіз таспалар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7314 14 000 0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коррозияға төзімді болаттан жасалған өзге де тоқылған мата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7314 19 000 0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7314 20 100 0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қырлы сымнан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7314 20 900 0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7314 31 000 0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мырышпен қапталған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7314 39 000 0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7314 41 100 0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алтықырлы ұяшықтары бар 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7314 41 900 0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7314 42 100 0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алтықырлы ұяшықтары бар 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7314 42 900 0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7314 50 000 0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торлы-созылған жайма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7315 12 000 0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шынжырлар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7315 19 000 0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7315 89 000 0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сызбаға арналған қыстырғылар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7317 00 200 0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жолақтардағы немесе рулондардағы шегелер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7318 12 100 0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коррозияға төзімді болаттан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7318 13 000 0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бұрап кіргізетін ілгектер мен шығыршықтар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7318 14 100 0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коррозияға төзімді болаттан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өзегінің қалыңдығы 6 мм аспайтын, тұтас көлденең кесінді шыбықтардан, профильдерден немесе сымдардан қырнап жасалған бұрамалар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7318 15 200 0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темір жолдардың құрылымдық элементтерін бекітуге арналған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7318 15 300 9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7318 15 410 0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800 Мпа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7318 15 590 0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7318 15 610 0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коррозияға төзімді болаттан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7318 15 690 0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7318 15 700 9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7318 15 810 0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800 Мпа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7318 15 890 0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800 МПа немесе одан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тұтас көлденең кесінді шыбықтардан, профильдерден немесе сымдардан қырнап жасалған, саңылауының диаметрі 6 мм аспайтын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7318 16 300 9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7318 16 500 0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өздігінен тоқайласатын гайкалар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7318 16 910 9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12 мм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7318 21 000 9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7318 22 000 9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7318 23 000 9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7318 24 000 9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7319 90 100 0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тігін, торлайтын немесе кесте тігетін инелер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7320 10 190 0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7320 10 900 0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7321 11 100 0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бөлек тұратын духовкаларды қоса алғанда, духовкалар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7321 11 900 0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7322 19 000 0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7322 90 000 1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 ауажылытқытар және ыстық ауаны таратқыштар   (олардың бөлшектерін қопағанда)</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7322 90 000 9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7323 93 100 0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асхана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7323 93 900 0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7323 94 100 0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асхана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7323 94 900 0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7323 99 100 0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асхана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7323 99 910 0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лакпен қапталған немесе сырланған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7323 99 990 0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7324 10 000 1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7324 10 000 9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7324 21 000 0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құйма шойыннан, эмальмен қапталған немесе эмальмен қапталмаған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7324 29 000 0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7324 90 000 1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 санитариялық-техникалық жабдық (оның бөлшектерін қопағанда)</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7324 90 000 9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7325 91 000 0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диірмендерге арналған ұн тартатын шарлар және ұқсас бұйымдар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7326 20 800 1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7326 20 800 9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шақша, темекі сауыты, опасауыт, косметикаға арналған қорапшалар және ұқсас қалта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сатылар және жиылмалы басқыштар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7326 90 400 0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түптұғырлар және тауарларды тасымалдауға арналған ұқсас тұғырықтар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7326 90 500 0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арқандарға, түтіктерге және ұқсас бұйымдарға арналған барабандар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7326 90 600 0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құрылыс индустриясында пайдаланылатын механикалық емес желдеткіштер, науалар, ілгектер және  ұқсас бұйымдар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7326 90 700 0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сорғытқы жүйелерінің алдына орнатылатын, суды сүзу үшін пайдаланылатын перфорациялық жапқыштар және жаймадан жасалған ұқсас бұйымдар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7326 90 930 9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жентектелген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7503 00 900 0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никель қорытпаларынан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мата, шілтерлер және торлар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7508 90 000 9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7604 10 900 0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профильдер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арасы қуыс профильдер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7604 29 900 0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профильдер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сырланған, лакпен немесе   пластмассамен қапталған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3 мм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7606 11 930 0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кемінде 3 мм, бірақ 6 мм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кемінде 6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7606 12 200 1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жалюзиге арналған жолақтар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7606 12 920 1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жалюзиге арналған жолақтар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7606 12 930 9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6 мм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7606 91 000 0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қоспалары жоқ алюминийден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7606 92 000 0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алюминий қорытпаларынан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есіктер, терезелер мен олардың жақтаулары және есіктерге табалдырықтар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7610 90 100 0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көпірлер және олардың секциялары, мұнаралар мен керегекөз діңгектер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7610 90 900 0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7612 90 900 1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сыйымдылығы 1 л аспайтын цилиндртәрізді қатты ыдыстар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үшін</w:t>
            </w:r>
          </w:p>
          <w:p>
            <w:pPr>
              <w:spacing w:after="20"/>
              <w:ind w:left="20"/>
              <w:jc w:val="both"/>
            </w:pPr>
            <w:r>
              <w:rPr>
                <w:rFonts w:ascii="Times New Roman"/>
                <w:b w:val="false"/>
                <w:i w:val="false"/>
                <w:color w:val="000000"/>
                <w:sz w:val="20"/>
              </w:rPr>
              <w:t>13,2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7615 10 100 0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құйылған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8101 96 000 0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8101 99 100 0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қарапайым жентектеп жасалған шыбықтардан басқа,    профильдер, тақталар, жаймалар, жолақтар немесе таспалар және фольга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8102 95 000 0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қарапайым жентектеп жасалған шыбықтардан басқа,    профильдер, тақталар, жаймалар, жолақтар немесе таспалар және фольга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8102 96 000 0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8102 99 000 0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8104 11 000 0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кемінде 99,8 мас.% магний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8105 20 000 9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8106 00 100 0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өңделмеген висмут; қалдықтары мен сынықтары; ұнтақтары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8106 00 900 0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өңделмеген кадмий; ұнтақтары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өңделмеген сүрме; ұнтақтар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8112 51 000 0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өңделмеген; ұнтақтар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8112 59 000 0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гафний (цельтий)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8112 92 310 0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ниобий (колумбий); 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8112 92 810 0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индий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8112 92 890 0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галлий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ванадий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8112 99 200 1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гафний (цельтий)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8112 99 300 0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ниобий (колумбий); 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8112 99 700 1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галлий; индий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8113 00 200 0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өңделмеген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8113 00 900 0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үшкір және жалпақ күректер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кетпендер, қайлалар, шапқылар мен тырнауыштар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8201 40 000 0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балталар, қиғыштар және ұқсас шабатын құрал-саймандар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8201 50 000 0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бақша қайшылары және (құсты бұзуға арналған қайшыларды қоса алғанда) бір қолмен жұмыс істеуге болатын ұқсас қайшы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8201 60 000 0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бұталардан жасалған қоршауды кесуге арналған қайшы, бақша қайшылары  және екі қолмен жұмыс істеуге болатын ұқсас қайшы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8201 90 000 1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айырлар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8201 90 000 9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8202 39 000 0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бөлшектерді қоса алғанда, өзгелері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8202 91 000 0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металды аралап кесуге арналған тікбұрыш тілімше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8202 99 200 0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металды өңдеуге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8202 99 800 0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 де металдарды өңдеу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егеулер, қылауықтар, түрпілер және ұқсас құрал-саймандар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8203 20 000 1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пинцеттер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8203 20 000 9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металл кесуге арналған қайшы және ұқсас құрал-саймандар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8203 40 000 0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құбыр кесетін құрылғылар, бұрандама кесетін қайшы, тескіштер және ұқсас құрал-саймандар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8207 20 100 0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жұмыс бөлігі алмастан немесе агломерацияланған алмастан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8207 20 900 0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жұмыс бөлігі өзге де материалдардан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8210 00 000 0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Массасы 10 кг немесе одан кем, тамақты немесе сусындарды дайындауға, өңдеуге немесе беруге арналған механикалық қол құрылғылары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8211 92 000 0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жүзі бекітілген өзге де пышақтар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8211 93 000 0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жүзі бекітілмеген пышақтар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8212 10 900 0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маникюрға немесе педикюрге арналған (тырнаққа арналған егеулерді қоса алғанда) жиынтықтар және құрал-саймандар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аспа құлыптар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8301 20 000 9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8301 40 110 0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цилиндр түріндегі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8301 40 190 0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8301 40 900 0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құлыптар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8301 50 000 0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ысырмалар және құлыптармен біріктірілген, ысырмалары бар жақтаулар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8301 60 000 9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8301 70 000 0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жеке жеткізілетін кілттер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8303 00 400 0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құрышталған немесе күшейтілген, отқа төзімді шкафтар, сейфтер мен есіктер және  банк қоймаларында құнды заттарды қауіпсіз сақтауға арналған құлыпталатын жәшіктер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8303 00 900 0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ақша мен құжаттарды арнайы сақтауға арналған жәшіктер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8304 00 000 0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тауар позициясындағы контор жиһазынан басқа, бағалы емес металдардан жасалған, дерекнамаларға арналған шкафтар,   картотекаларға арналған шкафтар, қағаздарға арналған лотоктар, қағаздарға арналған науалар, қаламдарға арналған лотоктар, мөрлерге арналған науалар және конторға немесе кеңсеге арналған ұқсас жабдық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істікпелер және папкаларға арналған фурнитура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блоктардағы сым қаусырмалары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бөлшектерді қоса алғанда, өзгелері,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қоңыраулар, гонгтар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8306 21 000 0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бағалы металмен гальвандық тәсілмен қапталған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8306 29 000 1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мыстан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8306 29 000 9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фотосуреттерге, суреттерге арналған жақтаулар немесе ұқсас жақтаулар; айналар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8307 10 000 9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8307 90 000 1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қосылған фитингтері бар, азаматтық әуе кемелеріне арналған</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8307 90 000 9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түтіктәрізді немесе екіұшты бекітпелер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8310 00 000 0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9405 тауар позициясындағы бұйымдардан басқа, бағалы емес металдардан жасалған нұсқамалар, атаулар, мекенжайлар түсірілген тақтайшалар және ұқсас тақтайшалар, нөмірлер, әріптер және өзге де символдар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8311 10 000 1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өзегі қара металдардан жасалған және баяу балқитын материалмен қапталған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8311 10 000 9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бағалы емес металдардан жасалған, доғалық электр дәнекерлеуде пайдаланылатын өзегі бар сым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бағалы емес металдардан жасалған, төмен температурамен дәнекерлеу, жоғары температурамен дәнекерлеу үшін немесе газбен дәнекерлеу үшін пайдаланылатын қаптамасы бар шыбықтар және өзегі бар сым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8402 11 000 9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8402 12 000 9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8402 19 100 9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8402 19 900 9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8402 90 000 9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8403 10 100 0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құйма шойыннан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8403 10 900 0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8403 90 100 0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құйма шойыннан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8403 90 900 0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8406 90 100 0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статор қалақшалары, роторлар және олардың қалақшалары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8411 11 000 1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8411 12 100 1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 арналған</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кемелеріне арналған</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кемелеріне арналған</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азаматтық әуе кемелерін жасауға арналған, тарту күші 110 кН асатын, бірақ 132 кН аспайтын</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20С)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8411 12 800 1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кемелерін жасауға арналған, тарту күші 132 кН асатын, бірақ 145 кН аспайтын</w:t>
            </w:r>
            <w:r>
              <w:rPr>
                <w:rFonts w:ascii="Times New Roman"/>
                <w:b w:val="false"/>
                <w:i w:val="false"/>
                <w:color w:val="000000"/>
                <w:vertAlign w:val="superscript"/>
              </w:rPr>
              <w:t>5)</w:t>
            </w:r>
            <w:r>
              <w:rPr>
                <w:rFonts w:ascii="Times New Roman"/>
                <w:b w:val="false"/>
                <w:i w:val="false"/>
                <w:color w:val="000000"/>
                <w:vertAlign w:val="superscript"/>
              </w:rPr>
              <w:t xml:space="preserve">  </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20С)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8411 12 800 2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8411 22 200 2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кемелеріне арналған</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8411 22 200 4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кемелеріне арналған</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8411 22 800 1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 арналған</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8411 82 200 8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8411 82 600 8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8411 82 800 1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 арналған</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8411 91 000 8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8411 99 001 9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21С)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8411 99 009 9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8412 10 000 1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8412 21 200 1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жүк көтерімділігі 18 – 20 т өзі аударғыш-автомобильдерді құрастыруға арналған телескоптық гидроцилиндрлар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8412 21 200 9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8412 21 800 8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8412 29 200 9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8412 29 810 1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кемелеріне арналған</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8412 29 810 9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8412 80 800 1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8412 80 800 9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8412 90 200 1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8412 90 200 9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8412 90 400 8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8412 90 800 1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8412 90 800 9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8414 30 200 4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ASHRAE әдісі бойынша айқындалған, тоңазытуының (тоңазыту өнімділігінің) номиналды қуаты 0,16 кВт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8419 11 000 0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ағын суда газбен жылытқыштар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8421 39 800 2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мұнай газдарын тазартуға арналған сепаратор, мұнай газдарын да, мұнайда да тазартуға арналған сепаратор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8423 10 100 0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тұрмыстық таразылар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8423 10 900 0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көтергіш крандар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8426 41 000 7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8426 49 009 1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 де құбырсалғыштар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8429 11 001 0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қуаты 250 л.с. асатын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8429 20 009 9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8429 40 100 0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дірілдік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8429 40 300 0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8429 40 900 0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тегістейтін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соқалық және роторлық қар күрегіштер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8443 31 990 0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8443 32 300 0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факсимильды аппараттар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8443 32 910 1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бастапқы суретті көшірмеге тікелей түсіру арқылы жұмыс істейтін (тікелей процесс)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8443 32 930 0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көшірме жасау функциясын атқаратын, ішінен орнатылған оптикалық жүйесі бар өзге де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8443 39 100 1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бастапқы суретті көшірмеге тікелей түсіру арқылы жұмыс істейтін (тікелей процесс)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8443 39 310 0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ішінен орнатылған оптикалық жүйесі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8443 99 100 0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электрондық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8443 99 900 0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8447 90 000 1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тұрмыстық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құймақалыптар және құйма шөміштер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8467 11 100 0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металл өңдеу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8467 11 900 0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8467 19 000 0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8467 81 000 0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шыншырлы 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8467 89 000 0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8467 92 000 0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пнематикалық құрал-саймандар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8469 00 100 0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мәтіндерді өңдеуге арналған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сыртқы қоректену көзінсіз жұмыс істеуге қабілетті электрондық калькуляторлар және есептеу функциялары бар, деректерді жазуға, шығаруға және көзбен көруге арналған қалта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8470 21 000 0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ішінен орнатылған баспа құрылғылары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8470 29 000 0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есептегіш машиналар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8470 50 000 1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8472 90 тауар қосалқы позициясындағылардан басқа, кредиттік немесе дебеттік карточкалармен электрондық төлем жасауға арналған терминалдар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8470 50 000 9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8471 41 000 0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корпуста, кем дегенде, деректерді өңдеудің орталық блогы мен енгізу және шығару құрылғысы бар, біріктірілген немесе біріктірілмеген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8473 29 100 0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электрондық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8473 29 900 0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8473 30 200 2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есептегіш машиналармен олардың блоктарына дыбыс белгілерін (дыбыстық карталарды) өңдеуге мүмкіндік беретін аппаратура; бөлшек саудаға арналған, кем дегенде дауыс зорайтқыштан және /немесе микрофоннан және есептегіш машиналармен олардың блоктарына дыбыс белгілерін (дыбыстық карталарды) өңдеуге мүмкіндік беретін электрондық модульден тұратын есептегіш машиналармен олардың блоктарын жаңғырту үшін жинақтар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8473 30 200 8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8473 30 800 0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8473 50 200 0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электрондық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8473 50 800 0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8486 20 900 4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жартылай өткізгішті аспаптарды жасауда пайдаланылатын (баспақтарды қоса алғанда) иетін, жиектеп иетін, түзу машиналар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8486 30 900 1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жалпақ дисплей панельдердің сенсибилизацияланған астарына маска суретін проекциялауға немесе түсіруге арналған  аппаратура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8486 40 000 3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масқалар немесе фоторезистпен қапталған астарлардан  фотоүлгі жасау үшін пайдаланылатын, белгі қоюға, сурет жасауға арналған құрал-саймандар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8486 90 900 2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8486 40 000 3 кіші қосалқы позициядағы аппаратураға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8486 90 900 3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8486 20 900 5 кіші қосалқы позициядағы аппаратураға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8506 10 110 0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цилиндрлік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8506 10 180 1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кнопкалы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8506 10 180 9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8506 10 910 0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цилиндрлік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8506 10 980 1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кнопкалы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8506 10 980 9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оксид-сынап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8506 40 000 0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оксид-күміс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8506 50 100 0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цилиндрлік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8506 50 300 0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қыстырғы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8506 50 900 0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8506 60 000 0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ауа-мырышты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8506 80 050 0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кернеуі 5,5 В немесе одан асатын, бірақ 6,5 В аспайтын құрғақ көмір-мырыш батареялары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8506 80 800 0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8511 10 000 3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8511 10 000 9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8511 20 000 2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8511 20 000 8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8511 40 000 8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8511 50 000 3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8511 50 000 8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8511 80 000 2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8511 80 000 8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8512 30 100 9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8512 30 900 9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сұйықтық толтырылған радиаторлар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8516 29 500 0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конвекциялық жылытқыштар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8516 29 910 0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ішінен орнатылған желдеткіші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8516 29 990 0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8516 31 000 1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кептіргіш қалпақтар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8516 31 000 9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8516 32 000 0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шашқа күтім жасауға арналған өзге де аппараттар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8516 71 000 0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кофе немесе шай дайындауға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8516 80 200 1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блоктар етіп жиналған және қарапайым оқшауландырылған қаңқастан және азаматтық әуе кемелерінің мұздануға қарсы және мұзеріткіш жүйелерінде қолданылатын электр қосылыстарынан ғана тұратын</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8518 10 300 9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8518 29 300 9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8518 30 200 0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телефонның сым түтіктері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8518 40 300 1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телефон күшейткіштері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8518 40 800 9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8518 90 000 1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8518 40 300 1 кіші қосалқы позициясындағы телефон күшейткіштері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8518 90 000 2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8518 10 300, 8518 30 200 0 кіші қосалқы позицияларының аспаптары үшін жиналған, бір немесе бірнеше баспа платоларынан тұратын, бір немесе бірнеше белсенді элементтері бар баспа платолары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8522 90 300 0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дыбыс түсіргіштер инелері; дыбыс түсіргіштер инелеріне арналған алмастар, жақұттар және өзге де бағалы немесе жартылай бағалы (табиғи, жасанды немесе реконструкцияланған), бекітілген немесе бекітілмеген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8522 90 410 0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8519 50 000 0 кіші қосалқы позициядағы аппаратуралар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8522 90 490 0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8522 90 700 0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жалпы қалыңдығы 53 мм аспайтын, дыбыс жазу құрылғыларын жасау және дыбыс шығару үшін пайдаланылатын жеке кассеталық декалар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8522 90 800 0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8523 29 150 1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кассеталарда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8523 29 150 2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рулондарда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8523 29 150 3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8523 29 150 4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ені 4 мм асатын, бірақ 6,5 мм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8523 29 150 5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кассеталарда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8523 29 150 6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ені 100 мм аспайтын рулондарда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8523 29 150 7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ені 100 мм асатын рулондарда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8523 29 150 8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8523 29 150 9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магнит дискілері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8523 29 310 1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магнит ленталары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8523 29 310 2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есептегіш машиналарда пайдаланылатын деректер немесе  командалар жазбасы 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8523 29 310 9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8523 29 330 1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кассеталарда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8523 29 330 2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рулондарда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8523 29 330 3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8523 29 330 4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ені 4 мм асатын, бірақ 6,5 мм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8523 29 330 5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кассеталарда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8523 29 330 6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рулондарда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8523 29 330 7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8523 29 330 8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магнит дискілері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8523 29 390 5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кассеталарда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8523 29 390 6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рулондарда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8523 41 100 0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өшірілетіндерден басқа, жазбаға арналған сыйымдылығы 900 мегабайттан аспайтын лазерлік оқу жүйелері үшін дискілер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8523 41 300 0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өшірілетіндерден басқа, жазбаға арналған сыйымдылығы 900 мегабайттан асатын, бірақ 18 гигабайт аспайтын лазерлік оқу жүйелеріне арналған дискілер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8523 41 900 0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8523 49 250 0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дыбыстан немесе бейнеден өзгеше құбылыстарды шығаруға арналған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8523 49 450 0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машинаның оқуына мүмкін қосарлы нысанда жазылған және олармен манипуляция жасауға болатын немесе оларға пайдаланушының есептегіш машинаның көмегімен интерактивті қолжетімділігі қамтамасыз етілетін командаларды, деректерді, дыбыс пен бейнені шығаруға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8523 49 510 0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әмбебап цифрлы дискілер (DVD)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8523 49 590 0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8523 49 910 1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есептегіш машиналарда пайдаланылатын деректер немесе командалар жазбасы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8523 49 910 9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8523 49 930 0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–машинаның оқуына мүмкін қосарлы нысанда жазылған және олармен манипуляция жасауға болатын немесе оларға пайдаланушының есептегіш машинаның көмегімен интерактивті қолжетімділігі қамтамасыз етілетін командаларды, деректерді, дыбыс пен бейнені шығаруға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8523 51 100 0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жазылмаған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8523 51 910 1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есептегіш машиналарда пайдаланылатын деректер немесе командалар жазбасы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8523 51 910 9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8523 51 930 0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–машинаның оқуына мүмкін қосарлы нысанда жазылған және олармен манипуляция жасауға болатын немесе оларға пайдаланушының есептегіш машинаның көмегімен интерактивті қолжетімділігі қамтамасыз етілетін командаларды, деректерді, дыбыс пен бейнені шығаруға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8523 52 900 1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әрекеті жақындатуға негізделген, салынған арнайы белгілері бар карточкалар мен биркалар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8523 52 900 9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8523 59 100 0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жазылмаған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8523 59 910 1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есептегіш машиналарда пайдаланылатын деректер немесе командалар жазбасы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8523 59 910 9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8523 59 930 0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–машинаның оқуына мүмкін қосарлы нысанда жазылған және олармен манипуляция жасауға болатын немесе оларға пайдаланушының есептегіш машинаның көмегімен интерактивті қолжетімділігі қамтамасыз етілетін командаларды, деректерді, дыбыс пен бейнені шығаруға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8523 59 990 0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8523 80 100 0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жазылмаған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8523 80 910 1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есептегіш машиналарда пайдаланылатын деректер немесе командалар жазбасы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8523 80 910 9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8523 80 930 0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–машинаның оқуына мүмкін қосарлы нысанда жазылған және олармен манипуляция жасауға болатын немесе оларға пайдаланушының есептегіш машинаның көмегімен интерактивті қолжетімділігі қамтамасыз етілетін командаларды, деректерді, дыбыс пен бейнені шығаруға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8529 10 110 0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портативті аппараттарға арналған немесе моторлы көлік құралдарына орнатылатын аппараттарға арналған телескоптық және қадауыш антенналар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8529 10 310 0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спутник арқылы қабылдауға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8529 10 390 0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8529 10 650 0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ішінен орнатылғанын қоса алғанда, хабар таратқыш радиоқабылдағыштарға немесе телеқабылдағыштарға арналған ішкі антенналар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8529 10 690 9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8529 10 800 0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антенналық сүзгілер мен ажыратқыш құрылғылар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8529 10 950 0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8529 90 200 1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8525 60 000 1, 8525 60 000 9 және 8525 80 300 0 кіші қосалқы позициялардағы аппаратура бөлшектері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8529 90 970 0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8531 20 200 0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ішінен орнатылған жарықдиодтары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8531 20 400 0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ішінен орнатылған белсенді матрицалық сұйық кристалл құрылғылары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8531 20 950 0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8531 80 200 0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жалпақ дисплейі бар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8531 80 950 0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8531 90 200 0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8531 20 қосалқы позициясындағы және 8531 80 200 0 кіші қосалқы позициясындағы аппаратуралар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8531 90 850 0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50/60 Гц жиіліктегі электр тізбектеріне арналған және кемінде 0,5 кВА реактивті қуатқа есептелген тұрақты сыйымдылық конденсаторлары (әлует конденсаторлары)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8532 21 000 0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тантал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8532 22 000 0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электролитті аллюминий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8532 23 000 0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қабатты 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8532 24 000 0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көп қабатты қыш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8532 25 000 0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қағаз немесе пластмасса диэлектригі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8532 29 000 0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айнымалы сыйымдылық немесе нақыштаушы конденсаторлар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тұрақты көмір, композитті немесе үлдірлі резисторлар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8533 21 000 0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20 Вт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8533 29 000 0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8533 31 000 0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20 Вт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8533 39 000 0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8533 40 100 0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20 Вт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8533 40 900 0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8534 00 110 0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көпқабатты баспа схемалары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8534 00 190 0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8534 00 900 0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бәсең элементтері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балқитын сақтандырғыш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8535 21 000 0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72,5 кВ кем кернеуге арналған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8535 29 000 0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72,5 кВ кем кернеуге арналған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8535 30 900 1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кемінде 110 кВ, бірақ 550 кВ аспайтын кернеуге арналған, корпусы алюминий қорытпасынан жасалған, кем дегенде бір монтажды ернемегінің құрамында өзегінің  диаметрі кемінде 330 мм, бірақ 680 мм аспайтын шеңберде орналасқан тіреу саңылаулары бар сыртқы аппаратураға қосылуға арналған   тіреу саңылауларымен кемінде екі монтажды ернемегі бар элегазды ажыратқыш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24С)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8535 30 900 2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кемінде 110 кВ, бірақ 550 кВ аспайтын кернеуге арналған, корпусы алюминий қорытпасынан жасалған, кем дегенде екі монтажды ернемегінің құрамында өзегінің  диаметрі кемінде 330 мм, бірақ 680 мм аспайтын шеңберде орналасқан тіреу саңылаулары бар сыртқы аппаратураға қосылуға арналған   тіреу саңылауларымен кемінде екі монтажды ернемегі бар элегазды ағытқыштар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24С)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8535 30 900 3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кемінде 110 кВ, бірақ 550 кВ аспайтын кернеуге арналған, корпусы алюминий қорытпасынан жасалған, өзегінің диаметрі кемінде 330 мм, бірақ 680 мм аспайтын шеңберде орналасқан тіреу саңылауларының сыртқы аппаратурамен қосылуға арналған кем дегенде екі монтажды ернемегі бар элегазды жерге қосылғыш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24С)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8535 40 000 0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жайтартқыштар, кернеу шектегіштер және кернеудің кенет өзгеруін басқыштар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8535 90 000 1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кемінде 110 кВ, бірақ 550 кВ аспайтын кернеуге арналған, корпусы алюминий қорытпасынан жасалған, өзегінің диаметрі кемінде 330 мм, бірақ 680 мм аспайтын шеңберде орналасқан тіреу саңылауларының сыртқы аппаратурамен қосылуға арналған монтажды ернемегінің сақинасы бар бір немесе бірнеше электродтары бар өтпелі оқшаулағыштар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24С)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8535 90 000 9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8536 30 100 0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16 А аспайтын ток күшіне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8536 30 300 0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16 А асатын, бірақ 125 А аспайтын ток күшіне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8536 30 900 0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125 А асатын ток күшіне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8536 49 000 0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8536 50 030 0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кіріс және шығыс оптикалық байланысқан тізбектерден тұратын айнымалы токтың электронды ауыстырып-қосқыштары (оқшауланған тиристордағы айнымалы ток ауыстырып-қосқыштары)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8536 50 050 0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транзистор мен логикалық кристалдан тұратын,  температуралық қорғанышы бар электронды ауыстырып-қосқыштарды қоса алғанда, электронды ауыстырып-қосқыштары ("кристалдағы  кристалл"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8536 50 070 0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11 А-дан аспайтын ток күшіне арналған электрлі-механикалық бөлмеге арналған ажыратқыштар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8536 50 110 9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8536 50 150 9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8536 50 190 7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8536 61 100 0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қыздырғыш шамдарға арналған патрондар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8536 61 900 0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коаксиалды кабельдерге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8536 69 300 0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баспа схемаларына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8536 70 000 1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3901 – 3914 тауар позициясының материалдарынан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8536 70 000 3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қара металдардан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8536 90 010 0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 тізбектеріне арналып алдын ала құрастырылған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8536 90 100 0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сымдар мен кабельдерге арналған қосқыштар мен жанаспалы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8536 90 200 0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жартылай өткізгішті тілімшелерді тексеруге арналған зондтар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8537 10 910 0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жады бар бағдарланатын бақылауыштар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8538 90 110 0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электрондық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8538 90 990 1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8535 30 900 кіші қосалқы позициясының бұйымдары үшін алюминий қорытпасынан жасалған, бірақ  монтажды ернемегі бар тиісті аппаратура салынып жасақталмаған корпустар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24С)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8540 20 100 0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теледидар түтіктері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8540 20 800 0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8540 40 000 0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деректерді/графиканы шығаруға арналған дисплейдің монохромды түтіктері; деректерді/графиканы шығаруға арналған дисплейдің түрлі-түсті, экрандағы люминофор қадамының нүктелері 0,4 мм кем түтіктері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8540 60 000 0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электрондық-сәулелік түтіктер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8540 71 000 0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магнетрондар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8540 79 000 1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клистрондар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8540 81 000 0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қабылдағыш немесе күшейткіш электрондық шамдар мен түтіктер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8540 89 000 0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8540 99 000 0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8541 10 000 1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кристаллдарға әлі кесілмеген жартылай өткізгішті тілімшелер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8541 10 000 9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8541 21 000 0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шашырау қуаты 1 Вт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8541 29 000 0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8541 30 000 9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8541 40 100 0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лазер диодтарын қоса алғанда, сәуле шығаратын диодтар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8541 40 900 0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8541 50 000 0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жартылай өткізгішті аспаптар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8541 60 000 0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жинақталған пьезоэлектрлік кристалдар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8542 31 100 9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8542 31 901 0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интегралдық тұтас схемалар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8542 31 909 0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8542 32 310 0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жадының көлемі 512 Мбит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8542 32 390 0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жадының көлемі 512 Мбит асатын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8542 32 550 0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ультракүлгін өшіргіші бар қайта бағдарланатын тұрақты жадтық құрылғылар (УКӨ ҚТЖҚ)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8542 32 610 0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жадының көлемі 512 Мбит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8542 32 690 0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жадының көлемі 512 Мбит асатын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8542 32 750 0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жадылық өзге де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8542 33 000 0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күшейткіштер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осы топқа 8б (iii) ескертуде аталған тауарлар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8542 39 901 0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интегралдық тұтас схемалар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8542 39 909 0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аудармашы немесе сөздік функциялары бар электр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8543 70 500 1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ультракүлгін (А) сәулелі люминесцентті түтікті шамдарға арналған солярийлер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8544 11 900 0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8544 19 000 1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лакпен немесе эмальмен қапталған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коаксиалды кабельдер және өзге де коаксиалды электр өткізгіштері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8544 30 000 7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телекоммуникацияда пайдаланылатын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8544 42 900 7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8544 49 200 0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кернеуі 80 В аспайтын телекоммуникацияда пайдаланылатын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8544 49 910 1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кернеуі 80 В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8544 49 910 8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8544 49 930 9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8544 60 100 0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мыс өткізгіштері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8544 60 900 9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8544 70 000 0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талшықты-оптикалық кабельдер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8545 11 008 2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диаметрі 1000 мм асатын дөңгелек қима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8545 11 008 9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8547 20 000 9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8548 90 200 0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стектік динамикалық жедел жадылық құрылғылар мен модульдер тәрізді алуан түрлі жадылық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сыртқы қоректену электр энергиясы көзі 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8609 00 900 9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8706 00 119 0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8707 90 900 9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қозғалтқыш цилиндрлерінің жұмыс көлемі 50 см³ аспайтын айналмалы немесе қайталап түсетін қозғалысты поршеньді іштен жану қозғалтқыштары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8711 20 100 0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мотороллерлер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8711 20 910 0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50 см³ астам, бірақ 80 см³  аспайтын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8711 20 930 0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80 см³ астам, бірақ 125 см³ аспайтын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8711 20 980 0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125 см³ астам, бірақ 250 см³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8711 30 100 0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қозғалтқыш цилиндрлерінің жұмыс көлемі 250 см³ астам, бірақ 380 см³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8711 30 900 0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қозғалтқыш цилиндрлерінің жұмыс көлемі 380 см³ астам, бірақ 500 см³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8711 40 000 0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қозғалтқыш цилиндрлерінің жұмыс көлемі 500см³ астам, бірақ 800 см³ аспайтын айналмалы немесе қайталап түсетін қозғалысты поршеньді іштен жану қозғалтқыштары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8711 50 000 0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қозғалтқыш цилиндрлерінің жұмыс көлемі 800 см³ асатын айналмалы немесе қайталап түсетін қозғалысты поршеньді іштен жану қозғалтқыштары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8712 00 100 0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шарлы мойынтірексіз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8712 00 300 0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екідоңғалақты велосипедтер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8712 00 800 0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мотоциклдер (мопедтерді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8801 00 100 1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8801 00 100 9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8801 00 900 1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8801 00 900 9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8804 00 000 0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Парашюттер (басқарылатын парашюттер мен парапландар) және ротошюттер; олардың бөлшектері мен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8805 10 100 0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ұшу аппараттарына арналған бастапқы жабдық және олардың бөлшектері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8805 10 900 0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8805 21 000 0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әуе ұрысының имитаторлары және олардың бөліктерi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8805 29 000 8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8901 10 100 1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қысыммен тұтанатын, іштен жанатын екі қозғалтқыштан тұратын күш кондырғысы бар, сұйытылған табиғи газ немесе дизель отынынымен жұмыс істейтін, әрқайсысының номиналдық қуаты кемінде 2 000 кВт, бірақ 5 000 кВт аспайтын, автомобиль көлігі құралдарын немесе кемінде 20, бірақ 60 аспайтын теміржол вагондарын тасымалдайтын, Каспий теңізінде пайдалануға арналған паромдар</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29С)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8903 92 910 0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ұзындығы 7,5 м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8903 92 990 0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ұзындығы 7,5 м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8903 99 910 0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ұзындығы 7,5 м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8903 99 990 0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ұзындығы 7,5 м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қалқымалы немесе су астында жұмыс істейтін бұоғылау немесе пайдалану платформалары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8906 10 000 1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десанттық-тікұшақтық корабльдер-доктар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30С)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8908 00 000 0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және бұзуға арналған өзге де жүзу құрастырмалары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9002 90 000 1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9002 90 000 9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9003 11 000 0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пластмассадан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9003 19 000 1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бағалы металдан немесе басылған бағалы металдан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9003 19 000 9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 материалдардан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дүрбілер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9005 80 000 0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аспаптар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мен керек-жарақтар (арматураны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кинопроекторлар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9015 10 100 0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9015 10 900 0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9015 20 100 0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9015 20 900 0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9015 30 100 0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9015 30 900 0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9017 10 100 0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плоттерлер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9017 10 900 0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9017 20 050 0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плоттерлер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9017 20 100 0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сызбаға арналған өзге де </w:t>
            </w:r>
          </w:p>
          <w:p>
            <w:pPr>
              <w:spacing w:after="20"/>
              <w:ind w:left="20"/>
              <w:jc w:val="both"/>
            </w:pPr>
            <w:r>
              <w:rPr>
                <w:rFonts w:ascii="Times New Roman"/>
                <w:b w:val="false"/>
                <w:i w:val="false"/>
                <w:color w:val="000000"/>
                <w:sz w:val="20"/>
              </w:rPr>
              <w:t>құрал-саймандар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9017 20 390 0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белгі қоюға арналған құрал-саймандар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9017 20 900 0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математикалық есеп-қисаптарға арналған құрал-саймандар   (логарифметикалық сызғыштарды, дискілік калькуляторлар мен ұқсас бұйымдарды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микрометрлер, кронциркульдер, штангенциркульдер мен калибрлер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9017 80 100 0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өлшеу өзектері мен рулеткалар, бөліктері бар сызғыш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9017 80 900 0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9017 90 000 1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9017 10 100 0, 9017 20 050 0 кіші қосалқы позицияларының плоттерлері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9017 90 000 9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9021 90 900 1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қантамыр стенттері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31С)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9026 10 210 0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шығыс өлшегіштер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9026 10 290 0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9026 10 810 0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шығыс өлшегіштер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9026 10 890 0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9026 20 200 0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9026 20 400 0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спиралы немесе метал диафрагмасы бар манометрлер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9026 20 800 0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9026 80 200 0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9026 80 800 0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мен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хроматографтар мен электрофорезге арналған аспаптар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9027 80 050 0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экспонометрлер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9027 90 500 0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9027 20 – 9027 80 қосалқы позициясының аппаратурасы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9027 90 800 0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микротомдар немесе газ-немесе түтінталдағыштар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9029 10 000 9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9029 20 310 9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9029 20 380 1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 арналған</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9029 20 380 9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9029 20 900 0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стробоскоптар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9029 90 000 9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9030 20 100 0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электрондық-сәулелік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9030 33 100 0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9030 33 910 0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вольтметрлер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9030 33 990 0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9030 40 000 0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арнайы телекоммуникациялар үшін арналған аспаптар мен аппаратура, өзгелеріы (мысалы, айқасқан кедергілердің, күшейткіш  коэффиценттердің, бұрмалау коэффициенттердің, псофометрлердің өлшеуіштері)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9030 82 000 0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жартылай өткізгішті тілімшелер мен аспаптарды өлшеуге немесе тексеруге арналған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9032 89 000 0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мен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9101 11 000 0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 механикалық индикациясымен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9101 19 000 0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9101 21 000 0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автоматты түрде жүретін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9101 29 000 0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9101 91 000 0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 арқылы іске қосылатын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9101 99 000 0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арқылы іске қосылатын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9104 00 000 2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азаматтық әуе кемелеріне арналған</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9104 00 000 8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9105 11 000 0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 арқылы іске қосылатын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9105 19 000 0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9105 21 000 0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 арқылы іске қосылатын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9105 29 000 0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9105 91 000 0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 арқылы іске қосылатын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9105 99 000 0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9109 90 000 1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ені немесе диаметрі 50 мм аспайтын, азаматтық әуе кемелеріне арналған</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9109 90 000 9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бағалы металдардан немесе бағалы металл жалатылған металдан жасалған корпустар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бағалы емес металдардан, оның ішінде гальвандық тәсілмен алтын жалатылып немесе күміс жалатылып жасалған корпустар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rPr>
                <w:rFonts w:ascii="Times New Roman"/>
                <w:b w:val="false"/>
                <w:i w:val="false"/>
                <w:color w:val="000000"/>
                <w:vertAlign w:val="superscript"/>
              </w:rPr>
              <w:t>32С)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9111 80 000 0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корпустар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rPr>
                <w:rFonts w:ascii="Times New Roman"/>
                <w:b w:val="false"/>
                <w:i w:val="false"/>
                <w:color w:val="000000"/>
                <w:vertAlign w:val="superscript"/>
              </w:rPr>
              <w:t>32С)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rPr>
                <w:rFonts w:ascii="Times New Roman"/>
                <w:b w:val="false"/>
                <w:i w:val="false"/>
                <w:color w:val="000000"/>
                <w:vertAlign w:val="superscript"/>
              </w:rPr>
              <w:t>32С)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корпустар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9113 10 100 0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бағалы металдан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9113 10 900 0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бағалы металл жалатылған металдан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бағалы емес металдардан, оның ішінде гальвандық тәсілмен алтын жалатылып немесе күміс жалатылып жасалған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r>
              <w:rPr>
                <w:rFonts w:ascii="Times New Roman"/>
                <w:b w:val="false"/>
                <w:i w:val="false"/>
                <w:color w:val="000000"/>
                <w:vertAlign w:val="superscript"/>
              </w:rPr>
              <w:t>33С)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9113 90 000 1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табиғи немесе композициялық былғарыдан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r>
              <w:rPr>
                <w:rFonts w:ascii="Times New Roman"/>
                <w:b w:val="false"/>
                <w:i w:val="false"/>
                <w:color w:val="000000"/>
                <w:vertAlign w:val="superscript"/>
              </w:rPr>
              <w:t>33С)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9113 90 000 9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33С)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түктілерді қоса алғанда, серіппелер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циферблаттар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9114 40 000 0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тілікшелер мен көпірлер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9114 90 000 1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9114 90 000 9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9207 10 100 0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органдар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9207 10 300 0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цифрлық фортепиано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9207 10 500 0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синтезаторлар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9207 10 800 0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9207 90 100 0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гитаралар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9207 90 900 0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артиллерия қаруы (мысалы, зеңбіректер, гаубицалар және минометтер)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зымырандық іске қосу қондырғылары; от шашқылар; гpaнатометтер; торпеда аппараттары және ұқсас іске қосу қондырғылары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9302 00 000 0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 немесе 9304 тауар позицияларына енгізілгендерден басқа, револьверлер мен тапаншалар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ауызынан оқталатын атыс қаруы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9303 20 100 0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тегіс және бір ұңғылы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9303 20 950 0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спорттық, аңшылық немесе нысанаға атуға арналған мылтықтар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9304 00 000 0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 тауар позициясында көрсетілгендерден басқа, өзге де қару (мысалы, серіппелі, пневматикалық немесе газ қарулары және пистолеттер, жуан таяқтар)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револьверлер немесе тапаншалар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9305 20 000 1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ұңғылар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9305 20 000 9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9305 91 000 0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9301 тауар позициясының әскери үлгідегі қарулары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9305 99 000 0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9306 21 000 0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патрондар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9306 29 000 0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9306 30 100 0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9302 тауар позициясының  револьверлеріне және тапаншаларына, сондай-ақ  9301 тауар позициясының автоматтарына (тапанша патрондарына)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9306 30 300 0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әскери үлгідегі қаруларға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9306 30 900 0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9306 90 900 0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9307 00 000 0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Семсерлер, қылыштар, сапылаp, найзалap, сүңгілер және ұқсас қару-жарақтар, атап айтқанда қару-жарақтардың бөлшектері, олардың қынаптары мен қаптары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9402 10 000 9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бірақ 1 кг үшін кемінде 0,333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матрацтар астары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кемінде 1,25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9404 21 100 0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резеңкеден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бірақ 1 кг үшін кемінде 1,1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9404 21 900 0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пластмассадан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бірақ 1 кг үшін кемінде 1,38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9404 29 100 0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серіппелі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бірақ 1 кг үшін кемінде 1,38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9404 29 900 0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бірақ 1 кг үшін кемінде 1,3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ұйықтауға арналған қапшалар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бірақ 1 кг үшін кемінде 1,38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9404 90 100 0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құс мамығынан немесе құс жүнінен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бірақ 1 кг үшін кемінде 1,38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9404 90 900 0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бірақ 1 кг үшін кемінде 1,16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9405 10 400 2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азаматтық әуе кемелеріне арналған</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9405 10 400 3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9405 10 400 8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9405 10 980 2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бағалы емес металдардан, азаматтық әуе кемелеріне арналған</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9405 10 980 8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9405 20 110 9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9405 20 400 4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пластмассадан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9405 20 400 8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қыштан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9405 20 500 9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9405 20 910 9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9405 20 990 9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9405 40 310 9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9405 40 350 9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9405 40 390 9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9405 50 000 0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электр емес шамдар және жарық беретін жабдық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9405 60 200 1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9405 60 200 9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9405 60 800 1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бағалы емес металдардан, азаматтық әуе кемелеріне арналған</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9405 60 800 9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9405 91 100 0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 жарығын беретін жабдыққа арналған бұйымдар (прожекторлар мен жіңішке бағытты жарық шамдарынан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9405 91 900 9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9405 92 000 2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9405 10 немесе 9405 60 қосалқы позициялары бұйымдарының азаматтық әуе кемелеріне арналған бөлшектері</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9405 92 000 8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9405 99 000 2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9405 10 немесе 9405 60 қосалқы позициялары бұйымдарының азаматтық әуе кемелеріне арналған, бағалы емес металдардан жасалған бөлшектері</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9405 99 000 8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9503 00 100 1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қуыршақтарға арналған </w:t>
            </w:r>
          </w:p>
          <w:p>
            <w:pPr>
              <w:spacing w:after="20"/>
              <w:ind w:left="20"/>
              <w:jc w:val="both"/>
            </w:pPr>
            <w:r>
              <w:rPr>
                <w:rFonts w:ascii="Times New Roman"/>
                <w:b w:val="false"/>
                <w:i w:val="false"/>
                <w:color w:val="000000"/>
                <w:sz w:val="20"/>
              </w:rPr>
              <w:t>бесік-арбалар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9503 00 100 9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9503 00 210 0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қуыршақтар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9503 00 290 0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бөлшектер мен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рельстерді, бағдаршамдарды және олардың өзге де керек-жарақтарын қоса алғанда, электр поездары; модельдерді кішірейтілген көлемде ("ауқымда") құрастыруға арналған жиынтықтар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9503 00 350 0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пластмассадан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9503 00 390 0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материалдардан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9503 00 410 0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толтырылған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9503 00 490 0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9503 00 550 0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музыкалық ойыншық құрал-саймандар мен құрылғылар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9503 00 610 0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ағаштан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9503 00 690 0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9503 00 700 0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ойыншық жиынтықтары немесе жинақтамалары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9503 00 750 0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пластмассадан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9503 00 790 0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материалдардан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9503 00 810 0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ойыншық 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9503 00 850 0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құйма металдан жасалған шағын модельдер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9503 00 950 0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пластмассадан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9503 00 990 1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ойынға арналған, балалар үй-жайларда немесе ашық ауада пайдаланатын, жануарлар, мультипликациялық кейіпкерлер, көлік құралдары, геометриялық пішіндер (мысалы, пирамида, конус, текше, қиық пирамида) түріндегі, пластмассадан немесе металдан (түтікті немесе серіппелі) қаңқасы бар, тоқыма материалдан  жасалған,  биіктігі 120 см аспайтын, ені 185 см аспайтын, ұзындығы 185 см аспайтын шатырлар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9503 00 990 9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9504 20 000 1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бильярдқа арналған үстелдер (аяқтары бар немесе аяқтары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9504 20 000 9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9504 30 100 0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экран ойындары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9504 30 200 1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флипперлер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9504 30 200 9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9504 30 900 0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9504 40 000 0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ойын карталары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9504 50 000 2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электрондық ойындар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9504 50 000 9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9504 90 800 1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казиноға арналған арнайы үстелдер мен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9504 90 800 9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9505 10 100 0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шыныдан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9505 10 900 0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материалдардан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9506 11 100 0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жүгіру шаңғылары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9506 11 800 0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 де шаңғылар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9506 19 000 0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9506 21 000 0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виндсерфингке арналған тақтайлар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9506 29 000 0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9506 31 000 0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доп таяқтары, жиынтықтар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9506 32 000 0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доптар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9506 39 100 0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гольфқа арналған доп таяқтардың бөлшектері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9506 39 900 0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9506 40 000 9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9506 59 000 0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9506 69 100 0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крикет пен полоға арналған доптар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9506 69 900 0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9506 99 100 0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доптардан басқа, крикет пен полоға арналған құрал-жабдық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жылжымалы цирктер және   жылжымалы айуанхана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бұтақшалардан немесе өзге де өсімдік материалдарынан буып байланып жасалған, сабы бар немесе сабы жоқ сыпырғыштар мен шөткелер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9603 21 000 0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тіс протездеріне арналған жіпті қоса алғанда, тіс жібі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9603 29 300 0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шашқа арналған шөткелер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9603 40 100 0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бояу, темпер, лак жаққыштар   немесе ұқсас жаққыштар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9603 90 910 0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жол жамылғыларын тазалауға арналған шөткелер; аяқкиім мен киім-кешек тазалауға арналған шөткелерді қоса алғанда, үйге арналған шөткелер мен швабралар; жануарларды күтіп-үстауға арналған шөткелер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9606 29 000 0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түймелерге арналған қалыптар және түймелердің өзге де бөлшектері; түймелер үшін дайындамалар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9608 10 100 0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сұйық сиясы бар (шарикті)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9608 10 920 0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ауыстыратын баллондары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9608 10 990 0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қаламдар және ұшы фетрден немесе өзге де кеуек материалдардан жасалған маркерлер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сиялы автоқаламдар, стилографтар мен өзге де қаламдар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9608 40 000 0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өзегі итеріліп шығарылатын немесе жылжымалы қарындаштар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9608 50 000 0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жоғарыдағы қосалқы позицияларда көрсетілген екі немесе одан асатын бұйымдардан тұратын жиынтықтар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9608 60 100 0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сұйық сиясы бар (шарлы автоқаламдар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9608 60 900 0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9608 91 000 0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қаламдарға арналған қауырсындар және қауырсынды саптама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9608 99 000 1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қауырсын, қарындаш ұстағыштар және ұқсас ұстағыштар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9608 99 000 9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9609 10 100 0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грифелі графиттен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9609 10 900 0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қарындаш грифелі, қара немесе түрлі-түсті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9609 90 100 0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пастельдер мен көмір қарындаштары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9609 90 900 0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9610 00 000 0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Жазуға жемесе сурет салуға арналған, жақтауы бар немесе жақтауы жоқ грифель тақталары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қайталап толтыруға жарамсыз қалта газ шақпақтары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үшін            3,5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қайталап толтыруға жарамды қалта газ шақпақтары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9613 80 000 0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шақпақтар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9615 11 000 0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эбонитті немесе пластмассадан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9617 00 000 1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құрастырылған түрдегі өзге де   термостар мен вакуум ыдыстар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9617 00 000 9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шыны сауыттарды қоспағанда,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2015 жылғы 2 маусымдағы</w:t>
            </w:r>
            <w:r>
              <w:br/>
            </w:r>
            <w:r>
              <w:rPr>
                <w:rFonts w:ascii="Times New Roman"/>
                <w:b w:val="false"/>
                <w:i w:val="false"/>
                <w:color w:val="000000"/>
                <w:sz w:val="20"/>
              </w:rPr>
              <w:t>№ 85 шешіміне</w:t>
            </w:r>
            <w:r>
              <w:br/>
            </w:r>
            <w:r>
              <w:rPr>
                <w:rFonts w:ascii="Times New Roman"/>
                <w:b w:val="false"/>
                <w:i w:val="false"/>
                <w:color w:val="000000"/>
                <w:sz w:val="20"/>
              </w:rPr>
              <w:t>№ 4 ҚОСЫМША</w:t>
            </w:r>
          </w:p>
        </w:tc>
      </w:tr>
    </w:tbl>
    <w:bookmarkStart w:name="z24" w:id="17"/>
    <w:p>
      <w:pPr>
        <w:spacing w:after="0"/>
        <w:ind w:left="0"/>
        <w:jc w:val="left"/>
      </w:pPr>
      <w:r>
        <w:rPr>
          <w:rFonts w:ascii="Times New Roman"/>
          <w:b/>
          <w:i w:val="false"/>
          <w:color w:val="000000"/>
        </w:rPr>
        <w:t xml:space="preserve"> Еуразиялық экономикалық одақтың</w:t>
      </w:r>
      <w:r>
        <w:br/>
      </w:r>
      <w:r>
        <w:rPr>
          <w:rFonts w:ascii="Times New Roman"/>
          <w:b/>
          <w:i w:val="false"/>
          <w:color w:val="000000"/>
        </w:rPr>
        <w:t xml:space="preserve">Бірыңғай кедендік тарифіне ескертулерге енгізілетін </w:t>
      </w:r>
      <w:r>
        <w:br/>
      </w:r>
      <w:r>
        <w:rPr>
          <w:rFonts w:ascii="Times New Roman"/>
          <w:b/>
          <w:i w:val="false"/>
          <w:color w:val="000000"/>
        </w:rPr>
        <w:t>ӨЗГЕРІСТЕР</w:t>
      </w:r>
    </w:p>
    <w:bookmarkEnd w:id="17"/>
    <w:bookmarkStart w:name="z25" w:id="18"/>
    <w:p>
      <w:pPr>
        <w:spacing w:after="0"/>
        <w:ind w:left="0"/>
        <w:jc w:val="both"/>
      </w:pPr>
      <w:r>
        <w:rPr>
          <w:rFonts w:ascii="Times New Roman"/>
          <w:b w:val="false"/>
          <w:i w:val="false"/>
          <w:color w:val="000000"/>
          <w:sz w:val="28"/>
        </w:rPr>
        <w:t>
      Ескертулер мынадай редакцияда жазылсын:</w:t>
      </w:r>
    </w:p>
    <w:bookmarkEnd w:id="18"/>
    <w:p>
      <w:pPr>
        <w:spacing w:after="0"/>
        <w:ind w:left="0"/>
        <w:jc w:val="both"/>
      </w:pPr>
      <w:r>
        <w:rPr>
          <w:rFonts w:ascii="Times New Roman"/>
          <w:b w:val="false"/>
          <w:i w:val="false"/>
          <w:color w:val="000000"/>
          <w:sz w:val="28"/>
        </w:rPr>
        <w:t>
      "Еуразиялық экономикалық одақтың Бірыңғай кедендік тарифіне ескертулер: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1С)</w:t>
      </w:r>
      <w:r>
        <w:rPr>
          <w:rFonts w:ascii="Times New Roman"/>
          <w:b w:val="false"/>
          <w:i w:val="false"/>
          <w:color w:val="000000"/>
          <w:sz w:val="28"/>
        </w:rPr>
        <w:t> Кедендік құннан 0 (нөл) % мөлшеріндегі кедендік әкелу бажының мөлшерлемесі Еуразиялық экономикалық комиссия Кеңесінің  2015 жылғы 23 сәуірдегі № 15 шешімі күшіне енген күннен бастап  30.04.2018 қоса алғанда қолданылады.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2С)</w:t>
      </w:r>
      <w:r>
        <w:rPr>
          <w:rFonts w:ascii="Times New Roman"/>
          <w:b w:val="false"/>
          <w:i w:val="false"/>
          <w:color w:val="000000"/>
          <w:sz w:val="28"/>
        </w:rPr>
        <w:t> Кедендік құннан 0 (нөл) % мөлшеріндегі кедендік әкелу бажының мөлшерлемесі Еуразиялық экономикалық комиссия Алқасының  2015 жылғы 5 мамырдағы № 44 шешімі күшіне енген күннен бастап 30.04.2018 қоса алғанда қолданылады.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3С)</w:t>
      </w:r>
      <w:r>
        <w:rPr>
          <w:rFonts w:ascii="Times New Roman"/>
          <w:b w:val="false"/>
          <w:i w:val="false"/>
          <w:color w:val="000000"/>
          <w:sz w:val="28"/>
        </w:rPr>
        <w:t> Кедендік құннан 0 (нөл) % мөлшеріндегі кедендік әкелу бажының мөлшерлемесі 01.11.2013 бастап 31.10.2015 қоса алғанда қолданылады.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4С)</w:t>
      </w:r>
      <w:r>
        <w:rPr>
          <w:rFonts w:ascii="Times New Roman"/>
          <w:b w:val="false"/>
          <w:i w:val="false"/>
          <w:color w:val="000000"/>
          <w:sz w:val="28"/>
        </w:rPr>
        <w:t> Кедендік құннан 0 (нөл) % мөлшеріндегі кедендік әкелу бажының мөлшерлемесі 05.01.2015 бастап 04.01.2016 қоса алғанда қолданылады.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5С)</w:t>
      </w:r>
      <w:r>
        <w:rPr>
          <w:rFonts w:ascii="Times New Roman"/>
          <w:b w:val="false"/>
          <w:i w:val="false"/>
          <w:color w:val="000000"/>
          <w:sz w:val="28"/>
        </w:rPr>
        <w:t> Кедендік құннан 0 (нөл) % мөлшеріндегі кедендік әкелу бажының мөлшерлемесі 25.05.2015 бастап 24.05.2017 қоса алғанда қолданылады.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6С)</w:t>
      </w:r>
      <w:r>
        <w:rPr>
          <w:rFonts w:ascii="Times New Roman"/>
          <w:b w:val="false"/>
          <w:i w:val="false"/>
          <w:color w:val="000000"/>
          <w:sz w:val="28"/>
        </w:rPr>
        <w:t> Кедендік құннан 0 (нөл) % мөлшеріндегі кедендік әкелу бажының мөлшерлемесі 01.01.2014 бастап 31.12.2016 қоса алғанда қолданылады.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7С)</w:t>
      </w:r>
      <w:r>
        <w:rPr>
          <w:rFonts w:ascii="Times New Roman"/>
          <w:b w:val="false"/>
          <w:i w:val="false"/>
          <w:color w:val="000000"/>
          <w:sz w:val="28"/>
        </w:rPr>
        <w:t> Кедендік құннан 0 (нөл) % мөлшеріндегі кедендік әкелу бажының мөлшерлемесі Еуразиялық экономикалық комиссия Кеңесінің 2015 жылғы 23 сәуірдегі № 20 шешімі күшіне енген күннен бастап 31.12.2016 қоса алғанда қолданылады.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8С)</w:t>
      </w:r>
      <w:r>
        <w:rPr>
          <w:rFonts w:ascii="Times New Roman"/>
          <w:b w:val="false"/>
          <w:i w:val="false"/>
          <w:color w:val="000000"/>
          <w:sz w:val="28"/>
        </w:rPr>
        <w:t> Кедендік құннан 0 (нөл) % мөлшеріндегі кедендік әкелу бажының мөлшерлемесі Еуразиялық экономикалық комиссия Кеңесінің 2015 жылғы 28 сәуірдегі № 9 шешімі күшіне енген күннен бастап 30.04.2016 қоса алғанда қолданылады.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9С)</w:t>
      </w:r>
      <w:r>
        <w:rPr>
          <w:rFonts w:ascii="Times New Roman"/>
          <w:b w:val="false"/>
          <w:i w:val="false"/>
          <w:color w:val="000000"/>
          <w:sz w:val="28"/>
        </w:rPr>
        <w:t> Кедендік құннан 0 (нөл) % мөлшеріндегі кедендік әкелу бажының мөлшерлемесі 02.09.2014 бастап 31.12.2015 қоса алғанда қолданылады.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10С)</w:t>
      </w:r>
      <w:r>
        <w:rPr>
          <w:rFonts w:ascii="Times New Roman"/>
          <w:b w:val="false"/>
          <w:i w:val="false"/>
          <w:color w:val="000000"/>
          <w:sz w:val="28"/>
        </w:rPr>
        <w:t> Кедендік құннан 0 (нөл) % мөлшеріндегі кедендік әкелу бажының мөлшерлемесі Еуразиялық экономикалық комиссия Кеңесінің 2014 жылғы 15 тамыздағы № 53 шешімі күшіне енген күннен бастап  31.12.2015 қоса алғанда қолданылады.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11С)</w:t>
      </w:r>
      <w:r>
        <w:rPr>
          <w:rFonts w:ascii="Times New Roman"/>
          <w:b w:val="false"/>
          <w:i w:val="false"/>
          <w:color w:val="000000"/>
          <w:sz w:val="28"/>
        </w:rPr>
        <w:t> Кедендік құннан 0 (нөл) % мөлшеріндегі кедендік әкелу бажының мөлшерлемесі Еуразиялық экономикалық комиссия Алқасының  2015 жылғы 10 наурыздағы № 17 шешімі күшіне енген күннен бастап 31.12.2017 қоса алғанда қолданылады.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12С)</w:t>
      </w:r>
      <w:r>
        <w:rPr>
          <w:rFonts w:ascii="Times New Roman"/>
          <w:b w:val="false"/>
          <w:i w:val="false"/>
          <w:color w:val="000000"/>
          <w:sz w:val="28"/>
        </w:rPr>
        <w:t> Кедендік құннан 0 (нөл) % мөлшеріндегі кедендік әкелу бажының мөлшерлемесі Еуразиялық экономикалық комиссия Кеңесінің 28 мамырдағы2015 жылғы № 23 шешімі күшіне енген күннен бастап 31.12.2016 қоса алғанда қолданылады.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13С)</w:t>
      </w:r>
      <w:r>
        <w:rPr>
          <w:rFonts w:ascii="Times New Roman"/>
          <w:b w:val="false"/>
          <w:i w:val="false"/>
          <w:color w:val="000000"/>
          <w:sz w:val="28"/>
        </w:rPr>
        <w:t> Кедендік құннан 0 (нөл) % мөлшеріндегі кедендік әкелу бажының мөлшерлемесі Еуразиялық экономикалық комиссия Алқасының 2014 жылғы 13 мамырдағы № 64 шешімі күшіне енген күннен бастап 31.05.2016 қоса алғанда қолданылады.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14С)</w:t>
      </w:r>
      <w:r>
        <w:rPr>
          <w:rFonts w:ascii="Times New Roman"/>
          <w:b w:val="false"/>
          <w:i w:val="false"/>
          <w:color w:val="000000"/>
          <w:sz w:val="28"/>
        </w:rPr>
        <w:t> Кедендік құннан 0 (нөл) % мөлшеріндегі кедендік әкелу бажының мөлшерлемесі 01.01.2014 бастап 31.12.2015 қоса алғанда қолданылады.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15С)</w:t>
      </w:r>
      <w:r>
        <w:rPr>
          <w:rFonts w:ascii="Times New Roman"/>
          <w:b w:val="false"/>
          <w:i w:val="false"/>
          <w:color w:val="000000"/>
          <w:sz w:val="28"/>
        </w:rPr>
        <w:t> Кедендік құннан 0 (нөл) % мөлшеріндегі кедендік әкелу бажының мөлшерлемесі 01.07.2013 бастап 30.06.2016 қоса алғанда қолданылады.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16С)</w:t>
      </w:r>
      <w:r>
        <w:rPr>
          <w:rFonts w:ascii="Times New Roman"/>
          <w:b w:val="false"/>
          <w:i w:val="false"/>
          <w:color w:val="000000"/>
          <w:sz w:val="28"/>
        </w:rPr>
        <w:t> Кедендік құннан 0 (нөл) % мөлшеріндегі кедендік әкелу бажының мөлшерлемесі Еуразиялық экономикалық комиссия Алқасының  2015 жылғы 5 мамырдағы № 39 шешімі күшіне енген күннен бастап 31.12.2016 қоса алғанда қолданылады.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17С)</w:t>
      </w:r>
      <w:r>
        <w:rPr>
          <w:rFonts w:ascii="Times New Roman"/>
          <w:b w:val="false"/>
          <w:i w:val="false"/>
          <w:color w:val="000000"/>
          <w:sz w:val="28"/>
        </w:rPr>
        <w:t> Кедендік құннан 0 (нөл) % мөлшеріндегі кедендік әкелу бажының мөлшерлемесі 01.06.2015 бастап 31.12.2016 қоса алғанда қолданылады.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18С)</w:t>
      </w:r>
      <w:r>
        <w:rPr>
          <w:rFonts w:ascii="Times New Roman"/>
          <w:b w:val="false"/>
          <w:i w:val="false"/>
          <w:color w:val="000000"/>
          <w:sz w:val="28"/>
        </w:rPr>
        <w:t> Кедендік құннан 0 (нөл) % мөлшеріндегі кедендік әкелу бажының мөлшерлемесі Еуразиялық экономикалық комиссия Кеңесінің 2015 жылғы 28 мамырдағы № 26 шешімі күшіне енген күннен бастап  31.12.2016 қоса алғанда қолданылады.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19С)</w:t>
      </w:r>
      <w:r>
        <w:rPr>
          <w:rFonts w:ascii="Times New Roman"/>
          <w:b w:val="false"/>
          <w:i w:val="false"/>
          <w:color w:val="000000"/>
          <w:sz w:val="28"/>
        </w:rPr>
        <w:t> Кедендік құннан 0 (нөл) % мөлшеріндегі кедендік әкелу бажының мөлшерлемесі Еуразиялық экономикалық комиссия Кеңесінің 2014 жылғы 18 қыркүйектегі № 67 шешімі күшіне енген күннен бастап  30.09.2017 қоса алғанда қолданылады.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20С)</w:t>
      </w:r>
      <w:r>
        <w:rPr>
          <w:rFonts w:ascii="Times New Roman"/>
          <w:b w:val="false"/>
          <w:i w:val="false"/>
          <w:color w:val="000000"/>
          <w:sz w:val="28"/>
        </w:rPr>
        <w:t> Кедендік құннан 0 (нөл) % мөлшеріндегі кедендік әкелу бажының мөлшерлемесі 01.09.2014 бастап 31.12.2017 қоса алғанда қолданылады.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21С)</w:t>
      </w:r>
      <w:r>
        <w:rPr>
          <w:rFonts w:ascii="Times New Roman"/>
          <w:b w:val="false"/>
          <w:i w:val="false"/>
          <w:color w:val="000000"/>
          <w:sz w:val="28"/>
        </w:rPr>
        <w:t> Кедендік құннан 0 (нөл) % мөлшеріндегі кедендік әкелу бажының мөлшерлемесі 02.09.2014 бастап 01.09.2016 қоса алғанда қолданылады.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22С)</w:t>
      </w:r>
      <w:r>
        <w:rPr>
          <w:rFonts w:ascii="Times New Roman"/>
          <w:b w:val="false"/>
          <w:i w:val="false"/>
          <w:color w:val="000000"/>
          <w:sz w:val="28"/>
        </w:rPr>
        <w:t> Кедендік құннан 0 (нөл) % мөлшеріндегі кедендік әкелу бажының мөлшерлемесі Еуразиялық экономикалық комиссия Кеңесінің  2015 жылғы 28 сәуірдегі № 22 шешімі күшіне енген күннен бастап  31.12.2015 қоса алғанда қолданылады.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23С)</w:t>
      </w:r>
      <w:r>
        <w:rPr>
          <w:rFonts w:ascii="Times New Roman"/>
          <w:b w:val="false"/>
          <w:i w:val="false"/>
          <w:color w:val="000000"/>
          <w:sz w:val="28"/>
        </w:rPr>
        <w:t xml:space="preserve"> Кедендік құннан 5 % мөлшеріндегі кедендік әкелу бажының мөлшерлемесі Еуразиялық экономикалық комиссия Кеңесінің </w:t>
      </w:r>
    </w:p>
    <w:p>
      <w:pPr>
        <w:spacing w:after="0"/>
        <w:ind w:left="0"/>
        <w:jc w:val="both"/>
      </w:pPr>
      <w:r>
        <w:rPr>
          <w:rFonts w:ascii="Times New Roman"/>
          <w:b w:val="false"/>
          <w:i w:val="false"/>
          <w:color w:val="000000"/>
          <w:sz w:val="28"/>
        </w:rPr>
        <w:t>2014 жылғы 31 қаңтардағы № 3 шешімі күшіне енген күннен бастап  31.12.2015 қоса алғанда қолданылады.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24С)</w:t>
      </w:r>
      <w:r>
        <w:rPr>
          <w:rFonts w:ascii="Times New Roman"/>
          <w:b w:val="false"/>
          <w:i w:val="false"/>
          <w:color w:val="000000"/>
          <w:sz w:val="28"/>
        </w:rPr>
        <w:t> Кедендік құннан 0 (нөл) % мөлшеріндегі кедендік әкелу бажының мөлшерлемесі 01.07.2014 бастап 31.12.2015 қоса алғанда қолданылады.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25С)</w:t>
      </w:r>
      <w:r>
        <w:rPr>
          <w:rFonts w:ascii="Times New Roman"/>
          <w:b w:val="false"/>
          <w:i w:val="false"/>
          <w:color w:val="000000"/>
          <w:sz w:val="28"/>
        </w:rPr>
        <w:t> Кедендік құннан 0 (нөл) % мөлшеріндегі кедендік әкелу бажының мөлшерлемесі Еуразиялық экономикалық комиссия Кеңесінің 2015 жылғы28 мамырдағы № 25 шешімі күшіне енген күннен бастап  31.12.2016 қоса алғанда қолданылады.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26С)</w:t>
      </w:r>
      <w:r>
        <w:rPr>
          <w:rFonts w:ascii="Times New Roman"/>
          <w:b w:val="false"/>
          <w:i w:val="false"/>
          <w:color w:val="000000"/>
          <w:sz w:val="28"/>
        </w:rPr>
        <w:t> Кедендік құннан 0 (нөл) % мөлшеріндегі кедендік әкелу бажының мөлшерлемесі Еуразиялық экономикалық комиссия Кеңесінің 2014 жылғы 18 қыркүйектегі № 105 шешімі күшіне енген күннен бастап 31.08.2016 қоса алғанда қолданылады.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27С)</w:t>
      </w:r>
      <w:r>
        <w:rPr>
          <w:rFonts w:ascii="Times New Roman"/>
          <w:b w:val="false"/>
          <w:i w:val="false"/>
          <w:color w:val="000000"/>
          <w:sz w:val="28"/>
        </w:rPr>
        <w:t> Кедендік құннан 0 (нөл) % мөлшеріндегі кедендік әкелу бажының мөлшерлемесі 01.02.2014 бастап 31.12.2015 қоса алғанда қолданылады.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28С)</w:t>
      </w:r>
      <w:r>
        <w:rPr>
          <w:rFonts w:ascii="Times New Roman"/>
          <w:b w:val="false"/>
          <w:i w:val="false"/>
          <w:color w:val="000000"/>
          <w:sz w:val="28"/>
        </w:rPr>
        <w:t> Кедендік құннан 0 (нөл) % мөлшеріндегі кедендік әкелу бажының мөлшерлемесі 31.12.2018 қоса алғанда қолданылады.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29С)</w:t>
      </w:r>
      <w:r>
        <w:rPr>
          <w:rFonts w:ascii="Times New Roman"/>
          <w:b w:val="false"/>
          <w:i w:val="false"/>
          <w:color w:val="000000"/>
          <w:sz w:val="28"/>
        </w:rPr>
        <w:t> Кедендік құннан 0 (нөл) % мөлшеріндегі кедендік әкелу бажының мөлшерлемесі Еуразиялық экономикалық комиссия Алқасының  2015 жылғы 19 мамырдағы № 57 шешімі күшіне енген күннен бастап 31.12.2018 қоса алғанда қолданылады.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30С)</w:t>
      </w:r>
      <w:r>
        <w:rPr>
          <w:rFonts w:ascii="Times New Roman"/>
          <w:b w:val="false"/>
          <w:i w:val="false"/>
          <w:color w:val="000000"/>
          <w:sz w:val="28"/>
        </w:rPr>
        <w:t> Кедендік құннан 0 (нөл) % мөлшеріндегі кедендік әкелу бажының мөлшерлемесі 01.07.2014 бастап 30.06.2016 қоса алғанда қолданылады.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31С)</w:t>
      </w:r>
      <w:r>
        <w:rPr>
          <w:rFonts w:ascii="Times New Roman"/>
          <w:b w:val="false"/>
          <w:i w:val="false"/>
          <w:color w:val="000000"/>
          <w:sz w:val="28"/>
        </w:rPr>
        <w:t> Кедендік құннан 0 (нөл) % мөлшеріндегі кедендік әкелу бажының мөлшерлемесі 20.04.2015 бастап 19.04.2017 қоса алғанда қолданылады.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32С)</w:t>
      </w:r>
      <w:r>
        <w:rPr>
          <w:rFonts w:ascii="Times New Roman"/>
          <w:b w:val="false"/>
          <w:i w:val="false"/>
          <w:color w:val="000000"/>
          <w:sz w:val="28"/>
        </w:rPr>
        <w:t> Кедендік құннан 0 (нөл) % мөлшеріндегі кедендік әкелу бажының мөлшерлемесі 10.05.2014 бастап 09.05.2017 қоса алғанда қолданылады.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33С)</w:t>
      </w:r>
      <w:r>
        <w:rPr>
          <w:rFonts w:ascii="Times New Roman"/>
          <w:b w:val="false"/>
          <w:i w:val="false"/>
          <w:color w:val="000000"/>
          <w:sz w:val="28"/>
        </w:rPr>
        <w:t> Кедендік құннан 5 % мөлшеріндегі кедендік әкелу бажының мөлшерлемесі 10.05.2014 бастап 09.05.2017 қоса алғанда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2015 жылғы 2 маусымдағы</w:t>
            </w:r>
            <w:r>
              <w:br/>
            </w:r>
            <w:r>
              <w:rPr>
                <w:rFonts w:ascii="Times New Roman"/>
                <w:b w:val="false"/>
                <w:i w:val="false"/>
                <w:color w:val="000000"/>
                <w:sz w:val="20"/>
              </w:rPr>
              <w:t>№ 85 шешіміне</w:t>
            </w:r>
            <w:r>
              <w:br/>
            </w:r>
            <w:r>
              <w:rPr>
                <w:rFonts w:ascii="Times New Roman"/>
                <w:b w:val="false"/>
                <w:i w:val="false"/>
                <w:color w:val="000000"/>
                <w:sz w:val="20"/>
              </w:rPr>
              <w:t>№ 5 ҚОСЫМША</w:t>
            </w:r>
          </w:p>
        </w:tc>
      </w:tr>
    </w:tbl>
    <w:bookmarkStart w:name="z27" w:id="19"/>
    <w:p>
      <w:pPr>
        <w:spacing w:after="0"/>
        <w:ind w:left="0"/>
        <w:jc w:val="left"/>
      </w:pPr>
      <w:r>
        <w:rPr>
          <w:rFonts w:ascii="Times New Roman"/>
          <w:b/>
          <w:i w:val="false"/>
          <w:color w:val="000000"/>
        </w:rPr>
        <w:t xml:space="preserve"> Еуразиялық экономикалық одақтың Бірыңғай кедендік тарифі  кедендік әкелу баждарының  МӨЛШЕРЛЕМЕЛЕРІ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w:t>
            </w:r>
          </w:p>
          <w:p>
            <w:pPr>
              <w:spacing w:after="20"/>
              <w:ind w:left="20"/>
              <w:jc w:val="both"/>
            </w:pPr>
            <w:r>
              <w:rPr>
                <w:rFonts w:ascii="Times New Roman"/>
                <w:b w:val="false"/>
                <w:i w:val="false"/>
                <w:color w:val="000000"/>
                <w:sz w:val="20"/>
              </w:rPr>
              <w:t>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мөлшерлемелері</w:t>
            </w:r>
          </w:p>
          <w:p>
            <w:pPr>
              <w:spacing w:after="20"/>
              <w:ind w:left="20"/>
              <w:jc w:val="both"/>
            </w:pPr>
            <w:r>
              <w:rPr>
                <w:rFonts w:ascii="Times New Roman"/>
                <w:b w:val="false"/>
                <w:i w:val="false"/>
                <w:color w:val="000000"/>
                <w:sz w:val="20"/>
              </w:rPr>
              <w:t>(кедендік құнынан пайызбен не евромен, не АҚШ доллармен)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0306 16 100 0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ысталған, сауытпен немесе сауытсыз, ыстау процесіне дейін немесе ыстау процесінде ыстықпен өңделмеген немесе ыстықпен өңделген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бірақ 1 кг үшін кемінде 0,16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ысталған, сауытпен немесе сауытсыз, ыстау процесіне дейін немесе ыстау процесінде ыстықпен өңделмеген немесе ыстықпен өңделген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бірақ 1 кг үшін кемінде 0,16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0306 26 100 0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ысталған, сауытпен немесе сауытсыз, ыстау процесіне дейін немесе ыстау процесінде ыстықпен өңделмеген немесе ыстықпен өңделген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бірақ 1 кг үшін кемінде 0,16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0306 27 100 0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ысталған, сауытпен немесе сауытсыз, ыстау процесіне дейін немесе ыстау процесінде ыстықпен өңделмеген немесе ыстықпен өңделген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бірақ 1 кг үшін кемінде 0,16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1605 21 100 0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нетто-массасы 2 кг аспайтын бастапқы орамаларда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бірақ 1 кг үшін кемінде 0,16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1605 21 900 0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бірақ 1 кг үшін кемінде 0,16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1605 29 000 0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бірақ 1 кг үшін кемінде 0,16 евро</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