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5ce8" w14:textId="4ad5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"Парфюмерлік-косметикалық өнім қауіпсіздігі туралы" техникалық регламентінің (КО ТР 009/2011) талаптарын сақтау соларды қолдану нәтижесінде ерікті негізде қамтамасыз етілетін стандарттар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95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 реттеу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2011 жылғы 23 қыркүйектегі № 799 шешімімен бекітілген "Парфюмерлік-косметикалық өнім қауіпсіздігі туралы" Кеден одағы техникалық регламентінің (КО ТР 009/2011) талаптарын сақтау соларды қолдану нәтижесінде ерікті негізде қамтамасыз етілетін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тамыздағы № 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"Парфюмерлік-косметикалық өнім қауіпсіздігі туралы" техникалық регламентінің  (КО ТР 009/2011) талаптарын сақтау соларды қолдану нәтижесінде ерікті негізде қамтамасыз етілетін  стандарттар тізбесіне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 мынадай редакцияда жазылсын: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қыркүйектегі № 799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тамыздағы № 95 шешімінің редакциясында)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"Парфюмерлік-косметикалық өнім қауіпсіздігі туралы" техникалық регламентінің (КО ТР 009/2011) талаптарын сақтау соларды қолдану нәтижесінде ерікті негізде қамтамасыз етілетін стандарттар 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28546-20145.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 иіс сабын.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3-тармақ МЕМСТ 31460-20124.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 Жалпы 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3.1.1және 4.3-тармақтар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31649-2012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косметикалық өнім.  Жалпы 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 және 4.2.3-тармақтар МЕМСТ 31677-2012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Аэрозольбумасындағы парфюмерлік-косметикалық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және 3.2-тармақтар МЕМСТ 31678-2012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парфюмерлік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3.2-тармақМЕМСТ 31679-2012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және 3.2.2-тармақтар МЕМСТ 31692-2012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және 3.2.2-тармақтар МЕМСТ 31693-2012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және 3.2.2-тармақтар МЕМСТ 31695-2012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4.3-тармақтар МЕМСТ 31696-2012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  гигиеналық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4.3-тармақтар МЕМСТ 31697-2013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сәндік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4.3-тармақтар МЕМСТ 31698-2013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4.12-тармақ МЕМСТ 32837-2014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МЕМСТ 32850-2014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 түзулеуге арналған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5.9-тармақ МЕМСТ 32851-2014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5.2-тармақ МЕМСТ 32852-2014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5.5-тармақ МЕМСТ 32853-2014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парфюмерлік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МЕМСТ 32854-2014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сәндеуге және жылтыратуға арналған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4.2-тармақтар БСТ 1670-2006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бұйымдар.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4.2-тармақтар БСТ1671-2006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сұйық косметикалық бұйым.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4.2-тармақтар БСТ 1672-2006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косметикалық бұйым.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4.2-тармақтар БСТ 1673-2006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кремдер.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4.2-тармақтар БСТ 1674-2006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бұйымдар.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4.2-тармақтар БСТ1675-2006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 гигиеналық  косметикалық бұйымдар.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4.2-тармақтар БСТ 1736-2007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гигенасына арналған сұйық заттар.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4.3-тармақтар БСТ 1886-2008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 косметикалық бұйым.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4.2-тармақтар БСТ 1949-2009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және4.2-тармақтар БСТ 1973-2009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 парфюмерлік бұйымдар.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БСТ 2217-2011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бұйымдар.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4.2.3-тармақ БСТ 2240-2011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бумасындағы косметикалық   бұйымдар.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3-тармағы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3.1.4-тармақ (сутегі көрсеткіші (pH) және фторидтің массалық үлесі бөлігінде) МЕМСТ 7983-99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(pH) бөлігінде) МЕМСТ 31460-2012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кремдер.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(pH) бөлігінде) МЕМСТ 31649-2012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4.1.4, 4.1.5, 4.1.6, 4.1.7, 4.1.8 және 5.2-тармақтар (сутегі көрсеткіші (pH)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бумасындағы парфюмерлік-косметикалық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(pH) бөлігінде) МЕМСТ 31679-2012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 косметикалық  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3.1.3, 3.1.4, 3.1.5 және 3.1.6-тармақтар (сутегі көрсеткіші (pH) бөлігінде) МЕМСТ 31692-2012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3.1.3, 3.1.4, 3.1.5, 3.1.6, 3.1.7, 3.1.8 және 4.3-тармақтар (сутегі көрсеткіші (pH) бөлігінде) МЕМСТ 31693-2012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(pH) бөлігінде) МЕМСТ 31695-2012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(pH) бөлігінде) МЕМСТ 31696-2012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  гигиеналық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(pH) бөлігінде) МЕМСТ 31697-2013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Эмульсиялық негіздегі сәндік косметикалық өнім.  Жалпы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техникалық шарт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(pH) бөлігінде) МЕМСТ 31698-2013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4.3, 4.4,4.5, 4.6, 4.7, 4.8 және 4.9-тармақтар (сутегі көрсеткіші (pH)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 и 4.1.4-тармақтар (сутегі көрсеткіші (pH) бөлігінде) МЕМСТ 32850-2014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5.2, 5.3, 5.4, 5.5 және 5.6-тармақтар (сутегі көрсеткіші (pH) бөлігінде) МЕМСТ 32851-2014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5.1.2-тармақ (сутегі көрсеткіші (pH)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4.1.2, 4.1.3, 4.1.4, 4.1.5 және 4.1.6-тармақтар (сутегі көрсеткіші (pH)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сәндеуге және жылтыратуға арналған косметикалық өнім. Жалпы 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(сутегі көрсеткіші (pH) бөлігінде) БСТ 1670-2006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(сутегі көрсеткіші (pH) бөлігінде) БСТ 1671-2006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сәндік косметикалық  бұйым.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(сутегі көрсеткіші (pH) бөлігінде) БСТ 1672-2006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косметикалық бұйым.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(сутегі көрсеткіші (pH) бөлігінде) БСТ 1673-2006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(сутегі көрсеткіші (pH) бөлігінде) БСТ 1674-2006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(сутегі көрсеткіші (pH) бөлігінде) БСТ 1675-2006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(сутегі көрсеткіші (pH) және фторидтің массалық үлесі бөлігінде) БСТ 1736-2007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3.1.2, 3.1.3, 3.1.4, 3.1.5, 3.1.6, 3.1.7 және 3.1.8-тармақтар (сутегі көрсеткіші (pH) бөлігінде) БСТ 1886-2008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(сутегі көрсеткіші (pH) бөлігінде) БСТ 1949-2009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3.1.3, 3.1.4, 3.1.5 және 3.1.6-тармақтар (сутегі көрсеткіші (pH) бөлігінде) БСТ 2217-2011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4.1.4, 4.1.5, 4.1.6, 4.1.7 және 4.1.8-тармақтар (сутегі көрсеткіші (pH)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2240-2011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Аэрозольдық   бумадағы   косметикалық 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 тармақ (сутегі көрсеткіші (pH) және фторидтің массалық үлесі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51577-2003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3.1.3-тармақ(сутегі көрсеткіші (pH)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51579-2003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(сутегі көрсеткіші (pH)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СТМЕМСТ 52343-2007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(сутегі көрсеткіші (pH)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52344-2007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(сутегі көрсеткіші (pH)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 52345-2007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(сутегі көрсеткіші (pH) және фторидтің массалық үлесі бөлігінде)МЕМСТ 51577-2000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регдаментінің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3.1.4-тармақ (көрсеткіштері бойынша микробиологиялық тазалық: мезофильдік аэробтық микроорганизмдердің жалпы саны, Staphylococcus aureus, Pseudomonas aeruginosa) МЕМСТ 7983-99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6.1-тармақ МЕМСТ 28546-2014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иіс сабын.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31460-2012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31649-2012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4.1.9, 5.1 және 5.2-тармақтар МЕМСТ 31677-2012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Аэрозольдықбумадағы парфюмерлік-косметикалық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3.1.5, 3.1.6, 4.1 және 4.2-тармақтарМЕМСТ 31678-2012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парфюмерлік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 және 4.1-тармақтар МЕМСТ 31692-2012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3.1.9, 4.2 және 4.3-тармақтар МЕМСТ 31693-2012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31695-2012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гельдер.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31696-2012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сәндік косметикалық 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4.10, 4.11 және 5.4-тармақтар МЕМСТ 32837-2014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4.1.5 және 5.2-тармақтар МЕМСТ 32850-2014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5.7, 5.8 және 6.1-тармақтар МЕМСТ 32851-2014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5.1.3, 5.1.4 және 6.1-тармақтар МЕМСТ 32852-2014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майлар.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5.3, 5.4 және 6.1-тармақтар МЕМСТ 32853-2014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парфюмерлік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4.1.7, 4.1.8 және 5.1-тармақтар МЕМСТ 32854-2014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сәндеуге және жылтыратуға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3.1.3, 3.1.4 және 4.1-тармақтар БСТ 1670-2006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4.1-тармақтар БСТ 1671-2006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сәндік косметикалық бұйым.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4.1-тармақтар БСТ 1672-2006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4.1-тармақтар БСТ 1673-2006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кремдер.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4.1-тармақтар БСТ 1674-2006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4.1-тармақтар БСТ1675-2006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 және 4.1-тармақтар БСТ 1736-2007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 және 4.2-тармақтар БСТ 1886-2008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косметикалық бұйымдар. Жалпы техникалық 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3.1.5 және 4.2-тармақтар БСТ 1949-2009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гельдер.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3.1.5 және 4.1-тармақтар БСТ 1973 -2009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Сұйық  парфюмерлік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3.1.7, 3.1.8 және 4.1-тармақтар БСТ 2217-2011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4.1.9, 4.1.10 және 5.1-тармақтарБСТ2240-2011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Аэрозолдық бумадағы косметикалық бұйым.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3.1.3, 3.1.4 және 4.1-тармақтар ҚРСТ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 51577-2003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3.1.3, 3.1.4 және 4.2-тармақтар ҚРСТ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51578-2003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 парфюмерлік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3.1.3, 3.1.4 және 4.2-тармақтар ҚРСТ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  51579-2003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3.1.3, 3.1.4 және 4.1-тармақтар ҚРСТ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 52343-2007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3.1.3, 3.1.4 и 4.1-тармақтар ҚРСТ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МЕМСТ   52344-2007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3.1.3, 3.1.4 және 4.1-тармақтар ҚРСТ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МЕМСТ   52345-2007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3.1.3, 3.1.4 және 4.1-тармақтар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  51577-2000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9001-2011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 менеджменті   жүйесі.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22716-2013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өнім. Тиісті өндірістік практика (GMP). Тиісті өндірістік практика бойынша басшылық нұсқаулар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БCT ИСО 9001-2009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менеджменті   жүйесі.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БСТISO 9001-2009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менеджменті    жүйесі. 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ҚРСТ ИСО 9001-2009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менеджменті   жүйесі. 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ҚРСТ ИСО 22716-2009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 Өндірістің орныққан әдістері. Өндірістің орныққан әдістері бойынша басшылық нұсқаулар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МЕМСТ 5972-77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ұнтағы.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3.4.3-тармақ МЕМСТ 7983-99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пастасы.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5.3.2-тармақ МЕМСТ 28546-2014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иіс  сабын.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5.3.1-тармақ МЕМСТ 28546-2002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иіс  сабын.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 және 3.4.6-тармақтар МЕМСТ 31649-2012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 және 3.4.6-тармақтар МЕМСТ 31678-2012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парфюмерлік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 және 3.4.3-тармақтар МЕМСТ 31679-2012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3.4.1-тармақМЕМСТ 31692-2012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 және 3.4.7-тармақтар МЕМСТ 31697-2013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сәндік  косметикалық өнім. 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3.4.4-тармақтар МЕМСТ 31698-2013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өнім.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      _ 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 және 4.14.4-тармақтар МЕМСТ 32837-2014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4.4.1-тармақ МЕМСТ 32850-2014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косметикалық өнім.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5.11-тармақ МЕМСТ 32851-2014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5.4.1-тармақ МЕМСТ 32852-2014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майлар.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5.7.1-тармақ МЕМСТ 32853-2014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парфюмерлік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4.4.1-тармақ МЕМСТ 32854-2014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сәндеуге және жылтыратуға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3.4.6-тармақ БСТ 1670-2006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3.4.5-тармақ БСТ1671-2006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сәндік косметикалық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3.4.5-тармақ БСТ 1672-2006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косметикалық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3.4.3-тармақ БСТ1673-2006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 кремдер.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3.4.5-тармақ БСТ 1674-2006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3.4.3-тармақ БСТ1675-2006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 косметикалық 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3.4.5-тармақ БСТ 1736-2007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3.4.3-тармақ БСТ1886-2008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3.4.3-тармақ БСТ 1949-2009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3.4.5-тармақ БСТ1973 -2009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парфюмерлік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3.4.5-тармақ БСТ 2217-2011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 бұйымдар.Жалпы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4.4.3-тармақ БСТ 2240-2011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Аэрозолдық бумадағы косметикалық  бұйымдар.Жалпы техникалық  шарттар.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3.4.4-тармақ ҚРСТ МЕМСТ    51577-2003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3.4-тармақ ҚРСТ МЕМСТ    51578-2003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парфюмерлік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3.4.6-тармақ ҚРСТ МЕМСТ    51579-2003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 косметикалық 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3.4-тармақ ҚРСТМЕМСТ    52343-2007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кремдер.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3.4.4-тармақ ҚРСТ МЕМСТ    52344-2007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3.4-тармақ  ҚРСТ МЕМСТ    52345-2007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косметикалық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3.4.4-тармақ МЕМСТ    51577-2000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5.4.1-тармақ МЕМСТ 28546-2014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иіс сабын.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31460-2012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кремдер.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31649-2012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косметикалық 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4.3.1-тармақ МЕМСТ 31677-2012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Аэрозолдық  бумадағы  парфюмерлік-косметикалық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МЕМСТ 31678-2012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парфюмерлік өнім.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МЕМСТ 31679-2012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 косметикалық 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МЕМСТ 31692-2012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 косметикалық өнім.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сәндік косметикалық өнім.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 косметикалық өнім.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32117-2013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өнім.Тұтынушыға арналған  ақпарат. Жалпы талаптар.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4.13.1-тармақ МЕМСТ 32837-2014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4.3.1-тармақ МЕМСТ 32850-2014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5.10.1-тармақ МЕМСТ 32851-2014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5.3.1-тармақ МЕМСТ 32852-2014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5.6.1-тармақ МЕМСТ 32853-2014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 парфюмерлік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4.3.1-тармақ МЕМСТ 32854-2014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сәндеуге және жылтыратуға арналған косметикалық өнім.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баст.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БСТ 1670-2006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бұйымдар.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БСТ1671-2006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сәндік косметикалық бұйым.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БСТ 1672-2006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Майлы-балауызды негіздегі сәндік косметикалық бұйым.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БСТ 1673-2006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кремдер.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БСТ 1674-2006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БСТ 1675-2006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БСТ 1736-2007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БСТ 1886-2008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косметикалық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БСТ 1949-2009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БСТ 1973-2009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 парфюмерлік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БСТ 2217-2011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4.3.1-тармақ БСТ 2240-2011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Аэрозолдық  бумадағы  косметикалық 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ҚРСТ МЕМСТ  51577-2003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ҚРСТ МЕМСТ   51578-2003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парфюмерлік бұйымдар.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ҚРСТ МЕМСТ 51579-2003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  бұйымдар . Жалпы 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ҚРСТ МЕМСТ   52343-2007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 кремдер. 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ҚРСТ МЕМСТ   52344-2007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косметикалық бұйымдар. 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ҚРСТ МЕМСТ  52345-2007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Жуынуға арналған гигиеналық косметикалық бұйымдар. 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МЕМСТ   51577-2000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гигиенасына арналған сұйық заттар. Жалпы техникалық 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