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fdb" w14:textId="faae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газ жөніндегі консультативтік комитет құрамы және 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ақпандағы № 10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"Еуразиялық экономикалық комиссия Алқасының мүшесі өкілеттігін мерзімінен бұрын тоқтату туралы" 2014 жылғы 23 желтоқсандағы № 105 шешімі, Жоғары Еуразиялық экономикалық кеңестің "Еуразиялық экономикалық комиссия Алқасының мүшесін тағайындау туралы" 2014 жылғы 23 желтоқсандағы № 106 шешімі және Еуразиялық экономикалық одаққа мүше мемлекеттердің атқарушы билік органдарының ұсыныстары негізінде: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 және газ жөніндегі консультативтік комитеттің қоса беріліп отырған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энергетика және инфрақұрылым жөніндегі Алқа мүшесі (Министр) Т.А. Мансұров Мұнай және газ жөніндегі консультативтік комитет отырыстарында төрағалық етеді (Консультативтік комитет төрағасы) деп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"Мұнай және газ жөніндегі консультативтік комитет туралы" 2012 жылғы 28 маусымдағы №195 шешімінің 2-тармағы үшінші абзацының және 3-тармағының;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"Мұнай және газ жөніндегі консультативтік комитет құрамына өзгерістер енгізу туралы" 2013 жылғы 5 ақпандағы № 16 шешімінің;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"Мұнай және газ жөніндегі консультативтік комитет құрамына өзгерістер енгізу туралы" 2013 жылғы 1 қазандағы № 202 шешімінің күші жойылды деп танылсын.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ресми жарияланған күнінен бастап күнтізбелік 10 күн өткен соң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 және газ жөніндегі консультативтік комитет</w:t>
      </w:r>
      <w:r>
        <w:br/>
      </w:r>
      <w:r>
        <w:rPr>
          <w:rFonts w:ascii="Times New Roman"/>
          <w:b/>
          <w:i w:val="false"/>
          <w:color w:val="000000"/>
        </w:rPr>
        <w:t>Қ Ұ Р А М 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Каджикович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қоғамдық қызметтер көрсетуді реттеу жөніндегі комиссия аппаратының Тарифтік саясат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Гарникович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 және табиғи ресурстар министрлігінің Даму басқармасы бастығының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Будагян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Абгар Юрикович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қоғамдық қызметтер көрсетуді реттеу жөніндегі комиссия аппаратының Даму және мониторинг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Иосиф Георгиевич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Энергетика және табиғи ресурстар министрінің орынбасары     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Шагенович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 және табиғи ресурстар министрлігінің Сыртқы байланыстар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Тадевосян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Хачикович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Армения" жабық акционерлік қоғамы бас директорының орынбасары, бас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Мұнай, химия және фармацевтика өнеркәсібі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Энергетика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Энергетика министрлігінің Стратегиялық даму және сыртқы инвестициялық ынтымақтастық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"Белнефтехим" концерні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"Белтопгаз" мемлекеттік өндірістік бірлестігінің бас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Байбазаров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Экономика салаларын дамыту департаметінің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Тілекқабылұлы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 Қазақстандық қауымдастығы бас директорының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Дүзбаева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Мейрамгүл Алтынбекқызы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кәсіпкерлер палатасы басқармасы төрағасының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Бірыңғай экономикалық кеңістікті қалыптастыру мәселелері жөніндегі басқарма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Мағзұм Маратұлы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Нұрмағамбетов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 Сағадатұлы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халықаралық ынтымақтастық және экономикалық интеграциялық процестер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Айнұр Кеңесқызы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Табиғи монополияны реттеу және бәсекелестікті қорғау комитетінің басқарма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 Қазақстандық қауымдастығының мұнай-газ және энергетика салаларын дамыту жөніндегі департамент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 Батырұлы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 сауда-экономикалық ынтымақтастық департаментінің жобалау менеджері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Зифа Рафиковна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жөніндегі комитетінің Қызметтер көрсету статистикасы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Энергетика министрлігінің Мұнай мен газды өндіру және тасымалдау департаменті директорының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Афоняшин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Тарифтерді, инфрақұрылымдық реформаларды және энергия тиімділігін мемлекеттік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жөніндегі федералдық қызметтің Газ және мұнай салаларынреттеу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"Газпром" ашық акционерлік қоғамы басқарма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Голомолзин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федералдық қызмет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Гришанин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 "Транснефть" ашық акционерлік қоғамының бірінші вице-президенті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министрлігінің Мұнай және газ өңдеу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Андреевич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Федералдық кедендік кірістер және тарифтік реттеу бас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федералдық қызметтің Отын-энергетика кешенін бақылау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Лебединская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Қаржы министрлігінің Ұзақ мерзімді стратегиялық жоспарлау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Молодцов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Егорович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Энергетика министрлігінің Мұнай мен газды өндіру және тасымалдау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Тарифтерді, инфрақұрылымдық реформаларды және энергия тиімділігін мемлекеттік реттеу департаментінің референті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 Ұзақ мерзімді стратегиялық жоспарлау департаментінің мұнай-газ секторын талдау бөлімінің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