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a995" w14:textId="24aa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2014 жылғы 28 қазандағы № 195 шешімінің 2-тармағының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132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7-тармағына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2-тармақшасына және </w:t>
      </w:r>
      <w:r>
        <w:rPr>
          <w:rFonts w:ascii="Times New Roman"/>
          <w:b w:val="false"/>
          <w:i w:val="false"/>
          <w:color w:val="000000"/>
          <w:sz w:val="28"/>
        </w:rPr>
        <w:t>48-тармағына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"Көлік құралы паспортының (көлік құралы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асыру жөніндегі жұмыс тобы туралы" 2014 жылғы 28 қазандағы № 195 шешімінің 2-тармағының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 xml:space="preserve">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