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fe1f" w14:textId="24df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Көші-қон саясаты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ақпандағы № 13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30 тамыздағы № 154 шешімімен бекітілген Көші-қон саясаты жөніндегі консультативтік комитет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Армения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Кимович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Аумақтық басқару және төтенше жағдайлар жөніндегі министрлігінің Мемлекеттік көші-қон қызметінің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Қазақстан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Бірыңғай экономикалық кеңістікті қалыптастыру мәселелері жөніндегі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Қарекеұлы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министрлігінің Еуразиялық интеграция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Қаржаубаев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Аслан Жұмағалиұлы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Еңбек, әлеуметтік қорғау және көші-қон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Майраш Сапарбекқызы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Әлеуметтік қамтамасыз ету және әлеуметтік сақтандыру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және әлеуметтік даму министрлігінің Алматы қаласы бойынша Медициналық және фармацевтикалық қызметті бақылау комитетінің Департамент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Ресей Федерациясынан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Сыртқы істер министрлігінің ТМД елдері Бірінші департаментінің директоры;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мүшелерінің жаңа лауазымдары көрсетілсін:</w:t>
      </w:r>
    </w:p>
    <w:bookmarkEnd w:id="2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Әлеуметтік, көші-қон саясаты және мемлекеттік органдарды дамыту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Әлеуметтік даму және инновация департаменті директорының орынбасары;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"Тәуелсіз сарапшылар" бөлімімен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"Тәуелсіз сарапшылар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Бауыржанұлы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Жексенбайқызы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қауымдастығының адам капиталын дамыту жөніндегі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Карягин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кәсіпкерлік конфедерациясы" заңды тұлғалар одағы төралқасының 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Тоғжан Бақытжанқызы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қауымдастығының адам капиталын дамыту жөніндегі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Айдарұлы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 өндіру және кен-металлургия кәсіпорындарының республикалық қауымдастығы" заңды тұлғалар бірлестігінің HR-жобалары жөніндегі департамент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Халевинский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көші-қоны" Халықаралық альянсы коммерциялық емес әріптестіктің сарапшылық кеңесінің төрағасы";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Әбілқасымова М.Е., Сарбасов А.А., Сұлтанов Р.С. және Шығамбаев Д.Б. Консультативтік комитет құрамынан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