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df18" w14:textId="356d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Тауарларға декларация толтыру тәртібі туралы нұсқаулыққа № 2 қосымшаның IV бөліміне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3 қарашадағы № 140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 Кеден кодексінің 180-бабының 1-тармағына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одағы Комиссиясының 2010 жылғы 20 мамырдағы № 257 шешімімен бекітілген Тауарларға декларация толтыру тәртібі туралы нұсқаулыққа № 2 қосымшаның IV бөліміне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Тауарларға декларация толтыру тәртібі туралы нұсқаулыққа № 2 қосымшаның IV бөліміне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кодтары 8701 20 101, 8701 20 901 позициялардан кейін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позициялармен толықтырылсын: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жүргізушіні қоса алғанда, 10 және одан көп адам тасымалдауға арналған моторлы көлік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 жабдықталған құрылғының немесе шұғыл жедел қызметтерді шақыру жүйелерінің сәйкестендіру нөмірі (болған кезде)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жарыс автомобильдерін қоспағанда, жүк-жолаушы автомобиль-фургондарды қоса алғанда,  адам тасымалдауға арналған моторлы көлік құралдары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 жабдықталған құрылғының немесе шұғыл жедел қызметтерді шақыру жүйелерінің сәйкестендіру нөмірі (болған кезде)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тасымалдауға арналған моторлы көлік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 жабдықталған құрылғының немесе шұғыл жедел қызметтерді шақыру жүйелерінің сәйкестендіру нөмірі (болған кезде)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мақсаттағы моторлы көлік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 жабдықталған құрылғының немесе шұғыл жедел қызметтерді шақыру жүйелерінің сәйкестендіру нөмірі (болған кезде)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