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fccc" w14:textId="a5df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 жөніндегі консультативтік комитет туралы ереже туралы</w:t>
      </w:r>
    </w:p>
    <w:p>
      <w:pPr>
        <w:spacing w:after="0"/>
        <w:ind w:left="0"/>
        <w:jc w:val="both"/>
      </w:pPr>
      <w:r>
        <w:rPr>
          <w:rFonts w:ascii="Times New Roman"/>
          <w:b w:val="false"/>
          <w:i w:val="false"/>
          <w:color w:val="000000"/>
          <w:sz w:val="28"/>
        </w:rPr>
        <w:t>Еуразиялық экономикалық комиссия Алқасының 2015 жылғы 10 қарашадағы № 144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нарықтары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"Қаржы нарықтары жөніндегі консультативтік комитет туралы" 2012 жылғы 25 қазандағы № 199 шешімінің 2-тармағы екінші абзацының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қарашадағы</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Қаржы нарықтары жөніндегі консультативтік комитет туралы 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Қаржы нарықтары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(бұдан әрі тиісінше – Алқа, Комиссия) жанынан құрылады.</w:t>
      </w:r>
    </w:p>
    <w:bookmarkEnd w:id="6"/>
    <w:p>
      <w:pPr>
        <w:spacing w:after="0"/>
        <w:ind w:left="0"/>
        <w:jc w:val="both"/>
      </w:pPr>
      <w:r>
        <w:rPr>
          <w:rFonts w:ascii="Times New Roman"/>
          <w:b w:val="false"/>
          <w:i w:val="false"/>
          <w:color w:val="000000"/>
          <w:sz w:val="28"/>
        </w:rPr>
        <w:t xml:space="preserve">
      Комитет Қомиссияның консультациялық органы болып табылады, оның қызметінің негізгі бағыты 2014 жылғы 29 мамырдағы Еуразиялық экономикалық одақ туралы шарттың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70-баптарына</w:t>
      </w:r>
      <w:r>
        <w:rPr>
          <w:rFonts w:ascii="Times New Roman"/>
          <w:b w:val="false"/>
          <w:i w:val="false"/>
          <w:color w:val="000000"/>
          <w:sz w:val="28"/>
        </w:rPr>
        <w:t xml:space="preserve"> сәйкес Еуразиялық экономикалық одаққа мүше мемлекеттердің (бұдан әрі тиісінше – мүше мемлекеттер, Одақ) қаржы нарықтарын реттеу, валюталық реттеу және валюталық бақылау мәселелері болып табылады.</w:t>
      </w:r>
    </w:p>
    <w:bookmarkStart w:name="z9" w:id="7"/>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Одақтың құқығын құрайтын басқа да халықаралық шарттар мен актілерді, Жоғарғы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 </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bookmarkStart w:name="z12" w:id="10"/>
    <w:p>
      <w:pPr>
        <w:spacing w:after="0"/>
        <w:ind w:left="0"/>
        <w:jc w:val="both"/>
      </w:pPr>
      <w:r>
        <w:rPr>
          <w:rFonts w:ascii="Times New Roman"/>
          <w:b w:val="false"/>
          <w:i w:val="false"/>
          <w:color w:val="000000"/>
          <w:sz w:val="28"/>
        </w:rPr>
        <w:t>
      а) Комиссия үшін мынадай мәселелер бойынша ұсынымдарды дайындау:</w:t>
      </w:r>
    </w:p>
    <w:bookmarkEnd w:id="10"/>
    <w:p>
      <w:pPr>
        <w:spacing w:after="0"/>
        <w:ind w:left="0"/>
        <w:jc w:val="both"/>
      </w:pPr>
      <w:r>
        <w:rPr>
          <w:rFonts w:ascii="Times New Roman"/>
          <w:b w:val="false"/>
          <w:i w:val="false"/>
          <w:color w:val="000000"/>
          <w:sz w:val="28"/>
        </w:rPr>
        <w:t xml:space="preserve">
      мүше мемлекеттердің қаржы нарықтары (банк, сақтандыру секторларында және бағалы қағаздар нарығында қызметтер көрсету секторында) саласындағы заңнамасын үйлестіру; </w:t>
      </w:r>
    </w:p>
    <w:p>
      <w:pPr>
        <w:spacing w:after="0"/>
        <w:ind w:left="0"/>
        <w:jc w:val="both"/>
      </w:pPr>
      <w:r>
        <w:rPr>
          <w:rFonts w:ascii="Times New Roman"/>
          <w:b w:val="false"/>
          <w:i w:val="false"/>
          <w:color w:val="000000"/>
          <w:sz w:val="28"/>
        </w:rPr>
        <w:t>
      мүше мемлекеттердің валюталық құқықтық қатынастарды реттейтін заңнамасын жақындастыру және ырықтандыру шараларын қолдану;</w:t>
      </w:r>
    </w:p>
    <w:bookmarkStart w:name="z13" w:id="11"/>
    <w:p>
      <w:pPr>
        <w:spacing w:after="0"/>
        <w:ind w:left="0"/>
        <w:jc w:val="both"/>
      </w:pPr>
      <w:r>
        <w:rPr>
          <w:rFonts w:ascii="Times New Roman"/>
          <w:b w:val="false"/>
          <w:i w:val="false"/>
          <w:color w:val="000000"/>
          <w:sz w:val="28"/>
        </w:rPr>
        <w:t>
      б) қаржы нарықтары, валюталық реттеу және валюталық бақылау салаларындағы реттеу мәселелері бойынша мүше мемлекеттердің өкілдерімен консультациялар жүргізу;</w:t>
      </w:r>
    </w:p>
    <w:bookmarkEnd w:id="11"/>
    <w:bookmarkStart w:name="z14" w:id="12"/>
    <w:p>
      <w:pPr>
        <w:spacing w:after="0"/>
        <w:ind w:left="0"/>
        <w:jc w:val="both"/>
      </w:pPr>
      <w:r>
        <w:rPr>
          <w:rFonts w:ascii="Times New Roman"/>
          <w:b w:val="false"/>
          <w:i w:val="false"/>
          <w:color w:val="000000"/>
          <w:sz w:val="28"/>
        </w:rPr>
        <w:t>
      в) Комиссия үшін мынадай мәселелер бойынша ұсыныстар әзірлеу:</w:t>
      </w:r>
    </w:p>
    <w:bookmarkEnd w:id="12"/>
    <w:p>
      <w:pPr>
        <w:spacing w:after="0"/>
        <w:ind w:left="0"/>
        <w:jc w:val="both"/>
      </w:pPr>
      <w:r>
        <w:rPr>
          <w:rFonts w:ascii="Times New Roman"/>
          <w:b w:val="false"/>
          <w:i w:val="false"/>
          <w:color w:val="000000"/>
          <w:sz w:val="28"/>
        </w:rPr>
        <w:t xml:space="preserve">
      қаржылық қызметтер көрсетудің өзара саудасын кеңейту және перспективада мүше мемлекеттердің ортақ қаржы нарығын қалыптастыру үшін жағдайлар жасау; </w:t>
      </w:r>
    </w:p>
    <w:p>
      <w:pPr>
        <w:spacing w:after="0"/>
        <w:ind w:left="0"/>
        <w:jc w:val="both"/>
      </w:pPr>
      <w:r>
        <w:rPr>
          <w:rFonts w:ascii="Times New Roman"/>
          <w:b w:val="false"/>
          <w:i w:val="false"/>
          <w:color w:val="000000"/>
          <w:sz w:val="28"/>
        </w:rPr>
        <w:t>
      мүше мемлекеттердің аумақтарында қаражатты инвестициялау үшін қолайлы жағдайлар жасау.</w:t>
      </w:r>
    </w:p>
    <w:bookmarkStart w:name="z15" w:id="13"/>
    <w:p>
      <w:pPr>
        <w:spacing w:after="0"/>
        <w:ind w:left="0"/>
        <w:jc w:val="both"/>
      </w:pPr>
      <w:r>
        <w:rPr>
          <w:rFonts w:ascii="Times New Roman"/>
          <w:b w:val="false"/>
          <w:i w:val="false"/>
          <w:color w:val="000000"/>
          <w:sz w:val="28"/>
        </w:rPr>
        <w:t>
      4. Комитет өзіне жүктелген міндеттерді іске асыру үшін мынадай функцияларды жүзеге асырады:</w:t>
      </w:r>
    </w:p>
    <w:bookmarkEnd w:id="13"/>
    <w:bookmarkStart w:name="z16" w:id="14"/>
    <w:p>
      <w:pPr>
        <w:spacing w:after="0"/>
        <w:ind w:left="0"/>
        <w:jc w:val="both"/>
      </w:pPr>
      <w:r>
        <w:rPr>
          <w:rFonts w:ascii="Times New Roman"/>
          <w:b w:val="false"/>
          <w:i w:val="false"/>
          <w:color w:val="000000"/>
          <w:sz w:val="28"/>
        </w:rPr>
        <w:t>
      а) Одақтың құқығын құрайтын халықаралық шарттар мен актілерге, сондай-ақ мүше мемлекеттердің қаржы нарықтары, валюталық реттеу және валюталық бақылау салаларындағы заңнамасына талдау жүргізуге қатысады;</w:t>
      </w:r>
    </w:p>
    <w:bookmarkEnd w:id="14"/>
    <w:bookmarkStart w:name="z17" w:id="15"/>
    <w:p>
      <w:pPr>
        <w:spacing w:after="0"/>
        <w:ind w:left="0"/>
        <w:jc w:val="both"/>
      </w:pPr>
      <w:r>
        <w:rPr>
          <w:rFonts w:ascii="Times New Roman"/>
          <w:b w:val="false"/>
          <w:i w:val="false"/>
          <w:color w:val="000000"/>
          <w:sz w:val="28"/>
        </w:rPr>
        <w:t>
      б) мынадай мәселелер:</w:t>
      </w:r>
    </w:p>
    <w:bookmarkEnd w:id="15"/>
    <w:p>
      <w:pPr>
        <w:spacing w:after="0"/>
        <w:ind w:left="0"/>
        <w:jc w:val="both"/>
      </w:pPr>
      <w:r>
        <w:rPr>
          <w:rFonts w:ascii="Times New Roman"/>
          <w:b w:val="false"/>
          <w:i w:val="false"/>
          <w:color w:val="000000"/>
          <w:sz w:val="28"/>
        </w:rPr>
        <w:t xml:space="preserve">
      мүше мемлекеттердің қаржы нарықтары (банк, сақтандыру секторларында және бағалы қағаздар нарығында қызметтер көрсету секторында) саласындағы заңнамасын үйлестіру; </w:t>
      </w:r>
    </w:p>
    <w:p>
      <w:pPr>
        <w:spacing w:after="0"/>
        <w:ind w:left="0"/>
        <w:jc w:val="both"/>
      </w:pPr>
      <w:r>
        <w:rPr>
          <w:rFonts w:ascii="Times New Roman"/>
          <w:b w:val="false"/>
          <w:i w:val="false"/>
          <w:color w:val="000000"/>
          <w:sz w:val="28"/>
        </w:rPr>
        <w:t>
      мүше мемлекеттердің валюталық құқықтық қатынастарды реттейтін заңнамасын жақындастыру және ырықтандыру шараларын қолдану;</w:t>
      </w:r>
    </w:p>
    <w:p>
      <w:pPr>
        <w:spacing w:after="0"/>
        <w:ind w:left="0"/>
        <w:jc w:val="both"/>
      </w:pPr>
      <w:r>
        <w:rPr>
          <w:rFonts w:ascii="Times New Roman"/>
          <w:b w:val="false"/>
          <w:i w:val="false"/>
          <w:color w:val="000000"/>
          <w:sz w:val="28"/>
        </w:rPr>
        <w:t>
      мүше мемлекеттердің қаржы нарықтарына кірудегі кедергілер мен өзге де шектеулерді жою және барынша азайту;</w:t>
      </w:r>
    </w:p>
    <w:p>
      <w:pPr>
        <w:spacing w:after="0"/>
        <w:ind w:left="0"/>
        <w:jc w:val="both"/>
      </w:pPr>
      <w:r>
        <w:rPr>
          <w:rFonts w:ascii="Times New Roman"/>
          <w:b w:val="false"/>
          <w:i w:val="false"/>
          <w:color w:val="000000"/>
          <w:sz w:val="28"/>
        </w:rPr>
        <w:t>
      қаржы нарықтары, валюталық реттеу және валюталық бақылау салаларында Одақтың құқығын құрайтын халықаралық шарттар мен актілердің жобаларын әзірлеу;</w:t>
      </w:r>
    </w:p>
    <w:p>
      <w:pPr>
        <w:spacing w:after="0"/>
        <w:ind w:left="0"/>
        <w:jc w:val="both"/>
      </w:pPr>
      <w:r>
        <w:rPr>
          <w:rFonts w:ascii="Times New Roman"/>
          <w:b w:val="false"/>
          <w:i w:val="false"/>
          <w:color w:val="000000"/>
          <w:sz w:val="28"/>
        </w:rPr>
        <w:t>
      мүше мемлекеттердің қаржы нарықтары, валюталық реттеу және валюталық бақылау салаларындағы заңнамасын қолдануды талдау нәтижелері бойынша анықталған проблемаларды шешу;</w:t>
      </w:r>
    </w:p>
    <w:p>
      <w:pPr>
        <w:spacing w:after="0"/>
        <w:ind w:left="0"/>
        <w:jc w:val="both"/>
      </w:pPr>
      <w:r>
        <w:rPr>
          <w:rFonts w:ascii="Times New Roman"/>
          <w:b w:val="false"/>
          <w:i w:val="false"/>
          <w:color w:val="000000"/>
          <w:sz w:val="28"/>
        </w:rPr>
        <w:t>
      Комиссия мен мүше мемлекеттердің қаржы нарықтары саласында реттеуді жүзеге асыруға уәкілеттік берілген органдары (бұдан әрі – уәкілетті органдар) арасында ақпараттық өзара іс-қимыл;</w:t>
      </w:r>
    </w:p>
    <w:p>
      <w:pPr>
        <w:spacing w:after="0"/>
        <w:ind w:left="0"/>
        <w:jc w:val="both"/>
      </w:pPr>
      <w:r>
        <w:rPr>
          <w:rFonts w:ascii="Times New Roman"/>
          <w:b w:val="false"/>
          <w:i w:val="false"/>
          <w:color w:val="000000"/>
          <w:sz w:val="28"/>
        </w:rPr>
        <w:t>
      қаржы нарықтары, валюталық реттеу және валюталық бақылау салаларындағы Одақтың құқығын құрайтын халықаралық шарттар мен актілердің ережелерін мүше мемлекеттердің орындауына мониторинг жүргізу және бақылау бойынша келісілген тәсілдерді әзірлейді;</w:t>
      </w:r>
    </w:p>
    <w:bookmarkStart w:name="z18" w:id="16"/>
    <w:p>
      <w:pPr>
        <w:spacing w:after="0"/>
        <w:ind w:left="0"/>
        <w:jc w:val="both"/>
      </w:pPr>
      <w:r>
        <w:rPr>
          <w:rFonts w:ascii="Times New Roman"/>
          <w:b w:val="false"/>
          <w:i w:val="false"/>
          <w:color w:val="000000"/>
          <w:sz w:val="28"/>
        </w:rPr>
        <w:t xml:space="preserve">
      в) қаржы нарықтары, валюталық реттеу және валюталық бақылау салаларында кезекті жылға арналған ғылыми-зерттеу жұмыстарының жоспары бойынша Комиссия үшін ұсыныстар дайындайды; </w:t>
      </w:r>
    </w:p>
    <w:bookmarkEnd w:id="16"/>
    <w:bookmarkStart w:name="z19" w:id="17"/>
    <w:p>
      <w:pPr>
        <w:spacing w:after="0"/>
        <w:ind w:left="0"/>
        <w:jc w:val="both"/>
      </w:pPr>
      <w:r>
        <w:rPr>
          <w:rFonts w:ascii="Times New Roman"/>
          <w:b w:val="false"/>
          <w:i w:val="false"/>
          <w:color w:val="000000"/>
          <w:sz w:val="28"/>
        </w:rPr>
        <w:t xml:space="preserve">
      г) қаржы нарықтары, валюталық реттеу және валюталық бақылау салаларындағы өзге де мәселелер бойынша Комиссия үшін ұсыныстар дайындайды; </w:t>
      </w:r>
    </w:p>
    <w:bookmarkEnd w:id="17"/>
    <w:bookmarkStart w:name="z20" w:id="18"/>
    <w:p>
      <w:pPr>
        <w:spacing w:after="0"/>
        <w:ind w:left="0"/>
        <w:jc w:val="both"/>
      </w:pPr>
      <w:r>
        <w:rPr>
          <w:rFonts w:ascii="Times New Roman"/>
          <w:b w:val="false"/>
          <w:i w:val="false"/>
          <w:color w:val="000000"/>
          <w:sz w:val="28"/>
        </w:rPr>
        <w:t xml:space="preserve">
      д) өзге де функцияларды жүзеге асырады. </w:t>
      </w:r>
    </w:p>
    <w:bookmarkEnd w:id="18"/>
    <w:bookmarkStart w:name="z21" w:id="19"/>
    <w:p>
      <w:pPr>
        <w:spacing w:after="0"/>
        <w:ind w:left="0"/>
        <w:jc w:val="left"/>
      </w:pPr>
      <w:r>
        <w:rPr>
          <w:rFonts w:ascii="Times New Roman"/>
          <w:b/>
          <w:i w:val="false"/>
          <w:color w:val="000000"/>
        </w:rPr>
        <w:t xml:space="preserve"> ІІІ. Комитет құрамы</w:t>
      </w:r>
    </w:p>
    <w:bookmarkEnd w:id="19"/>
    <w:bookmarkStart w:name="z22" w:id="20"/>
    <w:p>
      <w:pPr>
        <w:spacing w:after="0"/>
        <w:ind w:left="0"/>
        <w:jc w:val="both"/>
      </w:pPr>
      <w:r>
        <w:rPr>
          <w:rFonts w:ascii="Times New Roman"/>
          <w:b w:val="false"/>
          <w:i w:val="false"/>
          <w:color w:val="000000"/>
          <w:sz w:val="28"/>
        </w:rPr>
        <w:t>
      5. Комитет құрамы уәкілетті органдардың басшыларынан (басшылардың орынбасарларынан) және өкілдерінен қалыптастырылады.</w:t>
      </w:r>
    </w:p>
    <w:bookmarkEnd w:id="20"/>
    <w:p>
      <w:pPr>
        <w:spacing w:after="0"/>
        <w:ind w:left="0"/>
        <w:jc w:val="both"/>
      </w:pPr>
      <w:r>
        <w:rPr>
          <w:rFonts w:ascii="Times New Roman"/>
          <w:b w:val="false"/>
          <w:i w:val="false"/>
          <w:color w:val="000000"/>
          <w:sz w:val="28"/>
        </w:rPr>
        <w:t>
      Комитеттің құрамын қалыптастыру үшін Алқа уәкілетті органдардан осы органдар өкілдерінің кандидатуралары бойынша ұсыныстар сұратады.</w:t>
      </w:r>
    </w:p>
    <w:p>
      <w:pPr>
        <w:spacing w:after="0"/>
        <w:ind w:left="0"/>
        <w:jc w:val="both"/>
      </w:pPr>
      <w:r>
        <w:rPr>
          <w:rFonts w:ascii="Times New Roman"/>
          <w:b w:val="false"/>
          <w:i w:val="false"/>
          <w:color w:val="000000"/>
          <w:sz w:val="28"/>
        </w:rPr>
        <w:t xml:space="preserve">
      Мүше мемлекеттердің ұсынысы бойынша Комитет құрамына бизнес-қоғамдастықтың, ғылыми және қоғамдық ұйымдардың өкілдері, өзге де тәуелсіз сарапшылар енгізілуі мүмкін. </w:t>
      </w:r>
    </w:p>
    <w:p>
      <w:pPr>
        <w:spacing w:after="0"/>
        <w:ind w:left="0"/>
        <w:jc w:val="both"/>
      </w:pPr>
      <w:r>
        <w:rPr>
          <w:rFonts w:ascii="Times New Roman"/>
          <w:b w:val="false"/>
          <w:i w:val="false"/>
          <w:color w:val="000000"/>
          <w:sz w:val="28"/>
        </w:rPr>
        <w:t>
      Уәкілетті органдар Комитеттегі уәкілетті органдардың өкілдерін алмастыру қажеттілігі туралы Алқаны уақтылы хабардар етеді, сондай-ақ оның құрамына өзгерістер енгізу жөнінде ұсыныстар береді.</w:t>
      </w:r>
    </w:p>
    <w:p>
      <w:pPr>
        <w:spacing w:after="0"/>
        <w:ind w:left="0"/>
        <w:jc w:val="both"/>
      </w:pPr>
      <w:r>
        <w:rPr>
          <w:rFonts w:ascii="Times New Roman"/>
          <w:b w:val="false"/>
          <w:i w:val="false"/>
          <w:color w:val="000000"/>
          <w:sz w:val="28"/>
        </w:rPr>
        <w:t xml:space="preserve">
      Комитет құрамы Алқа өкімімен бекітіледі. </w:t>
      </w:r>
    </w:p>
    <w:bookmarkStart w:name="z23" w:id="21"/>
    <w:p>
      <w:pPr>
        <w:spacing w:after="0"/>
        <w:ind w:left="0"/>
        <w:jc w:val="both"/>
      </w:pPr>
      <w:r>
        <w:rPr>
          <w:rFonts w:ascii="Times New Roman"/>
          <w:b w:val="false"/>
          <w:i w:val="false"/>
          <w:color w:val="000000"/>
          <w:sz w:val="28"/>
        </w:rPr>
        <w:t>
      6. Құзыретіне қаржы нарықтары, валюталық реттеу және валюталық бақылау салаларындағы мәселелер кіретін Алқа мүшесі Комитет отырыстарында төрағалық етеді және Комитет жұмысына жалпы басшылықты жүзеге асырады (бұдан әрі – Комитет төрағасы).</w:t>
      </w:r>
    </w:p>
    <w:bookmarkEnd w:id="21"/>
    <w:bookmarkStart w:name="z24" w:id="22"/>
    <w:p>
      <w:pPr>
        <w:spacing w:after="0"/>
        <w:ind w:left="0"/>
        <w:jc w:val="both"/>
      </w:pPr>
      <w:r>
        <w:rPr>
          <w:rFonts w:ascii="Times New Roman"/>
          <w:b w:val="false"/>
          <w:i w:val="false"/>
          <w:color w:val="000000"/>
          <w:sz w:val="28"/>
        </w:rPr>
        <w:t>
      7. Комитет төрағасы:</w:t>
      </w:r>
    </w:p>
    <w:bookmarkEnd w:id="22"/>
    <w:bookmarkStart w:name="z25" w:id="23"/>
    <w:p>
      <w:pPr>
        <w:spacing w:after="0"/>
        <w:ind w:left="0"/>
        <w:jc w:val="both"/>
      </w:pPr>
      <w:r>
        <w:rPr>
          <w:rFonts w:ascii="Times New Roman"/>
          <w:b w:val="false"/>
          <w:i w:val="false"/>
          <w:color w:val="000000"/>
          <w:sz w:val="28"/>
        </w:rPr>
        <w:t xml:space="preserve">
      а) Комитет қызметін басқарады және Комитетке жүктелген міндеттерді орындау жөніндегі жұмысты ұйымдастырады; </w:t>
      </w:r>
    </w:p>
    <w:bookmarkEnd w:id="23"/>
    <w:bookmarkStart w:name="z26" w:id="24"/>
    <w:p>
      <w:pPr>
        <w:spacing w:after="0"/>
        <w:ind w:left="0"/>
        <w:jc w:val="both"/>
      </w:pPr>
      <w:r>
        <w:rPr>
          <w:rFonts w:ascii="Times New Roman"/>
          <w:b w:val="false"/>
          <w:i w:val="false"/>
          <w:color w:val="000000"/>
          <w:sz w:val="28"/>
        </w:rPr>
        <w:t>
      б) Комитет отырысының күн тәртібін келіседі және бекітеді, оның өткізілетін күнін, уақыты мен орнын айқындайды;</w:t>
      </w:r>
    </w:p>
    <w:bookmarkEnd w:id="24"/>
    <w:bookmarkStart w:name="z27" w:id="25"/>
    <w:p>
      <w:pPr>
        <w:spacing w:after="0"/>
        <w:ind w:left="0"/>
        <w:jc w:val="both"/>
      </w:pPr>
      <w:r>
        <w:rPr>
          <w:rFonts w:ascii="Times New Roman"/>
          <w:b w:val="false"/>
          <w:i w:val="false"/>
          <w:color w:val="000000"/>
          <w:sz w:val="28"/>
        </w:rPr>
        <w:t>
      в) Комитет отырысын жүргізеді;</w:t>
      </w:r>
    </w:p>
    <w:bookmarkEnd w:id="25"/>
    <w:bookmarkStart w:name="z28" w:id="26"/>
    <w:p>
      <w:pPr>
        <w:spacing w:after="0"/>
        <w:ind w:left="0"/>
        <w:jc w:val="both"/>
      </w:pPr>
      <w:r>
        <w:rPr>
          <w:rFonts w:ascii="Times New Roman"/>
          <w:b w:val="false"/>
          <w:i w:val="false"/>
          <w:color w:val="000000"/>
          <w:sz w:val="28"/>
        </w:rPr>
        <w:t>
      г) Комитет отырыстарының хаттамаларын бекітеді;</w:t>
      </w:r>
    </w:p>
    <w:bookmarkEnd w:id="26"/>
    <w:bookmarkStart w:name="z29" w:id="27"/>
    <w:p>
      <w:pPr>
        <w:spacing w:after="0"/>
        <w:ind w:left="0"/>
        <w:jc w:val="both"/>
      </w:pPr>
      <w:r>
        <w:rPr>
          <w:rFonts w:ascii="Times New Roman"/>
          <w:b w:val="false"/>
          <w:i w:val="false"/>
          <w:color w:val="000000"/>
          <w:sz w:val="28"/>
        </w:rPr>
        <w:t>
      д) Алқаны және Комиссия Кеңесін Комитет әзірлеген ұсынымдар туралы хабардар етеді;</w:t>
      </w:r>
    </w:p>
    <w:bookmarkEnd w:id="27"/>
    <w:bookmarkStart w:name="z30" w:id="28"/>
    <w:p>
      <w:pPr>
        <w:spacing w:after="0"/>
        <w:ind w:left="0"/>
        <w:jc w:val="both"/>
      </w:pPr>
      <w:r>
        <w:rPr>
          <w:rFonts w:ascii="Times New Roman"/>
          <w:b w:val="false"/>
          <w:i w:val="false"/>
          <w:color w:val="000000"/>
          <w:sz w:val="28"/>
        </w:rPr>
        <w:t>
      е) Комитет жанын құрылатын жұмыс (сарапшылар) топтары туралы ережелер мен олардың құрамдарын бекітеді;</w:t>
      </w:r>
    </w:p>
    <w:bookmarkEnd w:id="28"/>
    <w:bookmarkStart w:name="z31" w:id="29"/>
    <w:p>
      <w:pPr>
        <w:spacing w:after="0"/>
        <w:ind w:left="0"/>
        <w:jc w:val="both"/>
      </w:pPr>
      <w:r>
        <w:rPr>
          <w:rFonts w:ascii="Times New Roman"/>
          <w:b w:val="false"/>
          <w:i w:val="false"/>
          <w:color w:val="000000"/>
          <w:sz w:val="28"/>
        </w:rPr>
        <w:t>
      ж) Алқа мен Комиссия Кеңесі отырыстарында және өзге де органдар мен ұйымдармен өзара іс-қимыл жасауда Комитетті білдіреді.</w:t>
      </w:r>
    </w:p>
    <w:bookmarkEnd w:id="29"/>
    <w:bookmarkStart w:name="z32" w:id="30"/>
    <w:p>
      <w:pPr>
        <w:spacing w:after="0"/>
        <w:ind w:left="0"/>
        <w:jc w:val="both"/>
      </w:pPr>
      <w:r>
        <w:rPr>
          <w:rFonts w:ascii="Times New Roman"/>
          <w:b w:val="false"/>
          <w:i w:val="false"/>
          <w:color w:val="000000"/>
          <w:sz w:val="28"/>
        </w:rPr>
        <w:t>
      з) Комитет төрағасының орынбасарын тағайындайды;</w:t>
      </w:r>
    </w:p>
    <w:bookmarkEnd w:id="30"/>
    <w:bookmarkStart w:name="z33" w:id="31"/>
    <w:p>
      <w:pPr>
        <w:spacing w:after="0"/>
        <w:ind w:left="0"/>
        <w:jc w:val="both"/>
      </w:pPr>
      <w:r>
        <w:rPr>
          <w:rFonts w:ascii="Times New Roman"/>
          <w:b w:val="false"/>
          <w:i w:val="false"/>
          <w:color w:val="000000"/>
          <w:sz w:val="28"/>
        </w:rPr>
        <w:t>
      и) Комитет құзыретінің шегінде өзге де функцияларды жүзеге асырады.</w:t>
      </w:r>
    </w:p>
    <w:bookmarkEnd w:id="31"/>
    <w:bookmarkStart w:name="z34" w:id="32"/>
    <w:p>
      <w:pPr>
        <w:spacing w:after="0"/>
        <w:ind w:left="0"/>
        <w:jc w:val="both"/>
      </w:pPr>
      <w:r>
        <w:rPr>
          <w:rFonts w:ascii="Times New Roman"/>
          <w:b w:val="false"/>
          <w:i w:val="false"/>
          <w:color w:val="000000"/>
          <w:sz w:val="28"/>
        </w:rPr>
        <w:t>
      8. Құзыретіне Комитет қызметінің бағыттары бойынша мәселелер кіретін Комиссия департаментінің басшысы Комитет төрағасының орынбасары болып тағайындалады.</w:t>
      </w:r>
    </w:p>
    <w:bookmarkEnd w:id="32"/>
    <w:bookmarkStart w:name="z35" w:id="33"/>
    <w:p>
      <w:pPr>
        <w:spacing w:after="0"/>
        <w:ind w:left="0"/>
        <w:jc w:val="both"/>
      </w:pPr>
      <w:r>
        <w:rPr>
          <w:rFonts w:ascii="Times New Roman"/>
          <w:b w:val="false"/>
          <w:i w:val="false"/>
          <w:color w:val="000000"/>
          <w:sz w:val="28"/>
        </w:rPr>
        <w:t xml:space="preserve">
      9. Комитет төрағасының орынбасары Комитет төрағасы болмаған жағдайда немесе оның тапсырмасы бойынша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Комитет төрағасының функцияларын орындайды.</w:t>
      </w:r>
    </w:p>
    <w:bookmarkEnd w:id="33"/>
    <w:bookmarkStart w:name="z36" w:id="34"/>
    <w:p>
      <w:pPr>
        <w:spacing w:after="0"/>
        <w:ind w:left="0"/>
        <w:jc w:val="both"/>
      </w:pPr>
      <w:r>
        <w:rPr>
          <w:rFonts w:ascii="Times New Roman"/>
          <w:b w:val="false"/>
          <w:i w:val="false"/>
          <w:color w:val="000000"/>
          <w:sz w:val="28"/>
        </w:rPr>
        <w:t>
      10. Комитеттің жауапты хатшысын Комитет төрағасы құзыретіне Комитет қызметінің бағыттары бойынша мәселелер кіретін Комиссияның лауазымды адамдары немесе қызметкерлері арасынан тағайындайды.</w:t>
      </w:r>
    </w:p>
    <w:bookmarkEnd w:id="34"/>
    <w:bookmarkStart w:name="z37" w:id="35"/>
    <w:p>
      <w:pPr>
        <w:spacing w:after="0"/>
        <w:ind w:left="0"/>
        <w:jc w:val="both"/>
      </w:pPr>
      <w:r>
        <w:rPr>
          <w:rFonts w:ascii="Times New Roman"/>
          <w:b w:val="false"/>
          <w:i w:val="false"/>
          <w:color w:val="000000"/>
          <w:sz w:val="28"/>
        </w:rPr>
        <w:t>
      11. Комитеттің жауапты хатшысы:</w:t>
      </w:r>
    </w:p>
    <w:bookmarkEnd w:id="35"/>
    <w:bookmarkStart w:name="z38" w:id="36"/>
    <w:p>
      <w:pPr>
        <w:spacing w:after="0"/>
        <w:ind w:left="0"/>
        <w:jc w:val="both"/>
      </w:pPr>
      <w:r>
        <w:rPr>
          <w:rFonts w:ascii="Times New Roman"/>
          <w:b w:val="false"/>
          <w:i w:val="false"/>
          <w:color w:val="000000"/>
          <w:sz w:val="28"/>
        </w:rPr>
        <w:t>
      а) Комитет төрағасы мен Комитет мүшелерінің ұсыныстары бойынша Комитет отырысының күн тәртібінің жобасын дайындайды және оны Комитет төрағасына бекітуге ұсынады;</w:t>
      </w:r>
    </w:p>
    <w:bookmarkEnd w:id="36"/>
    <w:bookmarkStart w:name="z39" w:id="37"/>
    <w:p>
      <w:pPr>
        <w:spacing w:after="0"/>
        <w:ind w:left="0"/>
        <w:jc w:val="both"/>
      </w:pPr>
      <w:r>
        <w:rPr>
          <w:rFonts w:ascii="Times New Roman"/>
          <w:b w:val="false"/>
          <w:i w:val="false"/>
          <w:color w:val="000000"/>
          <w:sz w:val="28"/>
        </w:rPr>
        <w:t>
      б) күн тәртібінің жобасына және Комитет отырысына материалдардың дайындалуы мен ұсынылуын бақылауды жүзеге асырады;</w:t>
      </w:r>
    </w:p>
    <w:bookmarkEnd w:id="37"/>
    <w:bookmarkStart w:name="z40" w:id="38"/>
    <w:p>
      <w:pPr>
        <w:spacing w:after="0"/>
        <w:ind w:left="0"/>
        <w:jc w:val="both"/>
      </w:pPr>
      <w:r>
        <w:rPr>
          <w:rFonts w:ascii="Times New Roman"/>
          <w:b w:val="false"/>
          <w:i w:val="false"/>
          <w:color w:val="000000"/>
          <w:sz w:val="28"/>
        </w:rPr>
        <w:t>
      в) Комитет отырысының бекітілген күн тәртібін және оған материалдарды дайындайды және Комитет мүшелеріне жібереді;</w:t>
      </w:r>
    </w:p>
    <w:bookmarkEnd w:id="38"/>
    <w:bookmarkStart w:name="z41" w:id="39"/>
    <w:p>
      <w:pPr>
        <w:spacing w:after="0"/>
        <w:ind w:left="0"/>
        <w:jc w:val="both"/>
      </w:pPr>
      <w:r>
        <w:rPr>
          <w:rFonts w:ascii="Times New Roman"/>
          <w:b w:val="false"/>
          <w:i w:val="false"/>
          <w:color w:val="000000"/>
          <w:sz w:val="28"/>
        </w:rPr>
        <w:t xml:space="preserve">
      г) Комитет мүшелерін Комитеттің кезекті отырысының өткізілетін күні, уақыты мен орны туралы хабардар етеді; </w:t>
      </w:r>
    </w:p>
    <w:bookmarkEnd w:id="39"/>
    <w:bookmarkStart w:name="z42" w:id="40"/>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төрағасына бекітуге ұсынады;</w:t>
      </w:r>
    </w:p>
    <w:bookmarkEnd w:id="40"/>
    <w:bookmarkStart w:name="z43" w:id="41"/>
    <w:p>
      <w:pPr>
        <w:spacing w:after="0"/>
        <w:ind w:left="0"/>
        <w:jc w:val="both"/>
      </w:pPr>
      <w:r>
        <w:rPr>
          <w:rFonts w:ascii="Times New Roman"/>
          <w:b w:val="false"/>
          <w:i w:val="false"/>
          <w:color w:val="000000"/>
          <w:sz w:val="28"/>
        </w:rPr>
        <w:t>
      е) Комитет отырыстарының жоспарларын қалыптастырады және оларды Комитет мүшелерінің назарына жеткізеді;</w:t>
      </w:r>
    </w:p>
    <w:bookmarkEnd w:id="41"/>
    <w:bookmarkStart w:name="z44" w:id="42"/>
    <w:p>
      <w:pPr>
        <w:spacing w:after="0"/>
        <w:ind w:left="0"/>
        <w:jc w:val="both"/>
      </w:pPr>
      <w:r>
        <w:rPr>
          <w:rFonts w:ascii="Times New Roman"/>
          <w:b w:val="false"/>
          <w:i w:val="false"/>
          <w:color w:val="000000"/>
          <w:sz w:val="28"/>
        </w:rPr>
        <w:t>
      ж) Комитет отырысының нәтижелері бойынша дайындалған қорытынды құжаттарды дайындауды және оны Комитет мүшелерінің назарына жеткізуді ұйымдастырады;</w:t>
      </w:r>
    </w:p>
    <w:bookmarkEnd w:id="42"/>
    <w:bookmarkStart w:name="z45" w:id="43"/>
    <w:p>
      <w:pPr>
        <w:spacing w:after="0"/>
        <w:ind w:left="0"/>
        <w:jc w:val="both"/>
      </w:pPr>
      <w:r>
        <w:rPr>
          <w:rFonts w:ascii="Times New Roman"/>
          <w:b w:val="false"/>
          <w:i w:val="false"/>
          <w:color w:val="000000"/>
          <w:sz w:val="28"/>
        </w:rPr>
        <w:t>
      з) Комитеттің хаттамалық шешімдерінің орындалуын бақылауды жүзеге асырады.</w:t>
      </w:r>
    </w:p>
    <w:bookmarkEnd w:id="43"/>
    <w:bookmarkStart w:name="z46" w:id="44"/>
    <w:p>
      <w:pPr>
        <w:spacing w:after="0"/>
        <w:ind w:left="0"/>
        <w:jc w:val="both"/>
      </w:pPr>
      <w:r>
        <w:rPr>
          <w:rFonts w:ascii="Times New Roman"/>
          <w:b w:val="false"/>
          <w:i w:val="false"/>
          <w:color w:val="000000"/>
          <w:sz w:val="28"/>
        </w:rPr>
        <w:t xml:space="preserve">
      12. Комитет төрағасының шақыруы бойынша Комитет отырыстарына мүше мемлекеттерден қажетті біліктілігі бар тәуелсіз сарапшылар қатыса алады. </w:t>
      </w:r>
    </w:p>
    <w:bookmarkEnd w:id="44"/>
    <w:p>
      <w:pPr>
        <w:spacing w:after="0"/>
        <w:ind w:left="0"/>
        <w:jc w:val="both"/>
      </w:pPr>
      <w:r>
        <w:rPr>
          <w:rFonts w:ascii="Times New Roman"/>
          <w:b w:val="false"/>
          <w:i w:val="false"/>
          <w:color w:val="000000"/>
          <w:sz w:val="28"/>
        </w:rPr>
        <w:t xml:space="preserve">
      Комитет төрағасының шақыруы бойынша Комитет отырыстарына құзыреттеріне Комитет отырыстарында қаралатын мәселелер кіретін Комиссияның лауазымды адамдары мен қызметкерлері қатыса алады. </w:t>
      </w:r>
    </w:p>
    <w:bookmarkStart w:name="z47" w:id="45"/>
    <w:p>
      <w:pPr>
        <w:spacing w:after="0"/>
        <w:ind w:left="0"/>
        <w:jc w:val="both"/>
      </w:pPr>
      <w:r>
        <w:rPr>
          <w:rFonts w:ascii="Times New Roman"/>
          <w:b w:val="false"/>
          <w:i w:val="false"/>
          <w:color w:val="000000"/>
          <w:sz w:val="28"/>
        </w:rPr>
        <w:t>
      13. Комитеттің жанынан Комитет қызметінің бағыттары бойынша мәселелерді шешу үшін жұмыс (сарапшылар) топтары құрылуы мүмкін.</w:t>
      </w:r>
    </w:p>
    <w:bookmarkEnd w:id="45"/>
    <w:p>
      <w:pPr>
        <w:spacing w:after="0"/>
        <w:ind w:left="0"/>
        <w:jc w:val="both"/>
      </w:pPr>
      <w:r>
        <w:rPr>
          <w:rFonts w:ascii="Times New Roman"/>
          <w:b w:val="false"/>
          <w:i w:val="false"/>
          <w:color w:val="000000"/>
          <w:sz w:val="28"/>
        </w:rPr>
        <w:t xml:space="preserve">
      Жұмыс (сарапшылар) топтарының құрамдары уәкілетті органдардың өкілдері арасынан құрылады. </w:t>
      </w:r>
    </w:p>
    <w:p>
      <w:pPr>
        <w:spacing w:after="0"/>
        <w:ind w:left="0"/>
        <w:jc w:val="both"/>
      </w:pPr>
      <w:r>
        <w:rPr>
          <w:rFonts w:ascii="Times New Roman"/>
          <w:b w:val="false"/>
          <w:i w:val="false"/>
          <w:color w:val="000000"/>
          <w:sz w:val="28"/>
        </w:rPr>
        <w:t>
      Уәкілетті органдармен келісу бойынша жұмыс (сарапшылар) топтарының құрамына бизнес-қауымдастықтың өкілдері енгізілуі мүмкін.</w:t>
      </w:r>
    </w:p>
    <w:bookmarkStart w:name="z48" w:id="46"/>
    <w:p>
      <w:pPr>
        <w:spacing w:after="0"/>
        <w:ind w:left="0"/>
        <w:jc w:val="left"/>
      </w:pPr>
      <w:r>
        <w:rPr>
          <w:rFonts w:ascii="Times New Roman"/>
          <w:b/>
          <w:i w:val="false"/>
          <w:color w:val="000000"/>
        </w:rPr>
        <w:t xml:space="preserve"> ІV. Комитеттің жұмыс тәртібі</w:t>
      </w:r>
    </w:p>
    <w:bookmarkEnd w:id="46"/>
    <w:bookmarkStart w:name="z49" w:id="47"/>
    <w:p>
      <w:pPr>
        <w:spacing w:after="0"/>
        <w:ind w:left="0"/>
        <w:jc w:val="both"/>
      </w:pPr>
      <w:r>
        <w:rPr>
          <w:rFonts w:ascii="Times New Roman"/>
          <w:b w:val="false"/>
          <w:i w:val="false"/>
          <w:color w:val="000000"/>
          <w:sz w:val="28"/>
        </w:rPr>
        <w:t>
      14. Комитет отырыстары қажеттілігіне қарай, бірақ жылына 3 реттен сиретпей өткізіледі.</w:t>
      </w:r>
    </w:p>
    <w:bookmarkEnd w:id="47"/>
    <w:bookmarkStart w:name="z50" w:id="48"/>
    <w:p>
      <w:pPr>
        <w:spacing w:after="0"/>
        <w:ind w:left="0"/>
        <w:jc w:val="both"/>
      </w:pPr>
      <w:r>
        <w:rPr>
          <w:rFonts w:ascii="Times New Roman"/>
          <w:b w:val="false"/>
          <w:i w:val="false"/>
          <w:color w:val="000000"/>
          <w:sz w:val="28"/>
        </w:rPr>
        <w:t>
      15. Комитет отырысын өткізу туралы шешімді Комитет төрағасы қабылдайды.</w:t>
      </w:r>
    </w:p>
    <w:bookmarkEnd w:id="48"/>
    <w:bookmarkStart w:name="z51" w:id="49"/>
    <w:p>
      <w:pPr>
        <w:spacing w:after="0"/>
        <w:ind w:left="0"/>
        <w:jc w:val="both"/>
      </w:pPr>
      <w:r>
        <w:rPr>
          <w:rFonts w:ascii="Times New Roman"/>
          <w:b w:val="false"/>
          <w:i w:val="false"/>
          <w:color w:val="000000"/>
          <w:sz w:val="28"/>
        </w:rPr>
        <w:t>
      16. Комитет отырысының күн тәртібінің жобасын қалыптастыру жөніндегі ұсыныстарды Комитет мүшелері Комитет төрағасына Комитет отырысы өткізілетін күнге дейін кемінде 20 жұмыс күні қалғанда жібереді.</w:t>
      </w:r>
    </w:p>
    <w:bookmarkEnd w:id="49"/>
    <w:p>
      <w:pPr>
        <w:spacing w:after="0"/>
        <w:ind w:left="0"/>
        <w:jc w:val="both"/>
      </w:pPr>
      <w:r>
        <w:rPr>
          <w:rFonts w:ascii="Times New Roman"/>
          <w:b w:val="false"/>
          <w:i w:val="false"/>
          <w:color w:val="000000"/>
          <w:sz w:val="28"/>
        </w:rPr>
        <w:t>
      Комитет отырысының күн тәртібіне қосу үшін мәселелерді ұсынған Комитет мүшелері ұсынылған мәселелер бойынша ақпарат пен материалдарды Комитеттің жауапты хатшысына ұсынуды қамтамасыз етеді.</w:t>
      </w:r>
    </w:p>
    <w:bookmarkStart w:name="z52" w:id="50"/>
    <w:p>
      <w:pPr>
        <w:spacing w:after="0"/>
        <w:ind w:left="0"/>
        <w:jc w:val="both"/>
      </w:pPr>
      <w:r>
        <w:rPr>
          <w:rFonts w:ascii="Times New Roman"/>
          <w:b w:val="false"/>
          <w:i w:val="false"/>
          <w:color w:val="000000"/>
          <w:sz w:val="28"/>
        </w:rPr>
        <w:t>
      17. Комитет отырыстарында қосымша мәселелерді қарау Комитет төрағасының шешімі бойынша жүзеге асырылады.</w:t>
      </w:r>
    </w:p>
    <w:bookmarkEnd w:id="50"/>
    <w:bookmarkStart w:name="z53" w:id="51"/>
    <w:p>
      <w:pPr>
        <w:spacing w:after="0"/>
        <w:ind w:left="0"/>
        <w:jc w:val="both"/>
      </w:pPr>
      <w:r>
        <w:rPr>
          <w:rFonts w:ascii="Times New Roman"/>
          <w:b w:val="false"/>
          <w:i w:val="false"/>
          <w:color w:val="000000"/>
          <w:sz w:val="28"/>
        </w:rPr>
        <w:t xml:space="preserve">
      18. Комитет төрағасы уәкілетті органдардан және Комитет мүшелерінен белгіленген тәртіппен Комитеттің құзыретіне жатқызылған мәселелер бойынша материалдар мен ақпарат сұратуға құқығы бар. </w:t>
      </w:r>
    </w:p>
    <w:bookmarkEnd w:id="51"/>
    <w:bookmarkStart w:name="z54" w:id="52"/>
    <w:p>
      <w:pPr>
        <w:spacing w:after="0"/>
        <w:ind w:left="0"/>
        <w:jc w:val="both"/>
      </w:pPr>
      <w:r>
        <w:rPr>
          <w:rFonts w:ascii="Times New Roman"/>
          <w:b w:val="false"/>
          <w:i w:val="false"/>
          <w:color w:val="000000"/>
          <w:sz w:val="28"/>
        </w:rPr>
        <w:t>
      19. Комитет отырысының күн тәртібіне материалдар мыналарды:</w:t>
      </w:r>
    </w:p>
    <w:bookmarkEnd w:id="52"/>
    <w:bookmarkStart w:name="z55" w:id="53"/>
    <w:p>
      <w:pPr>
        <w:spacing w:after="0"/>
        <w:ind w:left="0"/>
        <w:jc w:val="both"/>
      </w:pPr>
      <w:r>
        <w:rPr>
          <w:rFonts w:ascii="Times New Roman"/>
          <w:b w:val="false"/>
          <w:i w:val="false"/>
          <w:color w:val="000000"/>
          <w:sz w:val="28"/>
        </w:rPr>
        <w:t>
      а) қаралатын мәселелер бойынша анықтамаларды;</w:t>
      </w:r>
    </w:p>
    <w:bookmarkEnd w:id="53"/>
    <w:bookmarkStart w:name="z56" w:id="54"/>
    <w:p>
      <w:pPr>
        <w:spacing w:after="0"/>
        <w:ind w:left="0"/>
        <w:jc w:val="both"/>
      </w:pPr>
      <w:r>
        <w:rPr>
          <w:rFonts w:ascii="Times New Roman"/>
          <w:b w:val="false"/>
          <w:i w:val="false"/>
          <w:color w:val="000000"/>
          <w:sz w:val="28"/>
        </w:rPr>
        <w:t>
      б) қарауға ұсынылатын құжаттардың (болған кезде) жобаларын;</w:t>
      </w:r>
    </w:p>
    <w:bookmarkEnd w:id="54"/>
    <w:bookmarkStart w:name="z57" w:id="55"/>
    <w:p>
      <w:pPr>
        <w:spacing w:after="0"/>
        <w:ind w:left="0"/>
        <w:jc w:val="both"/>
      </w:pPr>
      <w:r>
        <w:rPr>
          <w:rFonts w:ascii="Times New Roman"/>
          <w:b w:val="false"/>
          <w:i w:val="false"/>
          <w:color w:val="000000"/>
          <w:sz w:val="28"/>
        </w:rPr>
        <w:t>
      в) хаттамалық шешімдердің жобаларын;</w:t>
      </w:r>
    </w:p>
    <w:bookmarkEnd w:id="55"/>
    <w:bookmarkStart w:name="z58" w:id="56"/>
    <w:p>
      <w:pPr>
        <w:spacing w:after="0"/>
        <w:ind w:left="0"/>
        <w:jc w:val="both"/>
      </w:pPr>
      <w:r>
        <w:rPr>
          <w:rFonts w:ascii="Times New Roman"/>
          <w:b w:val="false"/>
          <w:i w:val="false"/>
          <w:color w:val="000000"/>
          <w:sz w:val="28"/>
        </w:rPr>
        <w:t>
      г) Комиссия үшін ұсынымдардың жобаларын (қажет болған жағдайда) қамтиды.</w:t>
      </w:r>
    </w:p>
    <w:bookmarkEnd w:id="56"/>
    <w:bookmarkStart w:name="z59" w:id="57"/>
    <w:p>
      <w:pPr>
        <w:spacing w:after="0"/>
        <w:ind w:left="0"/>
        <w:jc w:val="both"/>
      </w:pPr>
      <w:r>
        <w:rPr>
          <w:rFonts w:ascii="Times New Roman"/>
          <w:b w:val="false"/>
          <w:i w:val="false"/>
          <w:color w:val="000000"/>
          <w:sz w:val="28"/>
        </w:rPr>
        <w:t>
      20. Комитеттің жауапты хатшысы Комитет мүшелеріне Комитет отырысының күн тәртібін және оған материалдарды, оның ішінде электрондық түрде Комитет отырысы өткізілетін күнге дейін кемінде 10жұмыс күні қалғанда жібереді.</w:t>
      </w:r>
    </w:p>
    <w:bookmarkEnd w:id="57"/>
    <w:bookmarkStart w:name="z60" w:id="58"/>
    <w:p>
      <w:pPr>
        <w:spacing w:after="0"/>
        <w:ind w:left="0"/>
        <w:jc w:val="both"/>
      </w:pPr>
      <w:r>
        <w:rPr>
          <w:rFonts w:ascii="Times New Roman"/>
          <w:b w:val="false"/>
          <w:i w:val="false"/>
          <w:color w:val="000000"/>
          <w:sz w:val="28"/>
        </w:rPr>
        <w:t>
      21. Комитет отырыстары, әдетте, Комиссияның үй-жайларында өткізіледі.</w:t>
      </w:r>
    </w:p>
    <w:bookmarkEnd w:id="58"/>
    <w:p>
      <w:pPr>
        <w:spacing w:after="0"/>
        <w:ind w:left="0"/>
        <w:jc w:val="both"/>
      </w:pPr>
      <w:r>
        <w:rPr>
          <w:rFonts w:ascii="Times New Roman"/>
          <w:b w:val="false"/>
          <w:i w:val="false"/>
          <w:color w:val="000000"/>
          <w:sz w:val="28"/>
        </w:rPr>
        <w:t>
      Комитет отырысы мүше мемлекеттердің уәкілетті органдарының ұсыныстары негізінде қабылданатын Комитет төрағасының шешімі бойынша мүше мемлекеттердің кез келгенінде өткізілуі мүмкін. Бұл жағдайда қабылдаушы уәкілетті орган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 отырысы бейнеконференция режимінде өткізілуі мүмкін.</w:t>
      </w:r>
    </w:p>
    <w:bookmarkStart w:name="z61" w:id="59"/>
    <w:p>
      <w:pPr>
        <w:spacing w:after="0"/>
        <w:ind w:left="0"/>
        <w:jc w:val="both"/>
      </w:pPr>
      <w:r>
        <w:rPr>
          <w:rFonts w:ascii="Times New Roman"/>
          <w:b w:val="false"/>
          <w:i w:val="false"/>
          <w:color w:val="000000"/>
          <w:sz w:val="28"/>
        </w:rPr>
        <w:t>
      22. Комитет отырысы, егер оған мүше мемлекеттердің әрқайсысынан кемінде бір Комитет мүшесі қатысса, заңды деп танылады.</w:t>
      </w:r>
    </w:p>
    <w:bookmarkEnd w:id="59"/>
    <w:p>
      <w:pPr>
        <w:spacing w:after="0"/>
        <w:ind w:left="0"/>
        <w:jc w:val="both"/>
      </w:pPr>
      <w:r>
        <w:rPr>
          <w:rFonts w:ascii="Times New Roman"/>
          <w:b w:val="false"/>
          <w:i w:val="false"/>
          <w:color w:val="000000"/>
          <w:sz w:val="28"/>
        </w:rPr>
        <w:t>
      Комитет мүшесінің отырысқа қатысуы мүмкін болмаған жағдайда, оның қаралып отырған мәселелер бойынша өз ұстанымын Комитет төрағасына алдын ала (Комитет отырысы өткізілетін күнге дейін 3 жұмыс күнінен кешіктірмей) жазбаша нысанда ұсынуға және (немесе) Комитет отырысына қатысу үшін уәкілетті лауазымды адамды жіберуге құқығы бар.</w:t>
      </w:r>
    </w:p>
    <w:bookmarkStart w:name="z62" w:id="60"/>
    <w:p>
      <w:pPr>
        <w:spacing w:after="0"/>
        <w:ind w:left="0"/>
        <w:jc w:val="both"/>
      </w:pPr>
      <w:r>
        <w:rPr>
          <w:rFonts w:ascii="Times New Roman"/>
          <w:b w:val="false"/>
          <w:i w:val="false"/>
          <w:color w:val="000000"/>
          <w:sz w:val="28"/>
        </w:rPr>
        <w:t>
      23. Комитет мүшелері, егер олардың пікірі бойынша аталған мәселе қосымша пысықтауды талап ететін болса, мәселені Комитет қарауынан алып тастауды ұсына алады.</w:t>
      </w:r>
    </w:p>
    <w:bookmarkEnd w:id="60"/>
    <w:bookmarkStart w:name="z63" w:id="61"/>
    <w:p>
      <w:pPr>
        <w:spacing w:after="0"/>
        <w:ind w:left="0"/>
        <w:jc w:val="both"/>
      </w:pPr>
      <w:r>
        <w:rPr>
          <w:rFonts w:ascii="Times New Roman"/>
          <w:b w:val="false"/>
          <w:i w:val="false"/>
          <w:color w:val="000000"/>
          <w:sz w:val="28"/>
        </w:rPr>
        <w:t>
      24. Комитет отырысында мәселелерді талқылау кезінде Комитет мүшелері тең құқыққа ие болады.</w:t>
      </w:r>
    </w:p>
    <w:bookmarkEnd w:id="61"/>
    <w:p>
      <w:pPr>
        <w:spacing w:after="0"/>
        <w:ind w:left="0"/>
        <w:jc w:val="both"/>
      </w:pPr>
      <w:r>
        <w:rPr>
          <w:rFonts w:ascii="Times New Roman"/>
          <w:b w:val="false"/>
          <w:i w:val="false"/>
          <w:color w:val="000000"/>
          <w:sz w:val="28"/>
        </w:rPr>
        <w:t>
      Комитет отырысының нәтижелері хаттамамен ресімделеді.</w:t>
      </w:r>
    </w:p>
    <w:p>
      <w:pPr>
        <w:spacing w:after="0"/>
        <w:ind w:left="0"/>
        <w:jc w:val="both"/>
      </w:pPr>
      <w:r>
        <w:rPr>
          <w:rFonts w:ascii="Times New Roman"/>
          <w:b w:val="false"/>
          <w:i w:val="false"/>
          <w:color w:val="000000"/>
          <w:sz w:val="28"/>
        </w:rPr>
        <w:t xml:space="preserve">
      Егер Комитет мүшесінің Комитет қарап отырған мәселе бойынша ерекше пікірі болған жағдайда, ол жазбаша нысанда баяндалады және Комитет отырысының хаттамасына қоса беріледі. </w:t>
      </w:r>
    </w:p>
    <w:p>
      <w:pPr>
        <w:spacing w:after="0"/>
        <w:ind w:left="0"/>
        <w:jc w:val="both"/>
      </w:pPr>
      <w:r>
        <w:rPr>
          <w:rFonts w:ascii="Times New Roman"/>
          <w:b w:val="false"/>
          <w:i w:val="false"/>
          <w:color w:val="000000"/>
          <w:sz w:val="28"/>
        </w:rPr>
        <w:t>
      Комитет отырысының хаттамасына қаралып отырған құжаттардың жобалары бойынша ұсыныстар, анықтамалық және талдамалық материалдар мен тиісті негіздемелер де қоса берілуі мүмкін.</w:t>
      </w:r>
    </w:p>
    <w:p>
      <w:pPr>
        <w:spacing w:after="0"/>
        <w:ind w:left="0"/>
        <w:jc w:val="both"/>
      </w:pPr>
      <w:r>
        <w:rPr>
          <w:rFonts w:ascii="Times New Roman"/>
          <w:b w:val="false"/>
          <w:i w:val="false"/>
          <w:color w:val="000000"/>
          <w:sz w:val="28"/>
        </w:rPr>
        <w:t>
      Комитет мүшелерінің Комитет отырыстарында ұсынған ұсыныстары мүше мемлекеттердің түпкілікті ұстанымы ретінде қаралмайды.</w:t>
      </w:r>
    </w:p>
    <w:p>
      <w:pPr>
        <w:spacing w:after="0"/>
        <w:ind w:left="0"/>
        <w:jc w:val="both"/>
      </w:pPr>
      <w:r>
        <w:rPr>
          <w:rFonts w:ascii="Times New Roman"/>
          <w:b w:val="false"/>
          <w:i w:val="false"/>
          <w:color w:val="000000"/>
          <w:sz w:val="28"/>
        </w:rPr>
        <w:t>
      Комитет отырысының хаттамасына жауапты хатшы қол қояды, Комитет отырысы өткізілген күннен бастап 3 жұмыс күнінен кешіктірмей Комитет төрағасы бекітеді.</w:t>
      </w:r>
    </w:p>
    <w:p>
      <w:pPr>
        <w:spacing w:after="0"/>
        <w:ind w:left="0"/>
        <w:jc w:val="both"/>
      </w:pPr>
      <w:r>
        <w:rPr>
          <w:rFonts w:ascii="Times New Roman"/>
          <w:b w:val="false"/>
          <w:i w:val="false"/>
          <w:color w:val="000000"/>
          <w:sz w:val="28"/>
        </w:rPr>
        <w:t>
      Комитет отырысының хаттамасын Комитет төрағасы бекіткен күннен бастап 7 жұмыс күні ішінде Комитеттің жауапты хатшысы оны Комитеттің барлық мүшесіне жібереді.</w:t>
      </w:r>
    </w:p>
    <w:p>
      <w:pPr>
        <w:spacing w:after="0"/>
        <w:ind w:left="0"/>
        <w:jc w:val="both"/>
      </w:pPr>
      <w:r>
        <w:rPr>
          <w:rFonts w:ascii="Times New Roman"/>
          <w:b w:val="false"/>
          <w:i w:val="false"/>
          <w:color w:val="000000"/>
          <w:sz w:val="28"/>
        </w:rPr>
        <w:t xml:space="preserve">
      Комитет төрағасының шешімі бойынша Комитет отырысының хаттамасы немесе одан үзінді Комитет отырысына қатысқан шақырылған тұлғаларға жіберілуі мүмкін. </w:t>
      </w:r>
    </w:p>
    <w:p>
      <w:pPr>
        <w:spacing w:after="0"/>
        <w:ind w:left="0"/>
        <w:jc w:val="both"/>
      </w:pPr>
      <w:r>
        <w:rPr>
          <w:rFonts w:ascii="Times New Roman"/>
          <w:b w:val="false"/>
          <w:i w:val="false"/>
          <w:color w:val="000000"/>
          <w:sz w:val="28"/>
        </w:rPr>
        <w:t xml:space="preserve">
      Комитет отырыстарының хаттамалары Комитеттің жауапты хатшысында сақталады. </w:t>
      </w:r>
    </w:p>
    <w:bookmarkStart w:name="z64" w:id="62"/>
    <w:p>
      <w:pPr>
        <w:spacing w:after="0"/>
        <w:ind w:left="0"/>
        <w:jc w:val="both"/>
      </w:pPr>
      <w:r>
        <w:rPr>
          <w:rFonts w:ascii="Times New Roman"/>
          <w:b w:val="false"/>
          <w:i w:val="false"/>
          <w:color w:val="000000"/>
          <w:sz w:val="28"/>
        </w:rPr>
        <w:t>
      25. Комитеттің қызметін ұйымдық-техникалық қамтамасыз етуді Комиссия жүзеге асырады.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