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b1826" w14:textId="53b18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Комиссиясының 2010 жылғы 28 мамырдағы № 299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2015 жылғы 10 қарашадағы № 149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57-бабының </w:t>
      </w:r>
      <w:r>
        <w:rPr>
          <w:rFonts w:ascii="Times New Roman"/>
          <w:b w:val="false"/>
          <w:i w:val="false"/>
          <w:color w:val="000000"/>
          <w:sz w:val="28"/>
        </w:rPr>
        <w:t>2-тармағына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20-тармағына сәйкес Еуразиялық экономикалық комиссия Алқасы </w:t>
      </w:r>
      <w:r>
        <w:rPr>
          <w:rFonts w:ascii="Times New Roman"/>
          <w:b/>
          <w:i w:val="false"/>
          <w:color w:val="000000"/>
          <w:sz w:val="28"/>
        </w:rPr>
        <w:t>шешт</w:t>
      </w:r>
      <w:r>
        <w:rPr>
          <w:rFonts w:ascii="Times New Roman"/>
          <w:b/>
          <w:i w:val="false"/>
          <w:color w:val="000000"/>
          <w:sz w:val="28"/>
        </w:rPr>
        <w:t>і:</w:t>
      </w:r>
    </w:p>
    <w:bookmarkStart w:name="z2" w:id="0"/>
    <w:p>
      <w:pPr>
        <w:spacing w:after="0"/>
        <w:ind w:left="0"/>
        <w:jc w:val="both"/>
      </w:pPr>
      <w:r>
        <w:rPr>
          <w:rFonts w:ascii="Times New Roman"/>
          <w:b w:val="false"/>
          <w:i w:val="false"/>
          <w:color w:val="000000"/>
          <w:sz w:val="28"/>
        </w:rPr>
        <w:t>
      1. Кеден одағы Комиссияның "Еуразиялық экономикалық одақта санитариялық шараларды қолдану туралы" 2010 жылғы 28 мамырдағы № 299 шешіміне қосымшаға сәйкес өзгерістер енгізілсін.</w:t>
      </w:r>
    </w:p>
    <w:bookmarkEnd w:id="0"/>
    <w:bookmarkStart w:name="z3" w:id="1"/>
    <w:p>
      <w:pPr>
        <w:spacing w:after="0"/>
        <w:ind w:left="0"/>
        <w:jc w:val="both"/>
      </w:pPr>
      <w:r>
        <w:rPr>
          <w:rFonts w:ascii="Times New Roman"/>
          <w:b w:val="false"/>
          <w:i w:val="false"/>
          <w:color w:val="000000"/>
          <w:sz w:val="28"/>
        </w:rPr>
        <w:t>
      2. Мыналар:</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Кеден одағы Комиссияның 2011 жылғы 9 желтоқсандағы № 874 шешімімен қабылданған Кеден одағының "Астық қауіпсіздігі туралы" техникалық регламентіне (КО ТР 015/2011) тиісті өзгерістерді енгізгенге дейін сәйкестігіне бағалау жүргізу және мемлекеттік бақылау (қадағалау) үшін пестицидтердің қалдық мөлшерінің мазмұнына қатысты бөлігінде осы Шешімнің </w:t>
      </w:r>
      <w:r>
        <w:rPr>
          <w:rFonts w:ascii="Times New Roman"/>
          <w:b w:val="false"/>
          <w:i w:val="false"/>
          <w:color w:val="000000"/>
          <w:sz w:val="28"/>
        </w:rPr>
        <w:t>қосымшасында</w:t>
      </w:r>
      <w:r>
        <w:rPr>
          <w:rFonts w:ascii="Times New Roman"/>
          <w:b w:val="false"/>
          <w:i w:val="false"/>
          <w:color w:val="000000"/>
          <w:sz w:val="28"/>
        </w:rPr>
        <w:t xml:space="preserve"> көзделген өзгерістер көрсетілген техникалық регламенттің техникалық реттеу объектісі болып табылатын бидайды айналымға шығаруға қолданылмайды;</w:t>
      </w:r>
    </w:p>
    <w:bookmarkStart w:name="z5" w:id="2"/>
    <w:p>
      <w:pPr>
        <w:spacing w:after="0"/>
        <w:ind w:left="0"/>
        <w:jc w:val="both"/>
      </w:pPr>
      <w:r>
        <w:rPr>
          <w:rFonts w:ascii="Times New Roman"/>
          <w:b w:val="false"/>
          <w:i w:val="false"/>
          <w:color w:val="000000"/>
          <w:sz w:val="28"/>
        </w:rPr>
        <w:t>
      б) Осы шешім күшіне енгенге дейін берілген немесе қабылданған, пестицидтердің қалдық мөлшерінің мазмұнына қатысты бөлігінде Еуразиялық экономикалық одақтың құқығына кіретін актілерде немесе Еуразиялық экономикалық одаққа мүше мемлекеттің заңнамасында белгіленген міндетті талаптарға өнімнің сәйкестігі туралы құжаттар бар болған кезде, көрсетілген міндетті талаптарға сәйкес 2016 жылғы 1 қаңтарға дейін тамақ өнімдерін өндіруге және айналымға шығаруға жол беріледі;</w:t>
      </w:r>
    </w:p>
    <w:bookmarkEnd w:id="2"/>
    <w:bookmarkStart w:name="z6" w:id="3"/>
    <w:p>
      <w:pPr>
        <w:spacing w:after="0"/>
        <w:ind w:left="0"/>
        <w:jc w:val="both"/>
      </w:pPr>
      <w:r>
        <w:rPr>
          <w:rFonts w:ascii="Times New Roman"/>
          <w:b w:val="false"/>
          <w:i w:val="false"/>
          <w:color w:val="000000"/>
          <w:sz w:val="28"/>
        </w:rPr>
        <w:t xml:space="preserve">
      в) 2016 жылғы 1 қаңтарға дейін айналымға шығарылған тамақ өнімдеріне Еуразиялық экономикалық одаққа мүше мемлекеттің заңнамасына сәйкес белгіленген жарамдылық мерзімінің ішінде осындай өнімнің айналамына жол беріледі деп белгіленсін. </w:t>
      </w:r>
    </w:p>
    <w:bookmarkEnd w:id="3"/>
    <w:bookmarkStart w:name="z7" w:id="4"/>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Христенко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2015 жылғы 10 қарашадағы</w:t>
            </w:r>
            <w:r>
              <w:br/>
            </w:r>
            <w:r>
              <w:rPr>
                <w:rFonts w:ascii="Times New Roman"/>
                <w:b w:val="false"/>
                <w:i w:val="false"/>
                <w:color w:val="000000"/>
                <w:sz w:val="20"/>
              </w:rPr>
              <w:t>№ 149 шешіміне</w:t>
            </w:r>
            <w:r>
              <w:br/>
            </w:r>
            <w:r>
              <w:rPr>
                <w:rFonts w:ascii="Times New Roman"/>
                <w:b w:val="false"/>
                <w:i w:val="false"/>
                <w:color w:val="000000"/>
                <w:sz w:val="20"/>
              </w:rPr>
              <w:t>ҚОСЫМША</w:t>
            </w:r>
          </w:p>
        </w:tc>
      </w:tr>
    </w:tbl>
    <w:bookmarkStart w:name="z9" w:id="5"/>
    <w:p>
      <w:pPr>
        <w:spacing w:after="0"/>
        <w:ind w:left="0"/>
        <w:jc w:val="left"/>
      </w:pPr>
      <w:r>
        <w:rPr>
          <w:rFonts w:ascii="Times New Roman"/>
          <w:b/>
          <w:i w:val="false"/>
          <w:color w:val="000000"/>
        </w:rPr>
        <w:t xml:space="preserve"> Кеден одағы Комиссияның 2010 жылғы 28 мамырдағы № 299 шешіміне енгізілетін ӨЗГЕРІСТЕР</w:t>
      </w:r>
    </w:p>
    <w:bookmarkEnd w:id="5"/>
    <w:bookmarkStart w:name="z10" w:id="6"/>
    <w:p>
      <w:pPr>
        <w:spacing w:after="0"/>
        <w:ind w:left="0"/>
        <w:jc w:val="both"/>
      </w:pPr>
      <w:r>
        <w:rPr>
          <w:rFonts w:ascii="Times New Roman"/>
          <w:b w:val="false"/>
          <w:i w:val="false"/>
          <w:color w:val="000000"/>
          <w:sz w:val="28"/>
        </w:rPr>
        <w:t>
      1. 1-тармақтың үшінші абзацындағы "жататын тауарларға" деген сөздер "жататын өнімдерге (тауарларға)" деген сөздермен ауыстырылсын.</w:t>
      </w:r>
    </w:p>
    <w:bookmarkEnd w:id="6"/>
    <w:bookmarkStart w:name="z11" w:id="7"/>
    <w:p>
      <w:pPr>
        <w:spacing w:after="0"/>
        <w:ind w:left="0"/>
        <w:jc w:val="both"/>
      </w:pPr>
      <w:r>
        <w:rPr>
          <w:rFonts w:ascii="Times New Roman"/>
          <w:b w:val="false"/>
          <w:i w:val="false"/>
          <w:color w:val="000000"/>
          <w:sz w:val="28"/>
        </w:rPr>
        <w:t>
      2. 2-1-тармақ екінші абзацтан кейін мынадай мазмұндағы абзацпен толықтырылсын:</w:t>
      </w:r>
    </w:p>
    <w:bookmarkEnd w:id="7"/>
    <w:p>
      <w:pPr>
        <w:spacing w:after="0"/>
        <w:ind w:left="0"/>
        <w:jc w:val="both"/>
      </w:pPr>
      <w:r>
        <w:rPr>
          <w:rFonts w:ascii="Times New Roman"/>
          <w:b w:val="false"/>
          <w:i w:val="false"/>
          <w:color w:val="000000"/>
          <w:sz w:val="28"/>
        </w:rPr>
        <w:t>
      "- 2014 жылғы 1 наурызға дейін – 19-бөлім бойынша. Кеден одағының "Жағылатын материалдарға, майларға және арнайы сұйықтықтарға қойылатын талаптар" (КО ТР 030/2012) техникалық регламентінің техникалық реттеу объектісі болып табылатын салқындатылатын сұйықтықтарға қойылатын талаптар бөлігінде "Өндірістік мақсаттағы химия және мұнай-химия өнімдеріне қойылатын талаптар" (коды ЕАЭО СЭҚ ТН 3820 00 000 0-ден).".</w:t>
      </w:r>
    </w:p>
    <w:bookmarkStart w:name="z12" w:id="8"/>
    <w:p>
      <w:pPr>
        <w:spacing w:after="0"/>
        <w:ind w:left="0"/>
        <w:jc w:val="both"/>
      </w:pPr>
      <w:r>
        <w:rPr>
          <w:rFonts w:ascii="Times New Roman"/>
          <w:b w:val="false"/>
          <w:i w:val="false"/>
          <w:color w:val="000000"/>
          <w:sz w:val="28"/>
        </w:rPr>
        <w:t>
      3. Аталған шешіммен бекітілген, Санитариялық-эпидемиологиялық қадағалауға (бақылауға) жататын тауарларға қойылатын Бірыңғай санитариялық-эпидемиологиялық және гигиеналық талаптарда:</w:t>
      </w:r>
    </w:p>
    <w:bookmarkEnd w:id="8"/>
    <w:bookmarkStart w:name="z13" w:id="9"/>
    <w:p>
      <w:pPr>
        <w:spacing w:after="0"/>
        <w:ind w:left="0"/>
        <w:jc w:val="both"/>
      </w:pPr>
      <w:r>
        <w:rPr>
          <w:rFonts w:ascii="Times New Roman"/>
          <w:b w:val="false"/>
          <w:i w:val="false"/>
          <w:color w:val="000000"/>
          <w:sz w:val="28"/>
        </w:rPr>
        <w:t>
      а) атауындағы "жататын тауарларға" деген сөздер "жататын өнімдерге (тауарларға)" деген сөздермен ауыстырылсын;</w:t>
      </w:r>
    </w:p>
    <w:bookmarkEnd w:id="9"/>
    <w:bookmarkStart w:name="z14" w:id="10"/>
    <w:p>
      <w:pPr>
        <w:spacing w:after="0"/>
        <w:ind w:left="0"/>
        <w:jc w:val="both"/>
      </w:pPr>
      <w:r>
        <w:rPr>
          <w:rFonts w:ascii="Times New Roman"/>
          <w:b w:val="false"/>
          <w:i w:val="false"/>
          <w:color w:val="000000"/>
          <w:sz w:val="28"/>
        </w:rPr>
        <w:t>
      б) мәтін бойынша тиісті түрдегі және септіктегі "кеден одағына мүше мемлекет", "Тарап", "Кеден одағына мүше мемлекет", "кеден одағына мүше ел", "кеден одағына мүше ел", "ЕураАзЭО елі", "кеден одағына мүше ел" деген сөздер тиісті түрде және септікте "мүше мемлекет" деген сөздермен, тиісті түрдегі және септіктегі "ұлттық заңнама" деген сөздер тиісті түрде және септікте "заңнама" деген сөзбен, "КО СЭҚ ТН", "СЭҚ ТН" деген сөздер "ЕАЭО СЭҚ ТН" деген сөздермен ауыстырылсын;</w:t>
      </w:r>
    </w:p>
    <w:bookmarkEnd w:id="10"/>
    <w:bookmarkStart w:name="z15" w:id="11"/>
    <w:p>
      <w:pPr>
        <w:spacing w:after="0"/>
        <w:ind w:left="0"/>
        <w:jc w:val="both"/>
      </w:pPr>
      <w:r>
        <w:rPr>
          <w:rFonts w:ascii="Times New Roman"/>
          <w:b w:val="false"/>
          <w:i w:val="false"/>
          <w:color w:val="000000"/>
          <w:sz w:val="28"/>
        </w:rPr>
        <w:t>
      в) 2-баптың екінші абзацын және І тараудың 4-бабының 4.2-тармағын қоспағанда, мәтін бойынша "кеден одағының" деген сөздер "Одақтың" деген сөзбен ауыстырылсын;</w:t>
      </w:r>
    </w:p>
    <w:bookmarkEnd w:id="11"/>
    <w:bookmarkStart w:name="z16" w:id="12"/>
    <w:p>
      <w:pPr>
        <w:spacing w:after="0"/>
        <w:ind w:left="0"/>
        <w:jc w:val="both"/>
      </w:pPr>
      <w:r>
        <w:rPr>
          <w:rFonts w:ascii="Times New Roman"/>
          <w:b w:val="false"/>
          <w:i w:val="false"/>
          <w:color w:val="000000"/>
          <w:sz w:val="28"/>
        </w:rPr>
        <w:t>
      г) I тарауда:</w:t>
      </w:r>
    </w:p>
    <w:bookmarkEnd w:id="12"/>
    <w:bookmarkStart w:name="z17" w:id="13"/>
    <w:p>
      <w:pPr>
        <w:spacing w:after="0"/>
        <w:ind w:left="0"/>
        <w:jc w:val="both"/>
      </w:pPr>
      <w:r>
        <w:rPr>
          <w:rFonts w:ascii="Times New Roman"/>
          <w:b w:val="false"/>
          <w:i w:val="false"/>
          <w:color w:val="000000"/>
          <w:sz w:val="28"/>
        </w:rPr>
        <w:t>
      1-бапта:</w:t>
      </w:r>
    </w:p>
    <w:bookmarkEnd w:id="13"/>
    <w:bookmarkStart w:name="z18" w:id="14"/>
    <w:p>
      <w:pPr>
        <w:spacing w:after="0"/>
        <w:ind w:left="0"/>
        <w:jc w:val="both"/>
      </w:pPr>
      <w:r>
        <w:rPr>
          <w:rFonts w:ascii="Times New Roman"/>
          <w:b w:val="false"/>
          <w:i w:val="false"/>
          <w:color w:val="000000"/>
          <w:sz w:val="28"/>
        </w:rPr>
        <w:t>
      1.1-тармақ мынадай редакцияда жазылсын:</w:t>
      </w:r>
    </w:p>
    <w:bookmarkEnd w:id="14"/>
    <w:p>
      <w:pPr>
        <w:spacing w:after="0"/>
        <w:ind w:left="0"/>
        <w:jc w:val="both"/>
      </w:pPr>
      <w:r>
        <w:rPr>
          <w:rFonts w:ascii="Times New Roman"/>
          <w:b w:val="false"/>
          <w:i w:val="false"/>
          <w:color w:val="000000"/>
          <w:sz w:val="28"/>
        </w:rPr>
        <w:t>
      "1.1. Осы Бірыңғай талаптар кедендік шекарада және Еуразиялық экономикалық одақтың кедендік аумағында мемлекеттік санитариялық-эпидемиологиялық қадағалауға (бақылауға) жататын Бірыңғай өнімдердің (тауарлардың) тізбесіне енгізілген бақылаудағы өнімдердің (тауарлардың) (бұдан әрі – тауарлар) гигиеналық көрсеткіштерін және қауіпсіздік нормативтерін белгілейді.";</w:t>
      </w:r>
    </w:p>
    <w:bookmarkStart w:name="z19" w:id="15"/>
    <w:p>
      <w:pPr>
        <w:spacing w:after="0"/>
        <w:ind w:left="0"/>
        <w:jc w:val="both"/>
      </w:pPr>
      <w:r>
        <w:rPr>
          <w:rFonts w:ascii="Times New Roman"/>
          <w:b w:val="false"/>
          <w:i w:val="false"/>
          <w:color w:val="000000"/>
          <w:sz w:val="28"/>
        </w:rPr>
        <w:t>
      1.2-тармақтың күші жойылған деп танылсын;</w:t>
      </w:r>
    </w:p>
    <w:bookmarkEnd w:id="15"/>
    <w:bookmarkStart w:name="z20" w:id="16"/>
    <w:p>
      <w:pPr>
        <w:spacing w:after="0"/>
        <w:ind w:left="0"/>
        <w:jc w:val="both"/>
      </w:pPr>
      <w:r>
        <w:rPr>
          <w:rFonts w:ascii="Times New Roman"/>
          <w:b w:val="false"/>
          <w:i w:val="false"/>
          <w:color w:val="000000"/>
          <w:sz w:val="28"/>
        </w:rPr>
        <w:t>
      1.3-тармақтағы "кеден одағының (бұдан әрі – Тараптардың)" деген сөздер "Еуразиялық экономикалық одақтың (бұдан әрі тиісінше – мүше мемлекеттер, Одақ)" деген сөздермен ауыстырылсын;</w:t>
      </w:r>
    </w:p>
    <w:bookmarkEnd w:id="16"/>
    <w:bookmarkStart w:name="z21" w:id="17"/>
    <w:p>
      <w:pPr>
        <w:spacing w:after="0"/>
        <w:ind w:left="0"/>
        <w:jc w:val="both"/>
      </w:pPr>
      <w:r>
        <w:rPr>
          <w:rFonts w:ascii="Times New Roman"/>
          <w:b w:val="false"/>
          <w:i w:val="false"/>
          <w:color w:val="000000"/>
          <w:sz w:val="28"/>
        </w:rPr>
        <w:t xml:space="preserve">
      1.5-тармақтағы "Тараптардың ұлттық санитариялық заңнамасы" деген сөздер "Мүше мемлекеттердің санитариялық шараларды қолдану саласындағы заңнамасы" деген сөздермен ауыстырылсын; </w:t>
      </w:r>
    </w:p>
    <w:bookmarkEnd w:id="17"/>
    <w:bookmarkStart w:name="z22" w:id="18"/>
    <w:p>
      <w:pPr>
        <w:spacing w:after="0"/>
        <w:ind w:left="0"/>
        <w:jc w:val="both"/>
      </w:pPr>
      <w:r>
        <w:rPr>
          <w:rFonts w:ascii="Times New Roman"/>
          <w:b w:val="false"/>
          <w:i w:val="false"/>
          <w:color w:val="000000"/>
          <w:sz w:val="28"/>
        </w:rPr>
        <w:t>
      2-баптың алтыншы абзацындағы "және Еуразиялық экономикалық қоғамдастықтың" деген сөздер алып тасталсын;</w:t>
      </w:r>
    </w:p>
    <w:bookmarkEnd w:id="18"/>
    <w:bookmarkStart w:name="z23" w:id="19"/>
    <w:p>
      <w:pPr>
        <w:spacing w:after="0"/>
        <w:ind w:left="0"/>
        <w:jc w:val="both"/>
      </w:pPr>
      <w:r>
        <w:rPr>
          <w:rFonts w:ascii="Times New Roman"/>
          <w:b w:val="false"/>
          <w:i w:val="false"/>
          <w:color w:val="000000"/>
          <w:sz w:val="28"/>
        </w:rPr>
        <w:t>
      4-баптың 4.1-тармағындағы "ұлттық деңгейде" деген сөздер алып тасталсын;</w:t>
      </w:r>
    </w:p>
    <w:bookmarkEnd w:id="19"/>
    <w:bookmarkStart w:name="z24" w:id="20"/>
    <w:p>
      <w:pPr>
        <w:spacing w:after="0"/>
        <w:ind w:left="0"/>
        <w:jc w:val="both"/>
      </w:pPr>
      <w:r>
        <w:rPr>
          <w:rFonts w:ascii="Times New Roman"/>
          <w:b w:val="false"/>
          <w:i w:val="false"/>
          <w:color w:val="000000"/>
          <w:sz w:val="28"/>
        </w:rPr>
        <w:t>
      д) II тарауда:</w:t>
      </w:r>
    </w:p>
    <w:bookmarkEnd w:id="20"/>
    <w:bookmarkStart w:name="z25" w:id="21"/>
    <w:p>
      <w:pPr>
        <w:spacing w:after="0"/>
        <w:ind w:left="0"/>
        <w:jc w:val="both"/>
      </w:pPr>
      <w:r>
        <w:rPr>
          <w:rFonts w:ascii="Times New Roman"/>
          <w:b w:val="false"/>
          <w:i w:val="false"/>
          <w:color w:val="000000"/>
          <w:sz w:val="28"/>
        </w:rPr>
        <w:t>
      1.1-кіші бөлімінің 1-тармағындағы "кеден одағының СЭҚ ТН" деген сөздер "Еуразиялық экономикалық одақтың сыртқы экономикалық қызметінің тауар номенклатурасы" деген сөздермен ауыстырылсын;</w:t>
      </w:r>
    </w:p>
    <w:bookmarkEnd w:id="21"/>
    <w:bookmarkStart w:name="z26" w:id="22"/>
    <w:p>
      <w:pPr>
        <w:spacing w:after="0"/>
        <w:ind w:left="0"/>
        <w:jc w:val="both"/>
      </w:pPr>
      <w:r>
        <w:rPr>
          <w:rFonts w:ascii="Times New Roman"/>
          <w:b w:val="false"/>
          <w:i w:val="false"/>
          <w:color w:val="000000"/>
          <w:sz w:val="28"/>
        </w:rPr>
        <w:t>
      1.2-кіші бөлімінің 4-тармағындағы "кеден одағының және Еуразиялық экономикалық қоғамдастықтың шеңберінде жасасқан" деген сөздер "Одақтың шеңберінде" деген сөздермен ауыстырылсын;</w:t>
      </w:r>
    </w:p>
    <w:bookmarkEnd w:id="22"/>
    <w:bookmarkStart w:name="z27" w:id="23"/>
    <w:p>
      <w:pPr>
        <w:spacing w:after="0"/>
        <w:ind w:left="0"/>
        <w:jc w:val="both"/>
      </w:pPr>
      <w:r>
        <w:rPr>
          <w:rFonts w:ascii="Times New Roman"/>
          <w:b w:val="false"/>
          <w:i w:val="false"/>
          <w:color w:val="000000"/>
          <w:sz w:val="28"/>
        </w:rPr>
        <w:t>
      1.6-кіші бөлімінің мәтіні бойынша (осы бөлімде бірыңғай санитариялық талаптар белгіленген тауарлар тізбесі) "жататын тауарларға", "жататын тауарларға" деген сөздер "жататын өнімдерге (тауарларға)" деген сөздермен ауыстырылсын;</w:t>
      </w:r>
    </w:p>
    <w:bookmarkEnd w:id="23"/>
    <w:bookmarkStart w:name="z28" w:id="24"/>
    <w:p>
      <w:pPr>
        <w:spacing w:after="0"/>
        <w:ind w:left="0"/>
        <w:jc w:val="both"/>
      </w:pPr>
      <w:r>
        <w:rPr>
          <w:rFonts w:ascii="Times New Roman"/>
          <w:b w:val="false"/>
          <w:i w:val="false"/>
          <w:color w:val="000000"/>
          <w:sz w:val="28"/>
        </w:rPr>
        <w:t>
      3-бөлімге 3.1 және 3.2-қосымшалардың, 4-бөлімге 4.1 – 4.6-қосымшалардың, 5-бөлімнің 5А қосымшасының және 6-бөлімнің 6.1-қосымшасының нөмірленген тақырыптарындағы "жататын тауарларға" деген сөздер "жататын өнімдерге (тауарларға)" деген сөздермен ауыстырылсын;</w:t>
      </w:r>
    </w:p>
    <w:bookmarkEnd w:id="24"/>
    <w:bookmarkStart w:name="z29" w:id="25"/>
    <w:p>
      <w:pPr>
        <w:spacing w:after="0"/>
        <w:ind w:left="0"/>
        <w:jc w:val="both"/>
      </w:pPr>
      <w:r>
        <w:rPr>
          <w:rFonts w:ascii="Times New Roman"/>
          <w:b w:val="false"/>
          <w:i w:val="false"/>
          <w:color w:val="000000"/>
          <w:sz w:val="28"/>
        </w:rPr>
        <w:t>
      7-бөлімде:</w:t>
      </w:r>
    </w:p>
    <w:bookmarkEnd w:id="25"/>
    <w:bookmarkStart w:name="z30" w:id="26"/>
    <w:p>
      <w:pPr>
        <w:spacing w:after="0"/>
        <w:ind w:left="0"/>
        <w:jc w:val="both"/>
      </w:pPr>
      <w:r>
        <w:rPr>
          <w:rFonts w:ascii="Times New Roman"/>
          <w:b w:val="false"/>
          <w:i w:val="false"/>
          <w:color w:val="000000"/>
          <w:sz w:val="28"/>
        </w:rPr>
        <w:t>
      1-кіші бөлімдегі "*" таңбасы бар сілтемеде "жататын тауарларға" деген сөздер "жататын өнімдерге (тауарларға)" деген сөздермен ауыстырылсын;</w:t>
      </w:r>
    </w:p>
    <w:bookmarkEnd w:id="26"/>
    <w:bookmarkStart w:name="z31" w:id="27"/>
    <w:p>
      <w:pPr>
        <w:spacing w:after="0"/>
        <w:ind w:left="0"/>
        <w:jc w:val="both"/>
      </w:pPr>
      <w:r>
        <w:rPr>
          <w:rFonts w:ascii="Times New Roman"/>
          <w:b w:val="false"/>
          <w:i w:val="false"/>
          <w:color w:val="000000"/>
          <w:sz w:val="28"/>
        </w:rPr>
        <w:t>
      4-кіші бөлімнің екінші абзацындағы "жататын тауарларға" деген сөздер "жататын өнімдерге (тауарларға)" деген сөздермен ауыстырылсын;</w:t>
      </w:r>
    </w:p>
    <w:bookmarkEnd w:id="27"/>
    <w:bookmarkStart w:name="z32" w:id="28"/>
    <w:p>
      <w:pPr>
        <w:spacing w:after="0"/>
        <w:ind w:left="0"/>
        <w:jc w:val="both"/>
      </w:pPr>
      <w:r>
        <w:rPr>
          <w:rFonts w:ascii="Times New Roman"/>
          <w:b w:val="false"/>
          <w:i w:val="false"/>
          <w:color w:val="000000"/>
          <w:sz w:val="28"/>
        </w:rPr>
        <w:t>
      7-бөлімге 7.1-қосымшада:</w:t>
      </w:r>
    </w:p>
    <w:bookmarkEnd w:id="28"/>
    <w:p>
      <w:pPr>
        <w:spacing w:after="0"/>
        <w:ind w:left="0"/>
        <w:jc w:val="both"/>
      </w:pPr>
      <w:r>
        <w:rPr>
          <w:rFonts w:ascii="Times New Roman"/>
          <w:b w:val="false"/>
          <w:i w:val="false"/>
          <w:color w:val="000000"/>
          <w:sz w:val="28"/>
        </w:rPr>
        <w:t>
      нөмірленген тақырыптарындағы "жататын тауарларға" деген сөздер "жататын өнімдерге (тауарларға)" деген сөздермен ауыстырылсын;</w:t>
      </w:r>
    </w:p>
    <w:bookmarkStart w:name="z33" w:id="29"/>
    <w:p>
      <w:pPr>
        <w:spacing w:after="0"/>
        <w:ind w:left="0"/>
        <w:jc w:val="both"/>
      </w:pPr>
      <w:r>
        <w:rPr>
          <w:rFonts w:ascii="Times New Roman"/>
          <w:b w:val="false"/>
          <w:i w:val="false"/>
          <w:color w:val="000000"/>
          <w:sz w:val="28"/>
        </w:rPr>
        <w:t>
      5.16-кіші бөлімнің соңғы абзацының алдындағы абзацта "Тараптардың, кеден одағына мүше мемлекеттердің" деген сөздер "мүше мемлекеттердің" деген сөздермен ауыстырылсын;</w:t>
      </w:r>
    </w:p>
    <w:bookmarkEnd w:id="29"/>
    <w:bookmarkStart w:name="z34" w:id="30"/>
    <w:p>
      <w:pPr>
        <w:spacing w:after="0"/>
        <w:ind w:left="0"/>
        <w:jc w:val="both"/>
      </w:pPr>
      <w:r>
        <w:rPr>
          <w:rFonts w:ascii="Times New Roman"/>
          <w:b w:val="false"/>
          <w:i w:val="false"/>
          <w:color w:val="000000"/>
          <w:sz w:val="28"/>
        </w:rPr>
        <w:t>
      3-бөлімге 3.1-қосымшаның, 11-бөлімге 11.1– 11.8-қосымшалардың, 12-бөлімге 12.1 – 12.5-қосымшалардың нөмірленген тақырыптарындағы "жататын тауарларға" деген сөздер "жататын өнімдерге (тауарларға)" деген сөздермен ауыстырылсын;</w:t>
      </w:r>
    </w:p>
    <w:bookmarkEnd w:id="30"/>
    <w:bookmarkStart w:name="z35" w:id="31"/>
    <w:p>
      <w:pPr>
        <w:spacing w:after="0"/>
        <w:ind w:left="0"/>
        <w:jc w:val="both"/>
      </w:pPr>
      <w:r>
        <w:rPr>
          <w:rFonts w:ascii="Times New Roman"/>
          <w:b w:val="false"/>
          <w:i w:val="false"/>
          <w:color w:val="000000"/>
          <w:sz w:val="28"/>
        </w:rPr>
        <w:t>
      13-бөлімде:</w:t>
      </w:r>
    </w:p>
    <w:bookmarkEnd w:id="31"/>
    <w:bookmarkStart w:name="z36" w:id="32"/>
    <w:p>
      <w:pPr>
        <w:spacing w:after="0"/>
        <w:ind w:left="0"/>
        <w:jc w:val="both"/>
      </w:pPr>
      <w:r>
        <w:rPr>
          <w:rFonts w:ascii="Times New Roman"/>
          <w:b w:val="false"/>
          <w:i w:val="false"/>
          <w:color w:val="000000"/>
          <w:sz w:val="28"/>
        </w:rPr>
        <w:t>
      3.1-тармақтың үшінші және төртінші абзацтарындағы "кеден одағына мүше мемлекеттердің" деген сөздер "Одақтың шеңберінде" деген сөздермен ауыстырылсын;</w:t>
      </w:r>
    </w:p>
    <w:bookmarkEnd w:id="32"/>
    <w:bookmarkStart w:name="z37" w:id="33"/>
    <w:p>
      <w:pPr>
        <w:spacing w:after="0"/>
        <w:ind w:left="0"/>
        <w:jc w:val="both"/>
      </w:pPr>
      <w:r>
        <w:rPr>
          <w:rFonts w:ascii="Times New Roman"/>
          <w:b w:val="false"/>
          <w:i w:val="false"/>
          <w:color w:val="000000"/>
          <w:sz w:val="28"/>
        </w:rPr>
        <w:t>
      3.5 және 3.6-тармақтардағы "жататын тауарларға" деген сөздер "жататын өнімдерге (тауарларға)" деген сөздермен ауыстырылсын;</w:t>
      </w:r>
    </w:p>
    <w:bookmarkEnd w:id="33"/>
    <w:bookmarkStart w:name="z38" w:id="34"/>
    <w:p>
      <w:pPr>
        <w:spacing w:after="0"/>
        <w:ind w:left="0"/>
        <w:jc w:val="both"/>
      </w:pPr>
      <w:r>
        <w:rPr>
          <w:rFonts w:ascii="Times New Roman"/>
          <w:b w:val="false"/>
          <w:i w:val="false"/>
          <w:color w:val="000000"/>
          <w:sz w:val="28"/>
        </w:rPr>
        <w:t>
      14-бөлімге 14.1 қосымшаның нөмірленген тақырыптарындаеы "жататын тауарларға" деген сөздер "жататын өнімдерге (тауарларға)" деген сөздермен ауыстырылсын;</w:t>
      </w:r>
    </w:p>
    <w:bookmarkEnd w:id="34"/>
    <w:bookmarkStart w:name="z39" w:id="35"/>
    <w:p>
      <w:pPr>
        <w:spacing w:after="0"/>
        <w:ind w:left="0"/>
        <w:jc w:val="both"/>
      </w:pPr>
      <w:r>
        <w:rPr>
          <w:rFonts w:ascii="Times New Roman"/>
          <w:b w:val="false"/>
          <w:i w:val="false"/>
          <w:color w:val="000000"/>
          <w:sz w:val="28"/>
        </w:rPr>
        <w:t>
      15-бөлім мынадай редакцияда жазылсын:</w:t>
      </w:r>
    </w:p>
    <w:bookmarkEnd w:id="35"/>
    <w:p>
      <w:pPr>
        <w:spacing w:after="0"/>
        <w:ind w:left="0"/>
        <w:jc w:val="both"/>
      </w:pPr>
      <w:r>
        <w:rPr>
          <w:rFonts w:ascii="Times New Roman"/>
          <w:b w:val="false"/>
          <w:i w:val="false"/>
          <w:color w:val="000000"/>
          <w:sz w:val="28"/>
        </w:rPr>
        <w:t>
      "15-бөлім. Пестицидтер мен агрохимикаттарға қойылатын талаптар</w:t>
      </w:r>
    </w:p>
    <w:bookmarkStart w:name="z40" w:id="36"/>
    <w:p>
      <w:pPr>
        <w:spacing w:after="0"/>
        <w:ind w:left="0"/>
        <w:jc w:val="left"/>
      </w:pPr>
      <w:r>
        <w:rPr>
          <w:rFonts w:ascii="Times New Roman"/>
          <w:b/>
          <w:i w:val="false"/>
          <w:color w:val="000000"/>
        </w:rPr>
        <w:t xml:space="preserve"> 1. Қолданылу саласы</w:t>
      </w:r>
    </w:p>
    <w:bookmarkEnd w:id="36"/>
    <w:bookmarkStart w:name="z41" w:id="37"/>
    <w:p>
      <w:pPr>
        <w:spacing w:after="0"/>
        <w:ind w:left="0"/>
        <w:jc w:val="both"/>
      </w:pPr>
      <w:r>
        <w:rPr>
          <w:rFonts w:ascii="Times New Roman"/>
          <w:b w:val="false"/>
          <w:i w:val="false"/>
          <w:color w:val="000000"/>
          <w:sz w:val="28"/>
        </w:rPr>
        <w:t>
      1. Осы бөлім мүше мемлекеттердің аумағына әкелінетін және осы аумақтарда өндірілетін пестицидтерг мен агрохимикаттарға қатысты қолданылады.</w:t>
      </w:r>
    </w:p>
    <w:bookmarkEnd w:id="37"/>
    <w:bookmarkStart w:name="z42" w:id="38"/>
    <w:p>
      <w:pPr>
        <w:spacing w:after="0"/>
        <w:ind w:left="0"/>
        <w:jc w:val="both"/>
      </w:pPr>
      <w:r>
        <w:rPr>
          <w:rFonts w:ascii="Times New Roman"/>
          <w:b w:val="false"/>
          <w:i w:val="false"/>
          <w:color w:val="000000"/>
          <w:sz w:val="28"/>
        </w:rPr>
        <w:t>
      2. Осы бөлімнің талаптары мынадай тауарлар топтарына қолданылады:</w:t>
      </w:r>
    </w:p>
    <w:bookmarkEnd w:id="38"/>
    <w:bookmarkStart w:name="z43" w:id="39"/>
    <w:p>
      <w:pPr>
        <w:spacing w:after="0"/>
        <w:ind w:left="0"/>
        <w:jc w:val="both"/>
      </w:pPr>
      <w:r>
        <w:rPr>
          <w:rFonts w:ascii="Times New Roman"/>
          <w:b w:val="false"/>
          <w:i w:val="false"/>
          <w:color w:val="000000"/>
          <w:sz w:val="28"/>
        </w:rPr>
        <w:t>
      а) инсектицидтер, родентицидтер, фунгицидтер, гербицидтер, дефолианттар, десиканттар, фумиганттар, көктеуге қарсы құралдар және өсімдіктердің өсуін реттеуіштер (коды ЕАЭО СЭҚ ТН 3808);</w:t>
      </w:r>
    </w:p>
    <w:bookmarkEnd w:id="39"/>
    <w:bookmarkStart w:name="z44" w:id="40"/>
    <w:p>
      <w:pPr>
        <w:spacing w:after="0"/>
        <w:ind w:left="0"/>
        <w:jc w:val="both"/>
      </w:pPr>
      <w:r>
        <w:rPr>
          <w:rFonts w:ascii="Times New Roman"/>
          <w:b w:val="false"/>
          <w:i w:val="false"/>
          <w:color w:val="000000"/>
          <w:sz w:val="28"/>
        </w:rPr>
        <w:t>
      б) минералды немесе химиялық тыңайтқыштар, сондай-ақ өсімдіктерді қоректендіруге, топырақтың құнарлылығын реттеуге арналған агрохимикаттар (кодтары 3101 – 3105, 3824 ЕАЭО СЭҚ ТН).</w:t>
      </w:r>
    </w:p>
    <w:bookmarkEnd w:id="40"/>
    <w:bookmarkStart w:name="z45" w:id="41"/>
    <w:p>
      <w:pPr>
        <w:spacing w:after="0"/>
        <w:ind w:left="0"/>
        <w:jc w:val="left"/>
      </w:pPr>
      <w:r>
        <w:rPr>
          <w:rFonts w:ascii="Times New Roman"/>
          <w:b/>
          <w:i w:val="false"/>
          <w:color w:val="000000"/>
        </w:rPr>
        <w:t xml:space="preserve"> 2. Анықтамалар</w:t>
      </w:r>
    </w:p>
    <w:bookmarkEnd w:id="41"/>
    <w:bookmarkStart w:name="z46" w:id="42"/>
    <w:p>
      <w:pPr>
        <w:spacing w:after="0"/>
        <w:ind w:left="0"/>
        <w:jc w:val="both"/>
      </w:pPr>
      <w:r>
        <w:rPr>
          <w:rFonts w:ascii="Times New Roman"/>
          <w:b w:val="false"/>
          <w:i w:val="false"/>
          <w:color w:val="000000"/>
          <w:sz w:val="28"/>
        </w:rPr>
        <w:t>
      3. Осы бөлімнің мақсаттары үшін мынадай мағыналарды білдіретін ұғымдар пайдаланылады:</w:t>
      </w:r>
    </w:p>
    <w:bookmarkEnd w:id="42"/>
    <w:p>
      <w:pPr>
        <w:spacing w:after="0"/>
        <w:ind w:left="0"/>
        <w:jc w:val="both"/>
      </w:pPr>
      <w:r>
        <w:rPr>
          <w:rFonts w:ascii="Times New Roman"/>
          <w:b w:val="false"/>
          <w:i w:val="false"/>
          <w:color w:val="000000"/>
          <w:sz w:val="28"/>
        </w:rPr>
        <w:t xml:space="preserve">
      "агрохимикаттар" – өсімдіктерді қоректендіруге, топырақтың құнарлылығын реттеуге және жануарларды қоректендіруге арналған тыңайтқыштар, химиялық мелиоранттар, жемшөп қоспалары;  </w:t>
      </w:r>
    </w:p>
    <w:p>
      <w:pPr>
        <w:spacing w:after="0"/>
        <w:ind w:left="0"/>
        <w:jc w:val="both"/>
      </w:pPr>
      <w:r>
        <w:rPr>
          <w:rFonts w:ascii="Times New Roman"/>
          <w:b w:val="false"/>
          <w:i w:val="false"/>
          <w:color w:val="000000"/>
          <w:sz w:val="28"/>
        </w:rPr>
        <w:t>
      "тыңайтқыштардың түрі" – әрекет етуші заттарына және агрегаттық жай-күйіне байланысты сыныпталатын тыңайтқыштар;</w:t>
      </w:r>
    </w:p>
    <w:p>
      <w:pPr>
        <w:spacing w:after="0"/>
        <w:ind w:left="0"/>
        <w:jc w:val="both"/>
      </w:pPr>
      <w:r>
        <w:rPr>
          <w:rFonts w:ascii="Times New Roman"/>
          <w:b w:val="false"/>
          <w:i w:val="false"/>
          <w:color w:val="000000"/>
          <w:sz w:val="28"/>
        </w:rPr>
        <w:t>
      "гербицид" – өсімдіктердің қажетсіз түрлерінің шығуын болдырмауға, жоюға немесе олармен күресуге арналған зат немесе заттар қоспасы;</w:t>
      </w:r>
    </w:p>
    <w:p>
      <w:pPr>
        <w:spacing w:after="0"/>
        <w:ind w:left="0"/>
        <w:jc w:val="both"/>
      </w:pPr>
      <w:r>
        <w:rPr>
          <w:rFonts w:ascii="Times New Roman"/>
          <w:b w:val="false"/>
          <w:i w:val="false"/>
          <w:color w:val="000000"/>
          <w:sz w:val="28"/>
        </w:rPr>
        <w:t>
      "гигиеналық регламентация" – жүргізілген токискологиялық-гигиеналық зерттеулердің немесе ақпаратты (рұқсат беруді, шектеуді немесе олардың өндірісін және қолданылуын қоса алғанда) ғылыми талдаудың нәтижелері негізінде өнімдерді, заттарды, материалдарды қолданудың, зиянды заттардың, адамның тіршілік ортасы факторларының шекті рұқсат етілетін құрамын және (немесе) әсер ету деңгейлерін және олардың адам ағзасына қолайсыз әсер етуін болдырмау мақсатында бақылау әдістерін белгілеудің тәртібіне қойылатын санитариялық-гигиеналық талаптарды айқындау;</w:t>
      </w:r>
    </w:p>
    <w:p>
      <w:pPr>
        <w:spacing w:after="0"/>
        <w:ind w:left="0"/>
        <w:jc w:val="both"/>
      </w:pPr>
      <w:r>
        <w:rPr>
          <w:rFonts w:ascii="Times New Roman"/>
          <w:b w:val="false"/>
          <w:i w:val="false"/>
          <w:color w:val="000000"/>
          <w:sz w:val="28"/>
        </w:rPr>
        <w:t>
      "әрекет етуші зат" – зиянкестермен және аурулармен күрес кезінде не өсімдіктердің өсуін реттеу кезінде және т.б. пестицидтердің биологиялық белсенділігіне жауапты препараттық нысандардың құрауыштары;</w:t>
      </w:r>
    </w:p>
    <w:p>
      <w:pPr>
        <w:spacing w:after="0"/>
        <w:ind w:left="0"/>
        <w:jc w:val="both"/>
      </w:pPr>
      <w:r>
        <w:rPr>
          <w:rFonts w:ascii="Times New Roman"/>
          <w:b w:val="false"/>
          <w:i w:val="false"/>
          <w:color w:val="000000"/>
          <w:sz w:val="28"/>
        </w:rPr>
        <w:t>
      "десикант" – пісуін жеделдету мақсатында өсімдіктердің алдын ала құрғауына ықпал ететін зат немесе заттардың қоспасы;</w:t>
      </w:r>
    </w:p>
    <w:p>
      <w:pPr>
        <w:spacing w:after="0"/>
        <w:ind w:left="0"/>
        <w:jc w:val="both"/>
      </w:pPr>
      <w:r>
        <w:rPr>
          <w:rFonts w:ascii="Times New Roman"/>
          <w:b w:val="false"/>
          <w:i w:val="false"/>
          <w:color w:val="000000"/>
          <w:sz w:val="28"/>
        </w:rPr>
        <w:t>
      "дефолиант" – жапырақтардың алдын ала ескіруіне және олардың түсуіне ықпал ететін зат немесе заттардың қоспасы;</w:t>
      </w:r>
    </w:p>
    <w:p>
      <w:pPr>
        <w:spacing w:after="0"/>
        <w:ind w:left="0"/>
        <w:jc w:val="both"/>
      </w:pPr>
      <w:r>
        <w:rPr>
          <w:rFonts w:ascii="Times New Roman"/>
          <w:b w:val="false"/>
          <w:i w:val="false"/>
          <w:color w:val="000000"/>
          <w:sz w:val="28"/>
        </w:rPr>
        <w:t>
      "өтініш беруші" – жеткізілетін өнімнің сәйкестігін қамтамасыз ету бөлігінде мүше мемлекеттің заңнамасына сәйкес оның аумағында дара кәсіпкер ретінде тіркелген, не дайындаушы немесе сатушы болып табылатын, не шарт негізінде шетелдік орындаушының функциясын орындайтын заңды немесе жеке тұлға;</w:t>
      </w:r>
    </w:p>
    <w:p>
      <w:pPr>
        <w:spacing w:after="0"/>
        <w:ind w:left="0"/>
        <w:jc w:val="both"/>
      </w:pPr>
      <w:r>
        <w:rPr>
          <w:rFonts w:ascii="Times New Roman"/>
          <w:b w:val="false"/>
          <w:i w:val="false"/>
          <w:color w:val="000000"/>
          <w:sz w:val="28"/>
        </w:rPr>
        <w:t xml:space="preserve">
      "маңызды (релевантты) қоспалар" – пестицидтің немесе агрохимикаттың әрекет ететін затымен ұштастырған кезде өндіруі, сақталуы және қолданылуы адамның денсаулығына және қоршаған ортаға қауіп туғызатын қосымша өнімдер; </w:t>
      </w:r>
    </w:p>
    <w:p>
      <w:pPr>
        <w:spacing w:after="0"/>
        <w:ind w:left="0"/>
        <w:jc w:val="both"/>
      </w:pPr>
      <w:r>
        <w:rPr>
          <w:rFonts w:ascii="Times New Roman"/>
          <w:b w:val="false"/>
          <w:i w:val="false"/>
          <w:color w:val="000000"/>
          <w:sz w:val="28"/>
        </w:rPr>
        <w:t>
      "дайындаушы" – дара кәсіпкер ретінде тіркелген заңды және жеке тұлға, оның ішінде астық өндіруді немесе өнімді өндіруді және өткізуді өз атынан жүзеге асыратын шетелдік дайындаушы;</w:t>
      </w:r>
    </w:p>
    <w:p>
      <w:pPr>
        <w:spacing w:after="0"/>
        <w:ind w:left="0"/>
        <w:jc w:val="both"/>
      </w:pPr>
      <w:r>
        <w:rPr>
          <w:rFonts w:ascii="Times New Roman"/>
          <w:b w:val="false"/>
          <w:i w:val="false"/>
          <w:color w:val="000000"/>
          <w:sz w:val="28"/>
        </w:rPr>
        <w:t>
      "инсектицид" – зиянды жәндіктердің пайда болуын болдырмауға, оларды жоюға немесе олармен күресуге арналған зат немесе заттар қоспасы;</w:t>
      </w:r>
    </w:p>
    <w:p>
      <w:pPr>
        <w:spacing w:after="0"/>
        <w:ind w:left="0"/>
        <w:jc w:val="both"/>
      </w:pPr>
      <w:r>
        <w:rPr>
          <w:rFonts w:ascii="Times New Roman"/>
          <w:b w:val="false"/>
          <w:i w:val="false"/>
          <w:color w:val="000000"/>
          <w:sz w:val="28"/>
        </w:rPr>
        <w:t xml:space="preserve">
      "пестицидтің әрекет етуші заттарының қалдық мөлшері" – пестицидтің әрекет етуші заттарының және (немесе) ол ыдырағанда пайда болатын өнімдерінің  (метаболиттердің) ауыл шаруашылығы өнімдері мен қоршаған орта объектілерінде болатын мөлшерінің көрсеткіші, оның негізінде пестицидтің адам денсаулығына және қоршаған ортаға қауіпсіздігі бағаланады;  </w:t>
      </w:r>
    </w:p>
    <w:p>
      <w:pPr>
        <w:spacing w:after="0"/>
        <w:ind w:left="0"/>
        <w:jc w:val="both"/>
      </w:pPr>
      <w:r>
        <w:rPr>
          <w:rFonts w:ascii="Times New Roman"/>
          <w:b w:val="false"/>
          <w:i w:val="false"/>
          <w:color w:val="000000"/>
          <w:sz w:val="28"/>
        </w:rPr>
        <w:t>
      "пестицид" – зиянкестердің, өсімдіктердің қажетсіз түрлерінің пайда болуын болдырмауға, оларды жоюға немесе олармен күресуге, тамақ өнімдерін, ауыл шаруашылығы өнімдерін, сүректі немесе жануарларға арналған жемшөпті өндіру, қайта өңдеу, сақтау және тасымалдау процесінде зиянкестермен күресуге арналған зат немесе заттар қоспасы, сондай-ақ өсімдіктердің, феромондардың, дефолианттардың, десиканттардың және фумиганттардың өсуін реттеуіш ретінде пайдаланылатын заттар;</w:t>
      </w:r>
    </w:p>
    <w:p>
      <w:pPr>
        <w:spacing w:after="0"/>
        <w:ind w:left="0"/>
        <w:jc w:val="both"/>
      </w:pPr>
      <w:r>
        <w:rPr>
          <w:rFonts w:ascii="Times New Roman"/>
          <w:b w:val="false"/>
          <w:i w:val="false"/>
          <w:color w:val="000000"/>
          <w:sz w:val="28"/>
        </w:rPr>
        <w:t>
      "препаратты нысан" –техникалық әрекет етуші заттан (заттардан) және құрауыштардан тұратын, пайдалануға жарамды препарат;</w:t>
      </w:r>
    </w:p>
    <w:p>
      <w:pPr>
        <w:spacing w:after="0"/>
        <w:ind w:left="0"/>
        <w:jc w:val="both"/>
      </w:pPr>
      <w:r>
        <w:rPr>
          <w:rFonts w:ascii="Times New Roman"/>
          <w:b w:val="false"/>
          <w:i w:val="false"/>
          <w:color w:val="000000"/>
          <w:sz w:val="28"/>
        </w:rPr>
        <w:t>
      "көктеуге қарсы құрал" – өсімдіктердің көктеп өсуін болдырмауға арналған зат немесе заттар қоспасы;</w:t>
      </w:r>
    </w:p>
    <w:p>
      <w:pPr>
        <w:spacing w:after="0"/>
        <w:ind w:left="0"/>
        <w:jc w:val="both"/>
      </w:pPr>
      <w:r>
        <w:rPr>
          <w:rFonts w:ascii="Times New Roman"/>
          <w:b w:val="false"/>
          <w:i w:val="false"/>
          <w:color w:val="000000"/>
          <w:sz w:val="28"/>
        </w:rPr>
        <w:t>
      "қолдану регламенті" – препаратты нысанда пайдаланылатын белсенді заттардың концентрациясына, шығыстар нормасына, өңделу уақытына, өңдеу санына, қосымша заттар мен әдістерді пайдалануға, қолданылу алаңына және астықты жинаудың алдындағы өңдеу аралығына қойылатын талаптарды қоса алғанда, пестицидтерді немесе агрохимикаттарды қолдануға қойылатын талаптар;</w:t>
      </w:r>
    </w:p>
    <w:p>
      <w:pPr>
        <w:spacing w:after="0"/>
        <w:ind w:left="0"/>
        <w:jc w:val="both"/>
      </w:pPr>
      <w:r>
        <w:rPr>
          <w:rFonts w:ascii="Times New Roman"/>
          <w:b w:val="false"/>
          <w:i w:val="false"/>
          <w:color w:val="000000"/>
          <w:sz w:val="28"/>
        </w:rPr>
        <w:t>
      "өсу реттеуіші" – өсімдіктердің даму және өсу процестеріне әрекет етуші зат немесе заттар қоспасы;</w:t>
      </w:r>
    </w:p>
    <w:p>
      <w:pPr>
        <w:spacing w:after="0"/>
        <w:ind w:left="0"/>
        <w:jc w:val="both"/>
      </w:pPr>
      <w:r>
        <w:rPr>
          <w:rFonts w:ascii="Times New Roman"/>
          <w:b w:val="false"/>
          <w:i w:val="false"/>
          <w:color w:val="000000"/>
          <w:sz w:val="28"/>
        </w:rPr>
        <w:t>
      "тәуекел" – нақты тіршілік ету жағдайында адамдардың денсаулығы мен олардың тіршілік ету ортасындағы пестицидтер мен агрохимикаттардың мүмкін болатын қауіптілік дәрежесі;</w:t>
      </w:r>
    </w:p>
    <w:p>
      <w:pPr>
        <w:spacing w:after="0"/>
        <w:ind w:left="0"/>
        <w:jc w:val="both"/>
      </w:pPr>
      <w:r>
        <w:rPr>
          <w:rFonts w:ascii="Times New Roman"/>
          <w:b w:val="false"/>
          <w:i w:val="false"/>
          <w:color w:val="000000"/>
          <w:sz w:val="28"/>
        </w:rPr>
        <w:t>
      "родентицид" – кеміргіштерді жоюға арналған зат немесе заттар қоспасы;</w:t>
      </w:r>
    </w:p>
    <w:p>
      <w:pPr>
        <w:spacing w:after="0"/>
        <w:ind w:left="0"/>
        <w:jc w:val="both"/>
      </w:pPr>
      <w:r>
        <w:rPr>
          <w:rFonts w:ascii="Times New Roman"/>
          <w:b w:val="false"/>
          <w:i w:val="false"/>
          <w:color w:val="000000"/>
          <w:sz w:val="28"/>
        </w:rPr>
        <w:t>
      "БАҰ ерекшелігі" – Біріккен Ұлттар Ұйымының Азық-түлік және ауыл шаруашылығы ұйымы (БАҰ) бағалайтын және жариялайтын пестицидтер мен агрохимикаттар сапасының халықаралық стандарттары;</w:t>
      </w:r>
    </w:p>
    <w:p>
      <w:pPr>
        <w:spacing w:after="0"/>
        <w:ind w:left="0"/>
        <w:jc w:val="both"/>
      </w:pPr>
      <w:r>
        <w:rPr>
          <w:rFonts w:ascii="Times New Roman"/>
          <w:b w:val="false"/>
          <w:i w:val="false"/>
          <w:color w:val="000000"/>
          <w:sz w:val="28"/>
        </w:rPr>
        <w:t>
      "адамның тіршілік ету ортасы" – адамның тіршілік әрекетінің жағдайларын айқындайтын қоршаған орта объектілерінің, құбылыстарының және факторларының жиынтығы;</w:t>
      </w:r>
    </w:p>
    <w:p>
      <w:pPr>
        <w:spacing w:after="0"/>
        <w:ind w:left="0"/>
        <w:jc w:val="both"/>
      </w:pPr>
      <w:r>
        <w:rPr>
          <w:rFonts w:ascii="Times New Roman"/>
          <w:b w:val="false"/>
          <w:i w:val="false"/>
          <w:color w:val="000000"/>
          <w:sz w:val="28"/>
        </w:rPr>
        <w:t>
      "күту мерзімі" – пестицидтермен немесе агрохимикаттармен соңғы рет өңдеу мен астық жинау мерзімінің аралығындағы кезең;</w:t>
      </w:r>
    </w:p>
    <w:p>
      <w:pPr>
        <w:spacing w:after="0"/>
        <w:ind w:left="0"/>
        <w:jc w:val="both"/>
      </w:pPr>
      <w:r>
        <w:rPr>
          <w:rFonts w:ascii="Times New Roman"/>
          <w:b w:val="false"/>
          <w:i w:val="false"/>
          <w:color w:val="000000"/>
          <w:sz w:val="28"/>
        </w:rPr>
        <w:t>
      "тыңайтқыш" – өсімдіктерді қоректі элементтермен қамтамасыз ететін және топырақтың құнарлылығын арттыруға ықпал ететін зат;</w:t>
      </w:r>
    </w:p>
    <w:p>
      <w:pPr>
        <w:spacing w:after="0"/>
        <w:ind w:left="0"/>
        <w:jc w:val="both"/>
      </w:pPr>
      <w:r>
        <w:rPr>
          <w:rFonts w:ascii="Times New Roman"/>
          <w:b w:val="false"/>
          <w:i w:val="false"/>
          <w:color w:val="000000"/>
          <w:sz w:val="28"/>
        </w:rPr>
        <w:t xml:space="preserve">
      "оригинатор-фирма" – пестицид немесе агрохимикат ретінде пайдаланылатын затты немесе заттар қоспасын әзірлеген және (немесе) оларды сақтауды қамтамасыз ететін, бірақ патент иеленушісі болып табылмайтын заңды тұлға;  </w:t>
      </w:r>
    </w:p>
    <w:p>
      <w:pPr>
        <w:spacing w:after="0"/>
        <w:ind w:left="0"/>
        <w:jc w:val="both"/>
      </w:pPr>
      <w:r>
        <w:rPr>
          <w:rFonts w:ascii="Times New Roman"/>
          <w:b w:val="false"/>
          <w:i w:val="false"/>
          <w:color w:val="000000"/>
          <w:sz w:val="28"/>
        </w:rPr>
        <w:t>
      "фумигант" – зиянкестер мен ауыл шаруашылығы өсімдіктері ауруларының қоздырғыштарын улы бу, газ және аэрозолдар арқылы жоюға арналған зат немесе заттар қоспасы;</w:t>
      </w:r>
    </w:p>
    <w:p>
      <w:pPr>
        <w:spacing w:after="0"/>
        <w:ind w:left="0"/>
        <w:jc w:val="both"/>
      </w:pPr>
      <w:r>
        <w:rPr>
          <w:rFonts w:ascii="Times New Roman"/>
          <w:b w:val="false"/>
          <w:i w:val="false"/>
          <w:color w:val="000000"/>
          <w:sz w:val="28"/>
        </w:rPr>
        <w:t>
      "фунгицид" – өсімдіктердің зең ауруларымен күресуге, сондай-ақ тұқымды паразитті саңырауқұлақтардың тозаңынан  арылту мақсатында оларды улауға арналған зат немесе заттар қоспасы.</w:t>
      </w:r>
    </w:p>
    <w:bookmarkStart w:name="z47" w:id="43"/>
    <w:p>
      <w:pPr>
        <w:spacing w:after="0"/>
        <w:ind w:left="0"/>
        <w:jc w:val="left"/>
      </w:pPr>
      <w:r>
        <w:rPr>
          <w:rFonts w:ascii="Times New Roman"/>
          <w:b/>
          <w:i w:val="false"/>
          <w:color w:val="000000"/>
        </w:rPr>
        <w:t xml:space="preserve"> 3. Жалпы ережелер</w:t>
      </w:r>
    </w:p>
    <w:bookmarkEnd w:id="43"/>
    <w:bookmarkStart w:name="z48" w:id="44"/>
    <w:p>
      <w:pPr>
        <w:spacing w:after="0"/>
        <w:ind w:left="0"/>
        <w:jc w:val="both"/>
      </w:pPr>
      <w:r>
        <w:rPr>
          <w:rFonts w:ascii="Times New Roman"/>
          <w:b w:val="false"/>
          <w:i w:val="false"/>
          <w:color w:val="000000"/>
          <w:sz w:val="28"/>
        </w:rPr>
        <w:t xml:space="preserve">
      4. Мүше мемлекеттердің аумағында қолдануға рұқсат етілген пестицидтердің және агрохимикаттардың мемлекеттік каталогына (тізіліміне) енгізілмеген пестицидтер мен агрохимикаттарды осы мемлекеттің аумағына әкелуге және айналымына жол берілмейді. Аталған каталогты (тізілімді) мүше мемлекеттің уәкілетті органы жүргізеді. </w:t>
      </w:r>
    </w:p>
    <w:bookmarkEnd w:id="44"/>
    <w:bookmarkStart w:name="z49" w:id="45"/>
    <w:p>
      <w:pPr>
        <w:spacing w:after="0"/>
        <w:ind w:left="0"/>
        <w:jc w:val="both"/>
      </w:pPr>
      <w:r>
        <w:rPr>
          <w:rFonts w:ascii="Times New Roman"/>
          <w:b w:val="false"/>
          <w:i w:val="false"/>
          <w:color w:val="000000"/>
          <w:sz w:val="28"/>
        </w:rPr>
        <w:t>
      5. Пестицидтер мен агрохимикаттардың уыттылығын-гигиеналығын бағалау мүше мемлекеттің заңнамасына сәйкес жүргізіледі, ал пестицидтер қауіпсіздігінің көрсеткіштері осы бөлімнің талаптарына сәйкес келуге тиіс.</w:t>
      </w:r>
    </w:p>
    <w:bookmarkEnd w:id="45"/>
    <w:bookmarkStart w:name="z50" w:id="46"/>
    <w:p>
      <w:pPr>
        <w:spacing w:after="0"/>
        <w:ind w:left="0"/>
        <w:jc w:val="both"/>
      </w:pPr>
      <w:r>
        <w:rPr>
          <w:rFonts w:ascii="Times New Roman"/>
          <w:b w:val="false"/>
          <w:i w:val="false"/>
          <w:color w:val="000000"/>
          <w:sz w:val="28"/>
        </w:rPr>
        <w:t>
      6. Пестицидтер мен агрохимикаттар айналымының қауіпсіздігі пестицидтерге және агрохимикаттарға, олардың орамасына және таңбалануына қойылатын талаптарды сақтау арқылы, сондай-ақ мүше мемлекеттердің аумағында пестицидтер мен агрохимикаттарды қолдану шарттарын гигиеналық регламенттеуді жүзеге асыру арқылы қамтамасыз етіледі.</w:t>
      </w:r>
    </w:p>
    <w:bookmarkEnd w:id="46"/>
    <w:bookmarkStart w:name="z51" w:id="47"/>
    <w:p>
      <w:pPr>
        <w:spacing w:after="0"/>
        <w:ind w:left="0"/>
        <w:jc w:val="both"/>
      </w:pPr>
      <w:r>
        <w:rPr>
          <w:rFonts w:ascii="Times New Roman"/>
          <w:b w:val="false"/>
          <w:i w:val="false"/>
          <w:color w:val="000000"/>
          <w:sz w:val="28"/>
        </w:rPr>
        <w:t>
      7. Мүше мемлекеттердің аумағында айналымда жүрген пестицидтер мен агрохимикаттар уыттылығы-гигиеналығы сипаттамасына қарай препаратты нысандарының және олардың әрекет етуші заттарының қауіптілік дәрежесі бойынша сыныпталады.</w:t>
      </w:r>
    </w:p>
    <w:bookmarkEnd w:id="47"/>
    <w:p>
      <w:pPr>
        <w:spacing w:after="0"/>
        <w:ind w:left="0"/>
        <w:jc w:val="both"/>
      </w:pPr>
      <w:r>
        <w:rPr>
          <w:rFonts w:ascii="Times New Roman"/>
          <w:b w:val="false"/>
          <w:i w:val="false"/>
          <w:color w:val="000000"/>
          <w:sz w:val="28"/>
        </w:rPr>
        <w:t xml:space="preserve">
      Өтініш беруші пестицидтер мен агрохимикаттар айналымының қауіпсіздігі жөніндегі шараларды іске асыру мақсатында олардың уыттылық қасиеттерін айқындау, қоршаған ортаға әсерін бағалау үшін оларға зерттеу жүргізуге міндетті. </w:t>
      </w:r>
    </w:p>
    <w:bookmarkStart w:name="z52" w:id="48"/>
    <w:p>
      <w:pPr>
        <w:spacing w:after="0"/>
        <w:ind w:left="0"/>
        <w:jc w:val="both"/>
      </w:pPr>
      <w:r>
        <w:rPr>
          <w:rFonts w:ascii="Times New Roman"/>
          <w:b w:val="false"/>
          <w:i w:val="false"/>
          <w:color w:val="000000"/>
          <w:sz w:val="28"/>
        </w:rPr>
        <w:t>
      8. Пестицидтер мен агрохимикаттардың айналымы:</w:t>
      </w:r>
    </w:p>
    <w:bookmarkEnd w:id="48"/>
    <w:p>
      <w:pPr>
        <w:spacing w:after="0"/>
        <w:ind w:left="0"/>
        <w:jc w:val="both"/>
      </w:pPr>
      <w:r>
        <w:rPr>
          <w:rFonts w:ascii="Times New Roman"/>
          <w:b w:val="false"/>
          <w:i w:val="false"/>
          <w:color w:val="000000"/>
          <w:sz w:val="28"/>
        </w:rPr>
        <w:t>
      ауыл шаруашылығы өнімдерінің құрамында уытты және қауіпті метаболиттер мен қосылыстардың, орнықты органикалық ластауыштардың болуы гигиеналық нормативтерден асып кетуіне;</w:t>
      </w:r>
    </w:p>
    <w:p>
      <w:pPr>
        <w:spacing w:after="0"/>
        <w:ind w:left="0"/>
        <w:jc w:val="both"/>
      </w:pPr>
      <w:r>
        <w:rPr>
          <w:rFonts w:ascii="Times New Roman"/>
          <w:b w:val="false"/>
          <w:i w:val="false"/>
          <w:color w:val="000000"/>
          <w:sz w:val="28"/>
        </w:rPr>
        <w:t>
      пестицидтерді немесе агрохимикаттарды қолдану нәтижесінде қоршаған орта объектілерінде патогенді микрофлоралардың, энтерококктардың және басқа да қауіпті биологиялық агенттердің пайда болуына;</w:t>
      </w:r>
    </w:p>
    <w:p>
      <w:pPr>
        <w:spacing w:after="0"/>
        <w:ind w:left="0"/>
        <w:jc w:val="both"/>
      </w:pPr>
      <w:r>
        <w:rPr>
          <w:rFonts w:ascii="Times New Roman"/>
          <w:b w:val="false"/>
          <w:i w:val="false"/>
          <w:color w:val="000000"/>
          <w:sz w:val="28"/>
        </w:rPr>
        <w:t>
      топырақтың табиғи микробиоценозының бұзылуына әкеп соқпауға тиіс.</w:t>
      </w:r>
    </w:p>
    <w:p>
      <w:pPr>
        <w:spacing w:after="0"/>
        <w:ind w:left="0"/>
        <w:jc w:val="both"/>
      </w:pPr>
      <w:r>
        <w:rPr>
          <w:rFonts w:ascii="Times New Roman"/>
          <w:b w:val="false"/>
          <w:i w:val="false"/>
          <w:color w:val="000000"/>
          <w:sz w:val="28"/>
        </w:rPr>
        <w:t>
      Агрохимикаттар айналымы:</w:t>
      </w:r>
    </w:p>
    <w:p>
      <w:pPr>
        <w:spacing w:after="0"/>
        <w:ind w:left="0"/>
        <w:jc w:val="both"/>
      </w:pPr>
      <w:r>
        <w:rPr>
          <w:rFonts w:ascii="Times New Roman"/>
          <w:b w:val="false"/>
          <w:i w:val="false"/>
          <w:color w:val="000000"/>
          <w:sz w:val="28"/>
        </w:rPr>
        <w:t>
      ауыл шаруашылығы өнімдерінің құрамында радионуклеиндердің, ауыр металдар тұздарының және мырыштың, көпциклды жұпар көміртектердің, бенз(а)пиреннің болуы гигиеналық нормативтерден асып кетуіне;</w:t>
      </w:r>
    </w:p>
    <w:p>
      <w:pPr>
        <w:spacing w:after="0"/>
        <w:ind w:left="0"/>
        <w:jc w:val="both"/>
      </w:pPr>
      <w:r>
        <w:rPr>
          <w:rFonts w:ascii="Times New Roman"/>
          <w:b w:val="false"/>
          <w:i w:val="false"/>
          <w:color w:val="000000"/>
          <w:sz w:val="28"/>
        </w:rPr>
        <w:t>
      агрохимикаттарды қолданудың нәтижесінде қоршаған ортаның объектілерінде гельминттердің тіршілікке қабілетті жұмыртқаларының патогенді ішек қарапайым цистерінің пайда болуына әкеп соқпауға тиіс.</w:t>
      </w:r>
    </w:p>
    <w:bookmarkStart w:name="z53" w:id="49"/>
    <w:p>
      <w:pPr>
        <w:spacing w:after="0"/>
        <w:ind w:left="0"/>
        <w:jc w:val="both"/>
      </w:pPr>
      <w:r>
        <w:rPr>
          <w:rFonts w:ascii="Times New Roman"/>
          <w:b w:val="false"/>
          <w:i w:val="false"/>
          <w:color w:val="000000"/>
          <w:sz w:val="28"/>
        </w:rPr>
        <w:t>
      9. Қоршаған орта объектілерінде, азық-түлік шикізатында, тамақ өнімдерінде пестицидтердің әрекет етуші заттарының қалдық мөлшерінің құрамы, сондай-ақ пестицидтердің әрекет етуші заттарының қалдық мөлшерінің адам ағзасына сумен, тамақ өнімдерімен және атмосфералық ауамен түсуінің жол берілетін тәуліктік мөлшері осы бөлімге № 15.1-қосымшада көзделген гигиеналық нормативтерден асып кетпеге тиіс.</w:t>
      </w:r>
    </w:p>
    <w:bookmarkEnd w:id="49"/>
    <w:p>
      <w:pPr>
        <w:spacing w:after="0"/>
        <w:ind w:left="0"/>
        <w:jc w:val="both"/>
      </w:pPr>
      <w:r>
        <w:rPr>
          <w:rFonts w:ascii="Times New Roman"/>
          <w:b w:val="false"/>
          <w:i w:val="false"/>
          <w:color w:val="000000"/>
          <w:sz w:val="28"/>
        </w:rPr>
        <w:t>
      Өнімдердегі пестицидтердің әрекет етуші заттарының қалдық мөлшерін анықтау әдістерінің (әдістемесінің) тізбесі осы бөлімге № 15.1 қосымшада көзделген.</w:t>
      </w:r>
    </w:p>
    <w:bookmarkStart w:name="z54" w:id="50"/>
    <w:p>
      <w:pPr>
        <w:spacing w:after="0"/>
        <w:ind w:left="0"/>
        <w:jc w:val="left"/>
      </w:pPr>
      <w:r>
        <w:rPr>
          <w:rFonts w:ascii="Times New Roman"/>
          <w:b/>
          <w:i w:val="false"/>
          <w:color w:val="000000"/>
        </w:rPr>
        <w:t xml:space="preserve"> 4. Пестицидтердің және оның әрекет етуші заттарының қауіпсіздігін бағалаудың өлшемшарттары </w:t>
      </w:r>
    </w:p>
    <w:bookmarkEnd w:id="50"/>
    <w:bookmarkStart w:name="z55" w:id="51"/>
    <w:p>
      <w:pPr>
        <w:spacing w:after="0"/>
        <w:ind w:left="0"/>
        <w:jc w:val="both"/>
      </w:pPr>
      <w:r>
        <w:rPr>
          <w:rFonts w:ascii="Times New Roman"/>
          <w:b w:val="false"/>
          <w:i w:val="false"/>
          <w:color w:val="000000"/>
          <w:sz w:val="28"/>
        </w:rPr>
        <w:t>
      10. Пестицидтердің және оның әрекет етуші заттарының қауіпсіздігін бағалаудың өлшем-шарттары мыналар болып табылады:</w:t>
      </w:r>
    </w:p>
    <w:bookmarkEnd w:id="51"/>
    <w:bookmarkStart w:name="z56" w:id="52"/>
    <w:p>
      <w:pPr>
        <w:spacing w:after="0"/>
        <w:ind w:left="0"/>
        <w:jc w:val="both"/>
      </w:pPr>
      <w:r>
        <w:rPr>
          <w:rFonts w:ascii="Times New Roman"/>
          <w:b w:val="false"/>
          <w:i w:val="false"/>
          <w:color w:val="000000"/>
          <w:sz w:val="28"/>
        </w:rPr>
        <w:t>
      а) қолданыстағы стандарттарды, CAS нөмірлерін (Chemical Abstracts Service – Химиялық заттар бойынша ақпараттарды жинақтаумен айналысатын Америка химиялық қоғамының бөлімшесі), IUPAC (Халықаралық теориялық және қолданбалы химия одағы), REACH жүйесінде тіркелуін (Registration, Evaluation and Authorisation of CHemicals – барлық химиялық заттардың өндірісін және айналымын, соның ішінде олардың міндетті тіркелуін реттейтін халықаралық регламент) көрсете отырып, адам денсаулығына әсер етуінің айрықша және қашықтан (аллергиялық, репродуктивті уыттылық, тератогендік, мутагендік, канцерогендік, эмбриоуыттылық) әсер етуін қоса алғанда, пестицидтердің әрекет етуші заттарының уыттылық (өткір, аса өткір, созылмалы уыттылық) сипаттамасы;</w:t>
      </w:r>
    </w:p>
    <w:bookmarkEnd w:id="52"/>
    <w:bookmarkStart w:name="z57" w:id="53"/>
    <w:p>
      <w:pPr>
        <w:spacing w:after="0"/>
        <w:ind w:left="0"/>
        <w:jc w:val="both"/>
      </w:pPr>
      <w:r>
        <w:rPr>
          <w:rFonts w:ascii="Times New Roman"/>
          <w:b w:val="false"/>
          <w:i w:val="false"/>
          <w:color w:val="000000"/>
          <w:sz w:val="28"/>
        </w:rPr>
        <w:t>
      б) тіркелетін пестицидтің техникалық өнімдерінің (әрекет етуші заттарының) оригинатор-фирманың техникалық өніміне баламалылығы;</w:t>
      </w:r>
    </w:p>
    <w:bookmarkEnd w:id="53"/>
    <w:bookmarkStart w:name="z58" w:id="54"/>
    <w:p>
      <w:pPr>
        <w:spacing w:after="0"/>
        <w:ind w:left="0"/>
        <w:jc w:val="both"/>
      </w:pPr>
      <w:r>
        <w:rPr>
          <w:rFonts w:ascii="Times New Roman"/>
          <w:b w:val="false"/>
          <w:i w:val="false"/>
          <w:color w:val="000000"/>
          <w:sz w:val="28"/>
        </w:rPr>
        <w:t>
      в) қауіпті (уытылығы маңызды) қоспалар мен метаболиттердің болуы;</w:t>
      </w:r>
    </w:p>
    <w:bookmarkEnd w:id="54"/>
    <w:bookmarkStart w:name="z59" w:id="55"/>
    <w:p>
      <w:pPr>
        <w:spacing w:after="0"/>
        <w:ind w:left="0"/>
        <w:jc w:val="both"/>
      </w:pPr>
      <w:r>
        <w:rPr>
          <w:rFonts w:ascii="Times New Roman"/>
          <w:b w:val="false"/>
          <w:i w:val="false"/>
          <w:color w:val="000000"/>
          <w:sz w:val="28"/>
        </w:rPr>
        <w:t>
      г) пестицидтердің әрекет етуші заттарының адамның тіршілік ету ортасына (ауызсу, ауа, топырақ), тамақ өнімдерінің сапасы мен қауіпсіздігіне (қоршаған орта объектілерінің құрамына мониторинг мәліметтерін (бар болған кезде) пайдалана отырып) әсері.</w:t>
      </w:r>
    </w:p>
    <w:bookmarkEnd w:id="55"/>
    <w:bookmarkStart w:name="z60" w:id="56"/>
    <w:p>
      <w:pPr>
        <w:spacing w:after="0"/>
        <w:ind w:left="0"/>
        <w:jc w:val="both"/>
      </w:pPr>
      <w:r>
        <w:rPr>
          <w:rFonts w:ascii="Times New Roman"/>
          <w:b w:val="false"/>
          <w:i w:val="false"/>
          <w:color w:val="000000"/>
          <w:sz w:val="28"/>
        </w:rPr>
        <w:t>
      11. Микроағзалардың (бактериялардың, саңырауқұлақтардың) және биопрепараттардың дайын нысандарының өндірістік штаммдарын бағалаудың өлшемшарттары мыналар болып табылады:</w:t>
      </w:r>
    </w:p>
    <w:bookmarkEnd w:id="56"/>
    <w:bookmarkStart w:name="z61" w:id="57"/>
    <w:p>
      <w:pPr>
        <w:spacing w:after="0"/>
        <w:ind w:left="0"/>
        <w:jc w:val="both"/>
      </w:pPr>
      <w:r>
        <w:rPr>
          <w:rFonts w:ascii="Times New Roman"/>
          <w:b w:val="false"/>
          <w:i w:val="false"/>
          <w:color w:val="000000"/>
          <w:sz w:val="28"/>
        </w:rPr>
        <w:t>
      а) штаммның шығуы және оның өсу жағдайлары, сәйкестендіру тәсілі, штамның таралуы;</w:t>
      </w:r>
    </w:p>
    <w:bookmarkEnd w:id="57"/>
    <w:bookmarkStart w:name="z62" w:id="58"/>
    <w:p>
      <w:pPr>
        <w:spacing w:after="0"/>
        <w:ind w:left="0"/>
        <w:jc w:val="both"/>
      </w:pPr>
      <w:r>
        <w:rPr>
          <w:rFonts w:ascii="Times New Roman"/>
          <w:b w:val="false"/>
          <w:i w:val="false"/>
          <w:color w:val="000000"/>
          <w:sz w:val="28"/>
        </w:rPr>
        <w:t>
      б) екi түрлi зертханалық жануарда бiр рет құрсаққа және (немесе) асқазанға енгізу кезінде, сондай-ақ жоғарғы тыныс жолдары арқылы ағзаға түскен кезде бактериялардың, саңырауқұлақтардың патогендігi (вируленттілігі, уыттылығы, уыттектілігі);</w:t>
      </w:r>
    </w:p>
    <w:bookmarkEnd w:id="58"/>
    <w:bookmarkStart w:name="z63" w:id="59"/>
    <w:p>
      <w:pPr>
        <w:spacing w:after="0"/>
        <w:ind w:left="0"/>
        <w:jc w:val="both"/>
      </w:pPr>
      <w:r>
        <w:rPr>
          <w:rFonts w:ascii="Times New Roman"/>
          <w:b w:val="false"/>
          <w:i w:val="false"/>
          <w:color w:val="000000"/>
          <w:sz w:val="28"/>
        </w:rPr>
        <w:t>
      в) көздің шырышты қабығын түршіктіру әрекеті;</w:t>
      </w:r>
    </w:p>
    <w:bookmarkEnd w:id="59"/>
    <w:bookmarkStart w:name="z64" w:id="60"/>
    <w:p>
      <w:pPr>
        <w:spacing w:after="0"/>
        <w:ind w:left="0"/>
        <w:jc w:val="both"/>
      </w:pPr>
      <w:r>
        <w:rPr>
          <w:rFonts w:ascii="Times New Roman"/>
          <w:b w:val="false"/>
          <w:i w:val="false"/>
          <w:color w:val="000000"/>
          <w:sz w:val="28"/>
        </w:rPr>
        <w:t>
      г) тері және жоғары тыныс жолдары арқылы түскен кезде микроағзалардың сенсибилизирлеуші, иммуноуыттылық әрекеті;</w:t>
      </w:r>
    </w:p>
    <w:bookmarkEnd w:id="60"/>
    <w:bookmarkStart w:name="z65" w:id="61"/>
    <w:p>
      <w:pPr>
        <w:spacing w:after="0"/>
        <w:ind w:left="0"/>
        <w:jc w:val="both"/>
      </w:pPr>
      <w:r>
        <w:rPr>
          <w:rFonts w:ascii="Times New Roman"/>
          <w:b w:val="false"/>
          <w:i w:val="false"/>
          <w:color w:val="000000"/>
          <w:sz w:val="28"/>
        </w:rPr>
        <w:t>
      д) созылмалы сынақтан өткізуде зияндылықтың шектеуші өлшемшарты;</w:t>
      </w:r>
    </w:p>
    <w:bookmarkEnd w:id="61"/>
    <w:bookmarkStart w:name="z66" w:id="62"/>
    <w:p>
      <w:pPr>
        <w:spacing w:after="0"/>
        <w:ind w:left="0"/>
        <w:jc w:val="both"/>
      </w:pPr>
      <w:r>
        <w:rPr>
          <w:rFonts w:ascii="Times New Roman"/>
          <w:b w:val="false"/>
          <w:i w:val="false"/>
          <w:color w:val="000000"/>
          <w:sz w:val="28"/>
        </w:rPr>
        <w:t>
      е) сулы ортадағы микробтық өзін-өзі тазалау процестеріне әсері (сулы су қоймаларын нормаға түсіру қажеттілігі кезінде).</w:t>
      </w:r>
    </w:p>
    <w:bookmarkEnd w:id="62"/>
    <w:bookmarkStart w:name="z67" w:id="63"/>
    <w:p>
      <w:pPr>
        <w:spacing w:after="0"/>
        <w:ind w:left="0"/>
        <w:jc w:val="both"/>
      </w:pPr>
      <w:r>
        <w:rPr>
          <w:rFonts w:ascii="Times New Roman"/>
          <w:b w:val="false"/>
          <w:i w:val="false"/>
          <w:color w:val="000000"/>
          <w:sz w:val="28"/>
        </w:rPr>
        <w:t>
      12. Пестицидтердің препаратты нысандарын бағалаудың өлшемшарттары мыналар болып табылады:</w:t>
      </w:r>
    </w:p>
    <w:bookmarkEnd w:id="63"/>
    <w:bookmarkStart w:name="z68" w:id="64"/>
    <w:p>
      <w:pPr>
        <w:spacing w:after="0"/>
        <w:ind w:left="0"/>
        <w:jc w:val="both"/>
      </w:pPr>
      <w:r>
        <w:rPr>
          <w:rFonts w:ascii="Times New Roman"/>
          <w:b w:val="false"/>
          <w:i w:val="false"/>
          <w:color w:val="000000"/>
          <w:sz w:val="28"/>
        </w:rPr>
        <w:t>
      а) қолданыстағы стандарттарды, CAS нөмірлерін, IUPAC және REACH жүйесінде тіркелуін көрсете отырып, препаратты нысандағы құрауыштардың (толықтырғыштар, эмульгаторлар, тұрақтандырғыштар, еріткіштер және т.б.) уыттылық сипаттамасы;</w:t>
      </w:r>
    </w:p>
    <w:bookmarkEnd w:id="64"/>
    <w:bookmarkStart w:name="z69" w:id="65"/>
    <w:p>
      <w:pPr>
        <w:spacing w:after="0"/>
        <w:ind w:left="0"/>
        <w:jc w:val="both"/>
      </w:pPr>
      <w:r>
        <w:rPr>
          <w:rFonts w:ascii="Times New Roman"/>
          <w:b w:val="false"/>
          <w:i w:val="false"/>
          <w:color w:val="000000"/>
          <w:sz w:val="28"/>
        </w:rPr>
        <w:t>
      б) ауыз арқылы жіті  уыттылығы (тышқанда, егеуқұйрықта) – LD</w:t>
      </w:r>
      <w:r>
        <w:rPr>
          <w:rFonts w:ascii="Times New Roman"/>
          <w:b w:val="false"/>
          <w:i w:val="false"/>
          <w:color w:val="000000"/>
          <w:vertAlign w:val="subscript"/>
        </w:rPr>
        <w:t>50</w:t>
      </w:r>
      <w:r>
        <w:rPr>
          <w:rFonts w:ascii="Times New Roman"/>
          <w:b w:val="false"/>
          <w:i w:val="false"/>
          <w:color w:val="000000"/>
          <w:sz w:val="28"/>
        </w:rPr>
        <w:t>;</w:t>
      </w:r>
    </w:p>
    <w:bookmarkEnd w:id="65"/>
    <w:bookmarkStart w:name="z70" w:id="66"/>
    <w:p>
      <w:pPr>
        <w:spacing w:after="0"/>
        <w:ind w:left="0"/>
        <w:jc w:val="both"/>
      </w:pPr>
      <w:r>
        <w:rPr>
          <w:rFonts w:ascii="Times New Roman"/>
          <w:b w:val="false"/>
          <w:i w:val="false"/>
          <w:color w:val="000000"/>
          <w:sz w:val="28"/>
        </w:rPr>
        <w:t>
      в) теріге жаққан кездегі жіті терілік уыттылығы – LD</w:t>
      </w:r>
      <w:r>
        <w:rPr>
          <w:rFonts w:ascii="Times New Roman"/>
          <w:b w:val="false"/>
          <w:i w:val="false"/>
          <w:color w:val="000000"/>
          <w:vertAlign w:val="subscript"/>
        </w:rPr>
        <w:t>50cut</w:t>
      </w:r>
      <w:r>
        <w:rPr>
          <w:rFonts w:ascii="Times New Roman"/>
          <w:b w:val="false"/>
          <w:i w:val="false"/>
          <w:color w:val="000000"/>
          <w:sz w:val="28"/>
        </w:rPr>
        <w:t>;</w:t>
      </w:r>
    </w:p>
    <w:bookmarkEnd w:id="66"/>
    <w:bookmarkStart w:name="z71" w:id="67"/>
    <w:p>
      <w:pPr>
        <w:spacing w:after="0"/>
        <w:ind w:left="0"/>
        <w:jc w:val="both"/>
      </w:pPr>
      <w:r>
        <w:rPr>
          <w:rFonts w:ascii="Times New Roman"/>
          <w:b w:val="false"/>
          <w:i w:val="false"/>
          <w:color w:val="000000"/>
          <w:sz w:val="28"/>
        </w:rPr>
        <w:t>
      г) жіті ингаляциялық уыттылығы – CL</w:t>
      </w:r>
      <w:r>
        <w:rPr>
          <w:rFonts w:ascii="Times New Roman"/>
          <w:b w:val="false"/>
          <w:i w:val="false"/>
          <w:color w:val="000000"/>
          <w:vertAlign w:val="subscript"/>
        </w:rPr>
        <w:t>50</w:t>
      </w:r>
      <w:r>
        <w:rPr>
          <w:rFonts w:ascii="Times New Roman"/>
          <w:b w:val="false"/>
          <w:i w:val="false"/>
          <w:color w:val="000000"/>
          <w:sz w:val="28"/>
        </w:rPr>
        <w:t>;</w:t>
      </w:r>
    </w:p>
    <w:bookmarkEnd w:id="67"/>
    <w:bookmarkStart w:name="z72" w:id="68"/>
    <w:p>
      <w:pPr>
        <w:spacing w:after="0"/>
        <w:ind w:left="0"/>
        <w:jc w:val="both"/>
      </w:pPr>
      <w:r>
        <w:rPr>
          <w:rFonts w:ascii="Times New Roman"/>
          <w:b w:val="false"/>
          <w:i w:val="false"/>
          <w:color w:val="000000"/>
          <w:sz w:val="28"/>
        </w:rPr>
        <w:t>
      д) теріге және шырышты қабықты түршіктіру әрекеті;</w:t>
      </w:r>
    </w:p>
    <w:bookmarkEnd w:id="68"/>
    <w:bookmarkStart w:name="z73" w:id="69"/>
    <w:p>
      <w:pPr>
        <w:spacing w:after="0"/>
        <w:ind w:left="0"/>
        <w:jc w:val="both"/>
      </w:pPr>
      <w:r>
        <w:rPr>
          <w:rFonts w:ascii="Times New Roman"/>
          <w:b w:val="false"/>
          <w:i w:val="false"/>
          <w:color w:val="000000"/>
          <w:sz w:val="28"/>
        </w:rPr>
        <w:t>
      е) жіті ауыз арқылы уыттылығы (шоғырлану қасиеттері), шоғырлану коэффициенті;</w:t>
      </w:r>
    </w:p>
    <w:bookmarkEnd w:id="69"/>
    <w:bookmarkStart w:name="z74" w:id="70"/>
    <w:p>
      <w:pPr>
        <w:spacing w:after="0"/>
        <w:ind w:left="0"/>
        <w:jc w:val="both"/>
      </w:pPr>
      <w:r>
        <w:rPr>
          <w:rFonts w:ascii="Times New Roman"/>
          <w:b w:val="false"/>
          <w:i w:val="false"/>
          <w:color w:val="000000"/>
          <w:sz w:val="28"/>
        </w:rPr>
        <w:t>
      ж) жіті терілік уытылығы (жіті терілік уыттылығы бар препарттар үшін);</w:t>
      </w:r>
    </w:p>
    <w:bookmarkEnd w:id="70"/>
    <w:bookmarkStart w:name="z75" w:id="71"/>
    <w:p>
      <w:pPr>
        <w:spacing w:after="0"/>
        <w:ind w:left="0"/>
        <w:jc w:val="both"/>
      </w:pPr>
      <w:r>
        <w:rPr>
          <w:rFonts w:ascii="Times New Roman"/>
          <w:b w:val="false"/>
          <w:i w:val="false"/>
          <w:color w:val="000000"/>
          <w:sz w:val="28"/>
        </w:rPr>
        <w:t>
      з) жіті ингаляциялық уыттылығы (айқын ингаляциялық қауіп төндіретін препараттар үшін);</w:t>
      </w:r>
    </w:p>
    <w:bookmarkEnd w:id="71"/>
    <w:bookmarkStart w:name="z76" w:id="72"/>
    <w:p>
      <w:pPr>
        <w:spacing w:after="0"/>
        <w:ind w:left="0"/>
        <w:jc w:val="both"/>
      </w:pPr>
      <w:r>
        <w:rPr>
          <w:rFonts w:ascii="Times New Roman"/>
          <w:b w:val="false"/>
          <w:i w:val="false"/>
          <w:color w:val="000000"/>
          <w:sz w:val="28"/>
        </w:rPr>
        <w:t>
      и) сенсибилизирлеуші әрекеті;</w:t>
      </w:r>
    </w:p>
    <w:bookmarkEnd w:id="72"/>
    <w:bookmarkStart w:name="z77" w:id="73"/>
    <w:p>
      <w:pPr>
        <w:spacing w:after="0"/>
        <w:ind w:left="0"/>
        <w:jc w:val="both"/>
      </w:pPr>
      <w:r>
        <w:rPr>
          <w:rFonts w:ascii="Times New Roman"/>
          <w:b w:val="false"/>
          <w:i w:val="false"/>
          <w:color w:val="000000"/>
          <w:sz w:val="28"/>
        </w:rPr>
        <w:t>
      к) ұшпалығын, тұрақтылығын, басқа қосылыстармен үйлесімділігін, өрт және жарылу қауіптілігін қоса алғанда, пестицидтердің химиялық және физикалық қасиеттері;</w:t>
      </w:r>
    </w:p>
    <w:bookmarkEnd w:id="73"/>
    <w:bookmarkStart w:name="z78" w:id="74"/>
    <w:p>
      <w:pPr>
        <w:spacing w:after="0"/>
        <w:ind w:left="0"/>
        <w:jc w:val="both"/>
      </w:pPr>
      <w:r>
        <w:rPr>
          <w:rFonts w:ascii="Times New Roman"/>
          <w:b w:val="false"/>
          <w:i w:val="false"/>
          <w:color w:val="000000"/>
          <w:sz w:val="28"/>
        </w:rPr>
        <w:t>
      л) Біріккен Ұлттар Ұйымының Азық-түлік және ауыл шаруашылығы ұйымының, Дүниежүзілік денсаулық сақтау ұйымының (бар болған кезде), Еуропа Одағының және (немесе) АҚШ Қоршаған ортаны қорғау жөніндегі агенттігінің (ЕРА) әкелінетін пестицидтердің қауіптілігін бағалау жөніндегі деректері.</w:t>
      </w:r>
    </w:p>
    <w:bookmarkEnd w:id="74"/>
    <w:bookmarkStart w:name="z79" w:id="75"/>
    <w:p>
      <w:pPr>
        <w:spacing w:after="0"/>
        <w:ind w:left="0"/>
        <w:jc w:val="both"/>
      </w:pPr>
      <w:r>
        <w:rPr>
          <w:rFonts w:ascii="Times New Roman"/>
          <w:b w:val="false"/>
          <w:i w:val="false"/>
          <w:color w:val="000000"/>
          <w:sz w:val="28"/>
        </w:rPr>
        <w:t>
      13. Осы кіші бөлімде көрсетілген өлшемшарттар әкелінетін пестицидтердің қауіптілігін бағалаудың және мүше мемлекеттердің заңнамасына сәйкес жүргізілетін зерттеулердің негізі болып табылады.</w:t>
      </w:r>
    </w:p>
    <w:bookmarkEnd w:id="75"/>
    <w:bookmarkStart w:name="z80" w:id="76"/>
    <w:p>
      <w:pPr>
        <w:spacing w:after="0"/>
        <w:ind w:left="0"/>
        <w:jc w:val="left"/>
      </w:pPr>
      <w:r>
        <w:rPr>
          <w:rFonts w:ascii="Times New Roman"/>
          <w:b/>
          <w:i w:val="false"/>
          <w:color w:val="000000"/>
        </w:rPr>
        <w:t xml:space="preserve"> 5. Пестицидтердің уыттылығын-гигиеналығын бағалау</w:t>
      </w:r>
    </w:p>
    <w:bookmarkEnd w:id="76"/>
    <w:bookmarkStart w:name="z81" w:id="77"/>
    <w:p>
      <w:pPr>
        <w:spacing w:after="0"/>
        <w:ind w:left="0"/>
        <w:jc w:val="both"/>
      </w:pPr>
      <w:r>
        <w:rPr>
          <w:rFonts w:ascii="Times New Roman"/>
          <w:b w:val="false"/>
          <w:i w:val="false"/>
          <w:color w:val="000000"/>
          <w:sz w:val="28"/>
        </w:rPr>
        <w:t xml:space="preserve">
      14. Пестицидтердің уыттылығын-гигиеналығын бағалау мүше мемлекеттердің заңнамасында белгіленген тәртіпке сәйкес жүргізіледі. </w:t>
      </w:r>
    </w:p>
    <w:bookmarkEnd w:id="77"/>
    <w:bookmarkStart w:name="z82" w:id="78"/>
    <w:p>
      <w:pPr>
        <w:spacing w:after="0"/>
        <w:ind w:left="0"/>
        <w:jc w:val="both"/>
      </w:pPr>
      <w:r>
        <w:rPr>
          <w:rFonts w:ascii="Times New Roman"/>
          <w:b w:val="false"/>
          <w:i w:val="false"/>
          <w:color w:val="000000"/>
          <w:sz w:val="28"/>
        </w:rPr>
        <w:t>
      15. Пестицидтердің уыттылығын-гигиеналығын бағалау үшін өтініш беруші мыналарды:</w:t>
      </w:r>
    </w:p>
    <w:bookmarkEnd w:id="78"/>
    <w:p>
      <w:pPr>
        <w:spacing w:after="0"/>
        <w:ind w:left="0"/>
        <w:jc w:val="both"/>
      </w:pPr>
      <w:r>
        <w:rPr>
          <w:rFonts w:ascii="Times New Roman"/>
          <w:b w:val="false"/>
          <w:i w:val="false"/>
          <w:color w:val="000000"/>
          <w:sz w:val="28"/>
        </w:rPr>
        <w:t>
      пестицидтерге уыттылығына құжаттаманы (әрекет етуші заттардың, негізгі құруыштардың және тұтастай препаратты нысандардың сипаттамасын қоса алғанда);</w:t>
      </w:r>
    </w:p>
    <w:p>
      <w:pPr>
        <w:spacing w:after="0"/>
        <w:ind w:left="0"/>
        <w:jc w:val="both"/>
      </w:pPr>
      <w:r>
        <w:rPr>
          <w:rFonts w:ascii="Times New Roman"/>
          <w:b w:val="false"/>
          <w:i w:val="false"/>
          <w:color w:val="000000"/>
          <w:sz w:val="28"/>
        </w:rPr>
        <w:t>
      тамақ өніміндегі, қоршаған орта объектілеріндегі (судағы, топырақтағы, атмосфералық ауадағы) және жұмыс аймағының ауасындағы пестицидтің әрекет етуші заттарының гигиеналық қауіпсіздігінің негіздемесі, сондай-ақ адам ағзасына түсетін пестицидтің әрекет етуші заттарының жол берілетін тәуліктік мөлшерінің негіздемесін;</w:t>
      </w:r>
    </w:p>
    <w:p>
      <w:pPr>
        <w:spacing w:after="0"/>
        <w:ind w:left="0"/>
        <w:jc w:val="both"/>
      </w:pPr>
      <w:r>
        <w:rPr>
          <w:rFonts w:ascii="Times New Roman"/>
          <w:b w:val="false"/>
          <w:i w:val="false"/>
          <w:color w:val="000000"/>
          <w:sz w:val="28"/>
        </w:rPr>
        <w:t xml:space="preserve">
      ыдыста түпнұсқа жапсырмасы бар өндірушінің орамасындағы пестицидтің препаратты нысанының талданған үлгісін; </w:t>
      </w:r>
    </w:p>
    <w:p>
      <w:pPr>
        <w:spacing w:after="0"/>
        <w:ind w:left="0"/>
        <w:jc w:val="both"/>
      </w:pPr>
      <w:r>
        <w:rPr>
          <w:rFonts w:ascii="Times New Roman"/>
          <w:b w:val="false"/>
          <w:i w:val="false"/>
          <w:color w:val="000000"/>
          <w:sz w:val="28"/>
        </w:rPr>
        <w:t>
      қауіпсіздік паспортын, қауіпсіздік парағын (MSDS) (бар болған кезде), пестицидпен уланған жағдайда алғашқы көмек көрсету шарасы жазылған дайындаушының айрықша белгісін және (немесе) декларациясын;</w:t>
      </w:r>
    </w:p>
    <w:p>
      <w:pPr>
        <w:spacing w:after="0"/>
        <w:ind w:left="0"/>
        <w:jc w:val="both"/>
      </w:pPr>
      <w:r>
        <w:rPr>
          <w:rFonts w:ascii="Times New Roman"/>
          <w:b w:val="false"/>
          <w:i w:val="false"/>
          <w:color w:val="000000"/>
          <w:sz w:val="28"/>
        </w:rPr>
        <w:t>
      пестицидтің әрекет етуші заттарының стандарт үлгісін;</w:t>
      </w:r>
    </w:p>
    <w:p>
      <w:pPr>
        <w:spacing w:after="0"/>
        <w:ind w:left="0"/>
        <w:jc w:val="both"/>
      </w:pPr>
      <w:r>
        <w:rPr>
          <w:rFonts w:ascii="Times New Roman"/>
          <w:b w:val="false"/>
          <w:i w:val="false"/>
          <w:color w:val="000000"/>
          <w:sz w:val="28"/>
        </w:rPr>
        <w:t>
      өндірушінің талдау сертификатын (пестицидті препараттың 5 партиясынан);</w:t>
      </w:r>
    </w:p>
    <w:p>
      <w:pPr>
        <w:spacing w:after="0"/>
        <w:ind w:left="0"/>
        <w:jc w:val="both"/>
      </w:pPr>
      <w:r>
        <w:rPr>
          <w:rFonts w:ascii="Times New Roman"/>
          <w:b w:val="false"/>
          <w:i w:val="false"/>
          <w:color w:val="000000"/>
          <w:sz w:val="28"/>
        </w:rPr>
        <w:t>
      пестицидтің тиісті орталардағы әрекет етуші нақты заттарын талдамалық бақылау әдісі (әдістері) туралы ақпаратты (тамақ өнімдеріне арналған, сондай-ақ шаруашылық ауызсуына арналған суды пайдалану көздерінің суына, топыраққа, жұмыс аймағының ауасына және атмосфералық ауаға арналған);</w:t>
      </w:r>
    </w:p>
    <w:p>
      <w:pPr>
        <w:spacing w:after="0"/>
        <w:ind w:left="0"/>
        <w:jc w:val="both"/>
      </w:pPr>
      <w:r>
        <w:rPr>
          <w:rFonts w:ascii="Times New Roman"/>
          <w:b w:val="false"/>
          <w:i w:val="false"/>
          <w:color w:val="000000"/>
          <w:sz w:val="28"/>
        </w:rPr>
        <w:t>
      ауыспалы егістердің ерекшеліктеріне, өңірдің топырақты-климаттық жағдайларына, өсімдіктер ауруларының және ауыл шаруашылығы дақылдары зиянкестерінің даму ерекшеліктеріне қарай мүше мемлекеттердің аумағында пестицидтің тіркелу сынақтарының нәтижелерін ұсынады.</w:t>
      </w:r>
    </w:p>
    <w:p>
      <w:pPr>
        <w:spacing w:after="0"/>
        <w:ind w:left="0"/>
        <w:jc w:val="both"/>
      </w:pPr>
      <w:r>
        <w:rPr>
          <w:rFonts w:ascii="Times New Roman"/>
          <w:b w:val="false"/>
          <w:i w:val="false"/>
          <w:color w:val="000000"/>
          <w:sz w:val="28"/>
        </w:rPr>
        <w:t>
      Бұл ретте әрбір мүше мемлекеттегі сынақтан өткізу әдістемелері және препараттарды қолдануға ұсынылатын регламенттер сай келген жағдайда (ауыл шаруашылығы дақылдарының түрлері, препараттардың шығыс нормалары, пестицидтерді қолдану нормасы және т.б. бойынша) мүше мемлекеттің бірінде орындалған тіркеу сынақтарының нәтижелері қабылдануы мүмкін;</w:t>
      </w:r>
    </w:p>
    <w:p>
      <w:pPr>
        <w:spacing w:after="0"/>
        <w:ind w:left="0"/>
        <w:jc w:val="both"/>
      </w:pPr>
      <w:r>
        <w:rPr>
          <w:rFonts w:ascii="Times New Roman"/>
          <w:b w:val="false"/>
          <w:i w:val="false"/>
          <w:color w:val="000000"/>
          <w:sz w:val="28"/>
        </w:rPr>
        <w:t>
      өсімдік шаруашылығы мен мал шаруашылығы өнімдеріндегі пестицидтердің әрекет етуші заттарының қалдық мөлшерін, тамақ өнімдерінің тағамдық құндылығын және органолептикасын, сондай-ақ пестицидтің судың органолептикалық қасиеттеріне әсерін және су қоймаларының жалпы санитариялық режимін зерделеу деректерін;</w:t>
      </w:r>
    </w:p>
    <w:p>
      <w:pPr>
        <w:spacing w:after="0"/>
        <w:ind w:left="0"/>
        <w:jc w:val="both"/>
      </w:pPr>
      <w:r>
        <w:rPr>
          <w:rFonts w:ascii="Times New Roman"/>
          <w:b w:val="false"/>
          <w:i w:val="false"/>
          <w:color w:val="000000"/>
          <w:sz w:val="28"/>
        </w:rPr>
        <w:t>
      пестицидті препараттармен жұмыс істейтіндер үшін және тұтастай алғанда мүше мемлекеттің аумағындағы тұрғындар үшін пестицидті қолдану тәуекелін бағалау нәтижелерін ұсынады.</w:t>
      </w:r>
    </w:p>
    <w:bookmarkStart w:name="z83" w:id="79"/>
    <w:p>
      <w:pPr>
        <w:spacing w:after="0"/>
        <w:ind w:left="0"/>
        <w:jc w:val="both"/>
      </w:pPr>
      <w:r>
        <w:rPr>
          <w:rFonts w:ascii="Times New Roman"/>
          <w:b w:val="false"/>
          <w:i w:val="false"/>
          <w:color w:val="000000"/>
          <w:sz w:val="28"/>
        </w:rPr>
        <w:t>
      16. Пестицидтердің уыттылығына-гигиеналығына бағалау жүргізу қағидаттары:</w:t>
      </w:r>
    </w:p>
    <w:bookmarkEnd w:id="79"/>
    <w:p>
      <w:pPr>
        <w:spacing w:after="0"/>
        <w:ind w:left="0"/>
        <w:jc w:val="both"/>
      </w:pPr>
      <w:r>
        <w:rPr>
          <w:rFonts w:ascii="Times New Roman"/>
          <w:b w:val="false"/>
          <w:i w:val="false"/>
          <w:color w:val="000000"/>
          <w:sz w:val="28"/>
        </w:rPr>
        <w:t>
      жүргізу міндеттілігі;</w:t>
      </w:r>
    </w:p>
    <w:p>
      <w:pPr>
        <w:spacing w:after="0"/>
        <w:ind w:left="0"/>
        <w:jc w:val="both"/>
      </w:pPr>
      <w:r>
        <w:rPr>
          <w:rFonts w:ascii="Times New Roman"/>
          <w:b w:val="false"/>
          <w:i w:val="false"/>
          <w:color w:val="000000"/>
          <w:sz w:val="28"/>
        </w:rPr>
        <w:t>
      қорытындылардың ғылыми негізделгендігі;</w:t>
      </w:r>
    </w:p>
    <w:p>
      <w:pPr>
        <w:spacing w:after="0"/>
        <w:ind w:left="0"/>
        <w:jc w:val="both"/>
      </w:pPr>
      <w:r>
        <w:rPr>
          <w:rFonts w:ascii="Times New Roman"/>
          <w:b w:val="false"/>
          <w:i w:val="false"/>
          <w:color w:val="000000"/>
          <w:sz w:val="28"/>
        </w:rPr>
        <w:t>
      сарапшылардың тәуелсіз болуы;</w:t>
      </w:r>
    </w:p>
    <w:p>
      <w:pPr>
        <w:spacing w:after="0"/>
        <w:ind w:left="0"/>
        <w:jc w:val="both"/>
      </w:pPr>
      <w:r>
        <w:rPr>
          <w:rFonts w:ascii="Times New Roman"/>
          <w:b w:val="false"/>
          <w:i w:val="false"/>
          <w:color w:val="000000"/>
          <w:sz w:val="28"/>
        </w:rPr>
        <w:t>
      жүргізудің толықтығы;</w:t>
      </w:r>
    </w:p>
    <w:p>
      <w:pPr>
        <w:spacing w:after="0"/>
        <w:ind w:left="0"/>
        <w:jc w:val="both"/>
      </w:pPr>
      <w:r>
        <w:rPr>
          <w:rFonts w:ascii="Times New Roman"/>
          <w:b w:val="false"/>
          <w:i w:val="false"/>
          <w:color w:val="000000"/>
          <w:sz w:val="28"/>
        </w:rPr>
        <w:t>
      қаралатын материалдар құпиялылығының сақталуы;</w:t>
      </w:r>
    </w:p>
    <w:p>
      <w:pPr>
        <w:spacing w:after="0"/>
        <w:ind w:left="0"/>
        <w:jc w:val="both"/>
      </w:pPr>
      <w:r>
        <w:rPr>
          <w:rFonts w:ascii="Times New Roman"/>
          <w:b w:val="false"/>
          <w:i w:val="false"/>
          <w:color w:val="000000"/>
          <w:sz w:val="28"/>
        </w:rPr>
        <w:t>
      жүргізудің ақылы болуы.</w:t>
      </w:r>
    </w:p>
    <w:bookmarkStart w:name="z84" w:id="80"/>
    <w:p>
      <w:pPr>
        <w:spacing w:after="0"/>
        <w:ind w:left="0"/>
        <w:jc w:val="both"/>
      </w:pPr>
      <w:r>
        <w:rPr>
          <w:rFonts w:ascii="Times New Roman"/>
          <w:b w:val="false"/>
          <w:i w:val="false"/>
          <w:color w:val="000000"/>
          <w:sz w:val="28"/>
        </w:rPr>
        <w:t>
      17. Пестицидтің уыттылығын-гигиеналығын бағалау нәтижелері бойынша оны қолданудың қауіпсіздігін растайтын, мүше мемлекеттің заңнамасына сәйкес белгіленген үлгідегі құжат ресімделеді, онда мынадай мәліметтер:</w:t>
      </w:r>
    </w:p>
    <w:bookmarkEnd w:id="80"/>
    <w:p>
      <w:pPr>
        <w:spacing w:after="0"/>
        <w:ind w:left="0"/>
        <w:jc w:val="both"/>
      </w:pPr>
      <w:r>
        <w:rPr>
          <w:rFonts w:ascii="Times New Roman"/>
          <w:b w:val="false"/>
          <w:i w:val="false"/>
          <w:color w:val="000000"/>
          <w:sz w:val="28"/>
        </w:rPr>
        <w:t>
      пестицидтің атауы (оның препаратты нысанын);</w:t>
      </w:r>
    </w:p>
    <w:p>
      <w:pPr>
        <w:spacing w:after="0"/>
        <w:ind w:left="0"/>
        <w:jc w:val="both"/>
      </w:pPr>
      <w:r>
        <w:rPr>
          <w:rFonts w:ascii="Times New Roman"/>
          <w:b w:val="false"/>
          <w:i w:val="false"/>
          <w:color w:val="000000"/>
          <w:sz w:val="28"/>
        </w:rPr>
        <w:t>
      пестицидтің әрекет етуші затын (заттарын) дайындаушы;</w:t>
      </w:r>
    </w:p>
    <w:p>
      <w:pPr>
        <w:spacing w:after="0"/>
        <w:ind w:left="0"/>
        <w:jc w:val="both"/>
      </w:pPr>
      <w:r>
        <w:rPr>
          <w:rFonts w:ascii="Times New Roman"/>
          <w:b w:val="false"/>
          <w:i w:val="false"/>
          <w:color w:val="000000"/>
          <w:sz w:val="28"/>
        </w:rPr>
        <w:t>
      препаратты нысанды дайындаушы;</w:t>
      </w:r>
    </w:p>
    <w:p>
      <w:pPr>
        <w:spacing w:after="0"/>
        <w:ind w:left="0"/>
        <w:jc w:val="both"/>
      </w:pPr>
      <w:r>
        <w:rPr>
          <w:rFonts w:ascii="Times New Roman"/>
          <w:b w:val="false"/>
          <w:i w:val="false"/>
          <w:color w:val="000000"/>
          <w:sz w:val="28"/>
        </w:rPr>
        <w:t>
      техникалық өнімнің тазалығын, оның құрамындағы уыттылығы маңызды және қауіпті қоспалар мен метаболиттерді (ол бар болған кезде) және пестицидтердің қауіптілік сыныбын (гигиеналық сыныптамаға сәйкес) қоса алғанда, пестицидтердің гигиеналық сипаттамасы;</w:t>
      </w:r>
    </w:p>
    <w:p>
      <w:pPr>
        <w:spacing w:after="0"/>
        <w:ind w:left="0"/>
        <w:jc w:val="both"/>
      </w:pPr>
      <w:r>
        <w:rPr>
          <w:rFonts w:ascii="Times New Roman"/>
          <w:b w:val="false"/>
          <w:i w:val="false"/>
          <w:color w:val="000000"/>
          <w:sz w:val="28"/>
        </w:rPr>
        <w:t>
      пестицидтің қолданылу саласы (аясы) (өндірісте, ауыл, фермерлік, орман, коммуналдық шаруашылықтарында, жеке қосымша шаруашылықта және бөлме гүлдерін өсіру шаруашылығында);</w:t>
      </w:r>
    </w:p>
    <w:p>
      <w:pPr>
        <w:spacing w:after="0"/>
        <w:ind w:left="0"/>
        <w:jc w:val="both"/>
      </w:pPr>
      <w:r>
        <w:rPr>
          <w:rFonts w:ascii="Times New Roman"/>
          <w:b w:val="false"/>
          <w:i w:val="false"/>
          <w:color w:val="000000"/>
          <w:sz w:val="28"/>
        </w:rPr>
        <w:t>
      препаратты қолдану регламенті мен технологиясы (авиациялық-химиялық жұмыстар, жер үстінде өңдеу, өңделетін дақылдардың түрлері, шығыстар нормасы, қолдану еселігі, ұсынылатын күту мерзімдері және адамдардың өңделген аумақтарға келуінің мүмкін болатын мерзімдері және басқалар);</w:t>
      </w:r>
    </w:p>
    <w:p>
      <w:pPr>
        <w:spacing w:after="0"/>
        <w:ind w:left="0"/>
        <w:jc w:val="both"/>
      </w:pPr>
      <w:r>
        <w:rPr>
          <w:rFonts w:ascii="Times New Roman"/>
          <w:b w:val="false"/>
          <w:i w:val="false"/>
          <w:color w:val="000000"/>
          <w:sz w:val="28"/>
        </w:rPr>
        <w:t>
      оларға сәйкес пестицидті қолдану кезінде қауіпсіздік шаралары қамтамасыз етілетін нормативтік құжаттар  қамтылады .</w:t>
      </w:r>
    </w:p>
    <w:bookmarkStart w:name="z85" w:id="81"/>
    <w:p>
      <w:pPr>
        <w:spacing w:after="0"/>
        <w:ind w:left="0"/>
        <w:jc w:val="both"/>
      </w:pPr>
      <w:r>
        <w:rPr>
          <w:rFonts w:ascii="Times New Roman"/>
          <w:b w:val="false"/>
          <w:i w:val="false"/>
          <w:color w:val="000000"/>
          <w:sz w:val="28"/>
        </w:rPr>
        <w:t xml:space="preserve">
      18. Тамақ өнімінің сол бір немесе өзге түріне арналған әкелінуі жоспарланатын пестицидтің әрекет етуші затының (заттарының) қалдық мөлшерінің гигиеналық нормативтері (барынша жол берілетін деңгейі) және (немесе) әрекет етуші затының (заттарының) қалдық мөлшерінің бекітілген талдамалық бақылау әдісі болмаған жағдайда, көрсетілген өнім оларға қатысты осы препарат пайдаланылуы мүмкін дақылдардың тізбесіне енгізілмейді.  </w:t>
      </w:r>
    </w:p>
    <w:bookmarkEnd w:id="81"/>
    <w:bookmarkStart w:name="z86" w:id="82"/>
    <w:p>
      <w:pPr>
        <w:spacing w:after="0"/>
        <w:ind w:left="0"/>
        <w:jc w:val="both"/>
      </w:pPr>
      <w:r>
        <w:rPr>
          <w:rFonts w:ascii="Times New Roman"/>
          <w:b w:val="false"/>
          <w:i w:val="false"/>
          <w:color w:val="000000"/>
          <w:sz w:val="28"/>
        </w:rPr>
        <w:t>
      Қоршаған орта объектілерінде (суда, топырақта, атмосфералық ауада), жұмыс аумағының ауасында және басқаларда пестицидтің әрекет етуші затының (заттарының) қалдық мөлшерінің гигиеналық нормативтері болмаған, пестицидті препараттардың уыттылық-гигиеналық қасиеттері туралы теріс мәліметтер анықталған немесе сынақтан өткізу зерттеуін жүргізу барысында теріс нәтижелер алынған жағдайда негізделген теріс қорытынды беріледі.</w:t>
      </w:r>
    </w:p>
    <w:bookmarkEnd w:id="82"/>
    <w:bookmarkStart w:name="z87" w:id="83"/>
    <w:p>
      <w:pPr>
        <w:spacing w:after="0"/>
        <w:ind w:left="0"/>
        <w:jc w:val="left"/>
      </w:pPr>
      <w:r>
        <w:rPr>
          <w:rFonts w:ascii="Times New Roman"/>
          <w:b/>
          <w:i w:val="false"/>
          <w:color w:val="000000"/>
        </w:rPr>
        <w:t xml:space="preserve"> 6. Агрохимикаттардың қауіпсіздігін бағалаудың өлшемшарттары</w:t>
      </w:r>
    </w:p>
    <w:bookmarkEnd w:id="83"/>
    <w:bookmarkStart w:name="z88" w:id="84"/>
    <w:p>
      <w:pPr>
        <w:spacing w:after="0"/>
        <w:ind w:left="0"/>
        <w:jc w:val="both"/>
      </w:pPr>
      <w:r>
        <w:rPr>
          <w:rFonts w:ascii="Times New Roman"/>
          <w:b w:val="false"/>
          <w:i w:val="false"/>
          <w:color w:val="000000"/>
          <w:sz w:val="28"/>
        </w:rPr>
        <w:t>
      19. Агрохимикаттардың қауіпсіздігін бағалаудың өлшемшарттары мыналар болып табылады:</w:t>
      </w:r>
    </w:p>
    <w:bookmarkEnd w:id="84"/>
    <w:p>
      <w:pPr>
        <w:spacing w:after="0"/>
        <w:ind w:left="0"/>
        <w:jc w:val="both"/>
      </w:pPr>
      <w:r>
        <w:rPr>
          <w:rFonts w:ascii="Times New Roman"/>
          <w:b w:val="false"/>
          <w:i w:val="false"/>
          <w:color w:val="000000"/>
          <w:sz w:val="28"/>
        </w:rPr>
        <w:t>
      адам денсаулығына әрекет етуші арнайы және қашықтан болатын әсерін (аллергиялылығын, репродуктивті уыттылығын, тератогендігін, мутагендігін, канцерогендігін, эмбриоуыттылығын) бағалауды қоса алғанда, жіті, аса жіті, созылмалы уыттылық;</w:t>
      </w:r>
    </w:p>
    <w:p>
      <w:pPr>
        <w:spacing w:after="0"/>
        <w:ind w:left="0"/>
        <w:jc w:val="both"/>
      </w:pPr>
      <w:r>
        <w:rPr>
          <w:rFonts w:ascii="Times New Roman"/>
          <w:b w:val="false"/>
          <w:i w:val="false"/>
          <w:color w:val="000000"/>
          <w:sz w:val="28"/>
        </w:rPr>
        <w:t>
      қауіпті (уыттылығы маңызды) қоспалар мен метаболитердің болуы;</w:t>
      </w:r>
    </w:p>
    <w:p>
      <w:pPr>
        <w:spacing w:after="0"/>
        <w:ind w:left="0"/>
        <w:jc w:val="both"/>
      </w:pPr>
      <w:r>
        <w:rPr>
          <w:rFonts w:ascii="Times New Roman"/>
          <w:b w:val="false"/>
          <w:i w:val="false"/>
          <w:color w:val="000000"/>
          <w:sz w:val="28"/>
        </w:rPr>
        <w:t xml:space="preserve">
      агрохимикаттардың қоршаған орта объектілеріне әсері жөніндегі мониторингтің (бар болған кезде) деректерін пайдалана отырып, агрохимикаттардың адамның тіршілік ету ортасына (ауызсуға, ауаға, топыраққа), тамақ өнімдерінің сапасына және қауіпсіздігіне әсері; </w:t>
      </w:r>
    </w:p>
    <w:p>
      <w:pPr>
        <w:spacing w:after="0"/>
        <w:ind w:left="0"/>
        <w:jc w:val="both"/>
      </w:pPr>
      <w:r>
        <w:rPr>
          <w:rFonts w:ascii="Times New Roman"/>
          <w:b w:val="false"/>
          <w:i w:val="false"/>
          <w:color w:val="000000"/>
          <w:sz w:val="28"/>
        </w:rPr>
        <w:t>
      қолданыстағы стандарттарды, CAS IUPAC нөмірлерін және REACH жүйесінде тіркелуін көрсете отырып, препаратты нысандағы құрауыштардың (толықтырғыштар, эмульгаторлар, тұрақтандырғыштар, еріткіштер және т.б.) уыттылық сипаттамасы;</w:t>
      </w:r>
    </w:p>
    <w:p>
      <w:pPr>
        <w:spacing w:after="0"/>
        <w:ind w:left="0"/>
        <w:jc w:val="both"/>
      </w:pPr>
      <w:r>
        <w:rPr>
          <w:rFonts w:ascii="Times New Roman"/>
          <w:b w:val="false"/>
          <w:i w:val="false"/>
          <w:color w:val="000000"/>
          <w:sz w:val="28"/>
        </w:rPr>
        <w:t>
      Біріккен Ұлттар Ұйымының Азық-түлік және ауыл шаруашылығы ұйымының, Дүниежүзілік денсаулық сақтау ұйымының (бар болған кезде), Еуропа Одағының және (немесе) АҚШ Қоршаған ортаны қорғау жөніндегі агенттігінің (ЕРА) әкелінетін пестицидтердің қауіптілігін бағалау жөніндегі деректері;</w:t>
      </w:r>
    </w:p>
    <w:p>
      <w:pPr>
        <w:spacing w:after="0"/>
        <w:ind w:left="0"/>
        <w:jc w:val="both"/>
      </w:pPr>
      <w:r>
        <w:rPr>
          <w:rFonts w:ascii="Times New Roman"/>
          <w:b w:val="false"/>
          <w:i w:val="false"/>
          <w:color w:val="000000"/>
          <w:sz w:val="28"/>
        </w:rPr>
        <w:t>
      агрохимикаттардың химиялық және физикалық қасиеттері.</w:t>
      </w:r>
    </w:p>
    <w:bookmarkStart w:name="z89" w:id="85"/>
    <w:p>
      <w:pPr>
        <w:spacing w:after="0"/>
        <w:ind w:left="0"/>
        <w:jc w:val="left"/>
      </w:pPr>
      <w:r>
        <w:rPr>
          <w:rFonts w:ascii="Times New Roman"/>
          <w:b/>
          <w:i w:val="false"/>
          <w:color w:val="000000"/>
        </w:rPr>
        <w:t xml:space="preserve"> 7. Агрохимикаттардың уыттылығын-гигиеналығын бағалау</w:t>
      </w:r>
    </w:p>
    <w:bookmarkEnd w:id="85"/>
    <w:bookmarkStart w:name="z90" w:id="86"/>
    <w:p>
      <w:pPr>
        <w:spacing w:after="0"/>
        <w:ind w:left="0"/>
        <w:jc w:val="both"/>
      </w:pPr>
      <w:r>
        <w:rPr>
          <w:rFonts w:ascii="Times New Roman"/>
          <w:b w:val="false"/>
          <w:i w:val="false"/>
          <w:color w:val="000000"/>
          <w:sz w:val="28"/>
        </w:rPr>
        <w:t>
      20. Агрохимикаттардың уыттылығына-гигиеналығына бағалау жүргізу тәртібі мүше мемлекеттердің заңнамасына сәйкес айқындалады.</w:t>
      </w:r>
    </w:p>
    <w:bookmarkEnd w:id="86"/>
    <w:bookmarkStart w:name="z91" w:id="87"/>
    <w:p>
      <w:pPr>
        <w:spacing w:after="0"/>
        <w:ind w:left="0"/>
        <w:jc w:val="both"/>
      </w:pPr>
      <w:r>
        <w:rPr>
          <w:rFonts w:ascii="Times New Roman"/>
          <w:b w:val="false"/>
          <w:i w:val="false"/>
          <w:color w:val="000000"/>
          <w:sz w:val="28"/>
        </w:rPr>
        <w:t>
      21. Агрохимикаттардың уыттылығына-гигиеналығына бағалау жүргізу үшін өтініш беруші мыналарды:</w:t>
      </w:r>
    </w:p>
    <w:bookmarkEnd w:id="87"/>
    <w:p>
      <w:pPr>
        <w:spacing w:after="0"/>
        <w:ind w:left="0"/>
        <w:jc w:val="both"/>
      </w:pPr>
      <w:r>
        <w:rPr>
          <w:rFonts w:ascii="Times New Roman"/>
          <w:b w:val="false"/>
          <w:i w:val="false"/>
          <w:color w:val="000000"/>
          <w:sz w:val="28"/>
        </w:rPr>
        <w:t>
      Агрохимикат преператының уыттылығына құжаттаманы (әрекет етуші заттардың, негізгі компоненттердің және тұтастай препаратты нысандардың сипаттамасын қоса алғанда);</w:t>
      </w:r>
    </w:p>
    <w:p>
      <w:pPr>
        <w:spacing w:after="0"/>
        <w:ind w:left="0"/>
        <w:jc w:val="both"/>
      </w:pPr>
      <w:r>
        <w:rPr>
          <w:rFonts w:ascii="Times New Roman"/>
          <w:b w:val="false"/>
          <w:i w:val="false"/>
          <w:color w:val="000000"/>
          <w:sz w:val="28"/>
        </w:rPr>
        <w:t>
      мүше мемлекеттің аумағында агрохимикаттық препараттарды тіркеу сынағының нәтижелері, соның ішінде тамақ өнімдерін және өсімдік шаруашылығының өсірілетін органолептикалық қасиеттерін бағалау бойынша тіркеу сынағының нәтижелерін ұсынады.</w:t>
      </w:r>
    </w:p>
    <w:p>
      <w:pPr>
        <w:spacing w:after="0"/>
        <w:ind w:left="0"/>
        <w:jc w:val="both"/>
      </w:pPr>
      <w:r>
        <w:rPr>
          <w:rFonts w:ascii="Times New Roman"/>
          <w:b w:val="false"/>
          <w:i w:val="false"/>
          <w:color w:val="000000"/>
          <w:sz w:val="28"/>
        </w:rPr>
        <w:t>
      Бұл ретте әрбір мүше мемлекетте препараттарды қолданудың ұсынылатын регламенттері сай келген жағдайда (ауыл шаруашылығы дақылдарының түрлері, препараттардың шығыс нормалары, пестицидтерді қолдану нормасы және т.б. бойынша) мүше мемлекеттің бірінде орындалған тіркеу сынағының нәтижелері қабылдануы мүмкін;</w:t>
      </w:r>
    </w:p>
    <w:p>
      <w:pPr>
        <w:spacing w:after="0"/>
        <w:ind w:left="0"/>
        <w:jc w:val="both"/>
      </w:pPr>
      <w:r>
        <w:rPr>
          <w:rFonts w:ascii="Times New Roman"/>
          <w:b w:val="false"/>
          <w:i w:val="false"/>
          <w:color w:val="000000"/>
          <w:sz w:val="28"/>
        </w:rPr>
        <w:t xml:space="preserve">
      қоршаған орта объектілерінде, өсімдік шаруашылығы мен мал шаруашылығы шикізаттарында уытты және қауіпті қосылыстардың (қоспалардың, заттардың) болуын, агрохимикатта, концентрацияда болатын, ауыл шаруашылығы алқаптарының топырақтарында көбірек болатын уытты заттарды талдамалық бақылау әдістерінің болуы туралы ақпаратты; </w:t>
      </w:r>
    </w:p>
    <w:p>
      <w:pPr>
        <w:spacing w:after="0"/>
        <w:ind w:left="0"/>
        <w:jc w:val="both"/>
      </w:pPr>
      <w:r>
        <w:rPr>
          <w:rFonts w:ascii="Times New Roman"/>
          <w:b w:val="false"/>
          <w:i w:val="false"/>
          <w:color w:val="000000"/>
          <w:sz w:val="28"/>
        </w:rPr>
        <w:t xml:space="preserve">
      ыдыста түпнұсқа жапсырмасы бар өндірушінің орамасындағы агрохимикаттың талданған үлгісін; </w:t>
      </w:r>
    </w:p>
    <w:p>
      <w:pPr>
        <w:spacing w:after="0"/>
        <w:ind w:left="0"/>
        <w:jc w:val="both"/>
      </w:pPr>
      <w:r>
        <w:rPr>
          <w:rFonts w:ascii="Times New Roman"/>
          <w:b w:val="false"/>
          <w:i w:val="false"/>
          <w:color w:val="000000"/>
          <w:sz w:val="28"/>
        </w:rPr>
        <w:t>
      қауіпсіздік паспортын, қауіпсіздік парағын (MSDS) (бар болған кезде), дайындаушының айрықша белгісін және (немесе) декларациясын;</w:t>
      </w:r>
    </w:p>
    <w:p>
      <w:pPr>
        <w:spacing w:after="0"/>
        <w:ind w:left="0"/>
        <w:jc w:val="both"/>
      </w:pPr>
      <w:r>
        <w:rPr>
          <w:rFonts w:ascii="Times New Roman"/>
          <w:b w:val="false"/>
          <w:i w:val="false"/>
          <w:color w:val="000000"/>
          <w:sz w:val="28"/>
        </w:rPr>
        <w:t>
      агрохимикаттың физикалық-химиялық қасиеттері, оның басқа заттардың (қосылыстардың) қатысуымен ауа ортасында және сарқынды суларда уытты, өрт және жарылу қауіптілігі бар қосылыстарды түзу қабілеттері туралы, жарамсыз болып қалған агрохимикаттарды және олардың ыдыстарын залалсыздандыру және кәдеге жарату тәртібі туралы мәліметтерді ұсынады.</w:t>
      </w:r>
    </w:p>
    <w:bookmarkStart w:name="z92" w:id="88"/>
    <w:p>
      <w:pPr>
        <w:spacing w:after="0"/>
        <w:ind w:left="0"/>
        <w:jc w:val="both"/>
      </w:pPr>
      <w:r>
        <w:rPr>
          <w:rFonts w:ascii="Times New Roman"/>
          <w:b w:val="false"/>
          <w:i w:val="false"/>
          <w:color w:val="000000"/>
          <w:sz w:val="28"/>
        </w:rPr>
        <w:t>
      22. Агрохимикаттардың уыттылығына-гигиеналығына бағалау жүргізу қағидаттары:</w:t>
      </w:r>
    </w:p>
    <w:bookmarkEnd w:id="88"/>
    <w:p>
      <w:pPr>
        <w:spacing w:after="0"/>
        <w:ind w:left="0"/>
        <w:jc w:val="both"/>
      </w:pPr>
      <w:r>
        <w:rPr>
          <w:rFonts w:ascii="Times New Roman"/>
          <w:b w:val="false"/>
          <w:i w:val="false"/>
          <w:color w:val="000000"/>
          <w:sz w:val="28"/>
        </w:rPr>
        <w:t>
      жүргізудің міндеттілігі;</w:t>
      </w:r>
    </w:p>
    <w:p>
      <w:pPr>
        <w:spacing w:after="0"/>
        <w:ind w:left="0"/>
        <w:jc w:val="both"/>
      </w:pPr>
      <w:r>
        <w:rPr>
          <w:rFonts w:ascii="Times New Roman"/>
          <w:b w:val="false"/>
          <w:i w:val="false"/>
          <w:color w:val="000000"/>
          <w:sz w:val="28"/>
        </w:rPr>
        <w:t>
      қорытындылардың ғылыми негізделгендігі;</w:t>
      </w:r>
    </w:p>
    <w:p>
      <w:pPr>
        <w:spacing w:after="0"/>
        <w:ind w:left="0"/>
        <w:jc w:val="both"/>
      </w:pPr>
      <w:r>
        <w:rPr>
          <w:rFonts w:ascii="Times New Roman"/>
          <w:b w:val="false"/>
          <w:i w:val="false"/>
          <w:color w:val="000000"/>
          <w:sz w:val="28"/>
        </w:rPr>
        <w:t>
      сарапшылардың тәуелсіз болуы;</w:t>
      </w:r>
    </w:p>
    <w:p>
      <w:pPr>
        <w:spacing w:after="0"/>
        <w:ind w:left="0"/>
        <w:jc w:val="both"/>
      </w:pPr>
      <w:r>
        <w:rPr>
          <w:rFonts w:ascii="Times New Roman"/>
          <w:b w:val="false"/>
          <w:i w:val="false"/>
          <w:color w:val="000000"/>
          <w:sz w:val="28"/>
        </w:rPr>
        <w:t>
      жүргізудің толықтығы;</w:t>
      </w:r>
    </w:p>
    <w:p>
      <w:pPr>
        <w:spacing w:after="0"/>
        <w:ind w:left="0"/>
        <w:jc w:val="both"/>
      </w:pPr>
      <w:r>
        <w:rPr>
          <w:rFonts w:ascii="Times New Roman"/>
          <w:b w:val="false"/>
          <w:i w:val="false"/>
          <w:color w:val="000000"/>
          <w:sz w:val="28"/>
        </w:rPr>
        <w:t>
      қаралатын материалдар құпиялылығының сақталуы;</w:t>
      </w:r>
    </w:p>
    <w:p>
      <w:pPr>
        <w:spacing w:after="0"/>
        <w:ind w:left="0"/>
        <w:jc w:val="both"/>
      </w:pPr>
      <w:r>
        <w:rPr>
          <w:rFonts w:ascii="Times New Roman"/>
          <w:b w:val="false"/>
          <w:i w:val="false"/>
          <w:color w:val="000000"/>
          <w:sz w:val="28"/>
        </w:rPr>
        <w:t>
      жүргізудің ақылы болуы.</w:t>
      </w:r>
    </w:p>
    <w:bookmarkStart w:name="z93" w:id="89"/>
    <w:p>
      <w:pPr>
        <w:spacing w:after="0"/>
        <w:ind w:left="0"/>
        <w:jc w:val="both"/>
      </w:pPr>
      <w:r>
        <w:rPr>
          <w:rFonts w:ascii="Times New Roman"/>
          <w:b w:val="false"/>
          <w:i w:val="false"/>
          <w:color w:val="000000"/>
          <w:sz w:val="28"/>
        </w:rPr>
        <w:t>
      23. Агрохимикаттардың уыттылығына-гигиеналығына бағалау жүргізу нәтижелері бойынша оны қолданудың қауіпсіздігін растайтын, мүше мемлекеттің заңнамасына сәйкес белгіленген үлгідегі құжат ресімделеді, онда мыналар қамтылады:</w:t>
      </w:r>
    </w:p>
    <w:bookmarkEnd w:id="89"/>
    <w:p>
      <w:pPr>
        <w:spacing w:after="0"/>
        <w:ind w:left="0"/>
        <w:jc w:val="both"/>
      </w:pPr>
      <w:r>
        <w:rPr>
          <w:rFonts w:ascii="Times New Roman"/>
          <w:b w:val="false"/>
          <w:i w:val="false"/>
          <w:color w:val="000000"/>
          <w:sz w:val="28"/>
        </w:rPr>
        <w:t>
      агрохимикаттық препараттың атауы;</w:t>
      </w:r>
    </w:p>
    <w:p>
      <w:pPr>
        <w:spacing w:after="0"/>
        <w:ind w:left="0"/>
        <w:jc w:val="both"/>
      </w:pPr>
      <w:r>
        <w:rPr>
          <w:rFonts w:ascii="Times New Roman"/>
          <w:b w:val="false"/>
          <w:i w:val="false"/>
          <w:color w:val="000000"/>
          <w:sz w:val="28"/>
        </w:rPr>
        <w:t>
      дайындаушы;</w:t>
      </w:r>
    </w:p>
    <w:p>
      <w:pPr>
        <w:spacing w:after="0"/>
        <w:ind w:left="0"/>
        <w:jc w:val="both"/>
      </w:pPr>
      <w:r>
        <w:rPr>
          <w:rFonts w:ascii="Times New Roman"/>
          <w:b w:val="false"/>
          <w:i w:val="false"/>
          <w:color w:val="000000"/>
          <w:sz w:val="28"/>
        </w:rPr>
        <w:t>
      агрохимикат құрамындағы уыттылығы маңызды және қауіпті қоспалар (ол бар болған кезде) және агрохимикатты препараттың қауіптілік сыныбын (гигиеналық сыныптамаға сәйкес) қоса алғанда, агрохимикаттың гигиеналық сипаттамасы;</w:t>
      </w:r>
    </w:p>
    <w:p>
      <w:pPr>
        <w:spacing w:after="0"/>
        <w:ind w:left="0"/>
        <w:jc w:val="both"/>
      </w:pPr>
      <w:r>
        <w:rPr>
          <w:rFonts w:ascii="Times New Roman"/>
          <w:b w:val="false"/>
          <w:i w:val="false"/>
          <w:color w:val="000000"/>
          <w:sz w:val="28"/>
        </w:rPr>
        <w:t>
      агрохимикаттың қолданылу саласы (аясы) (өндірісте, ауыл, фермерлік, орман, коммуналдық шаруашылықтарында, жеке қосымша шаруашылықта және бөлме гүлдерін өсіру шаруашылығында);</w:t>
      </w:r>
    </w:p>
    <w:p>
      <w:pPr>
        <w:spacing w:after="0"/>
        <w:ind w:left="0"/>
        <w:jc w:val="both"/>
      </w:pPr>
      <w:r>
        <w:rPr>
          <w:rFonts w:ascii="Times New Roman"/>
          <w:b w:val="false"/>
          <w:i w:val="false"/>
          <w:color w:val="000000"/>
          <w:sz w:val="28"/>
        </w:rPr>
        <w:t>
      агрохимикатты препаратты қолдану регламенті мен технологиясы (авиациялық-химиялық жұмыстар, жер бетінде өңдеу, өңделетін дақылдардың түрлері, шығыстар нормасы, қолдану еселігі, астық жинағанға дейінгі ұсынылатын күту мерзімдері және басқалар);</w:t>
      </w:r>
    </w:p>
    <w:p>
      <w:pPr>
        <w:spacing w:after="0"/>
        <w:ind w:left="0"/>
        <w:jc w:val="both"/>
      </w:pPr>
      <w:r>
        <w:rPr>
          <w:rFonts w:ascii="Times New Roman"/>
          <w:b w:val="false"/>
          <w:i w:val="false"/>
          <w:color w:val="000000"/>
          <w:sz w:val="28"/>
        </w:rPr>
        <w:t>
      оларға сәйкес агрохимикатты қауіпсіз қолдану шаралары қамтамасыз етілетін нормативтік құжаттар.</w:t>
      </w:r>
    </w:p>
    <w:bookmarkStart w:name="z94" w:id="90"/>
    <w:p>
      <w:pPr>
        <w:spacing w:after="0"/>
        <w:ind w:left="0"/>
        <w:jc w:val="both"/>
      </w:pPr>
      <w:r>
        <w:rPr>
          <w:rFonts w:ascii="Times New Roman"/>
          <w:b w:val="false"/>
          <w:i w:val="false"/>
          <w:color w:val="000000"/>
          <w:sz w:val="28"/>
        </w:rPr>
        <w:t>
      24. Агрохимикатты препараттардың уыттылығына-гигиеналығына бағалау жүргізу, олардың уыттылық-гигиеналық қасиеттері туралы мәліметтерді анықтау үшін қажетті ақпарат болмаған немесе сынақтан өткізу зерттеуін жүргізу барысында теріс нәтижелер алынған жағдайда негізделген теріс қорытынды беріледі.</w:t>
      </w:r>
    </w:p>
    <w:bookmarkEnd w:id="90"/>
    <w:bookmarkStart w:name="z95" w:id="91"/>
    <w:p>
      <w:pPr>
        <w:spacing w:after="0"/>
        <w:ind w:left="0"/>
        <w:jc w:val="left"/>
      </w:pPr>
      <w:r>
        <w:rPr>
          <w:rFonts w:ascii="Times New Roman"/>
          <w:b/>
          <w:i w:val="false"/>
          <w:color w:val="000000"/>
        </w:rPr>
        <w:t xml:space="preserve"> 8. Пестицидтер мен агрохимикаттарды таңбалау</w:t>
      </w:r>
    </w:p>
    <w:bookmarkEnd w:id="91"/>
    <w:bookmarkStart w:name="z96" w:id="92"/>
    <w:p>
      <w:pPr>
        <w:spacing w:after="0"/>
        <w:ind w:left="0"/>
        <w:jc w:val="both"/>
      </w:pPr>
      <w:r>
        <w:rPr>
          <w:rFonts w:ascii="Times New Roman"/>
          <w:b w:val="false"/>
          <w:i w:val="false"/>
          <w:color w:val="000000"/>
          <w:sz w:val="28"/>
        </w:rPr>
        <w:t xml:space="preserve">
      25. Пестициді және агрохимикаты бар әрбір ыдыста оларды қолдану, тасымалдау және сақтау жөніндегі ұсынымдардың (ыдыстағы жапсырмада немесе арнайы қосымшада) болуы пестицидтер мен агрохимикаттарды қауіпсіз қолданудың міндетті шарты болып табылады. </w:t>
      </w:r>
    </w:p>
    <w:bookmarkEnd w:id="92"/>
    <w:bookmarkStart w:name="z97" w:id="93"/>
    <w:p>
      <w:pPr>
        <w:spacing w:after="0"/>
        <w:ind w:left="0"/>
        <w:jc w:val="both"/>
      </w:pPr>
      <w:r>
        <w:rPr>
          <w:rFonts w:ascii="Times New Roman"/>
          <w:b w:val="false"/>
          <w:i w:val="false"/>
          <w:color w:val="000000"/>
          <w:sz w:val="28"/>
        </w:rPr>
        <w:t xml:space="preserve">
      26. Өлшеп оралған пестицидтер мен агрохимикаттарды таңбалау тікелей пестициді және агрохимикаты бар орамаға, орамаға жапсырылатын заттаңбаларына, құлақшаларға оның бүтіндігін қамтамасыз ететін тәсілмен түсіріледі. </w:t>
      </w:r>
    </w:p>
    <w:bookmarkEnd w:id="93"/>
    <w:bookmarkStart w:name="z98" w:id="94"/>
    <w:p>
      <w:pPr>
        <w:spacing w:after="0"/>
        <w:ind w:left="0"/>
        <w:jc w:val="both"/>
      </w:pPr>
      <w:r>
        <w:rPr>
          <w:rFonts w:ascii="Times New Roman"/>
          <w:b w:val="false"/>
          <w:i w:val="false"/>
          <w:color w:val="000000"/>
          <w:sz w:val="28"/>
        </w:rPr>
        <w:t>
      27. Тұтыну ыдысындағы бөлшек саудаға арналған пестицидтер мен агрохимикаттарды таңбалау мынадай ақпаратты қамтиды:</w:t>
      </w:r>
    </w:p>
    <w:bookmarkEnd w:id="94"/>
    <w:p>
      <w:pPr>
        <w:spacing w:after="0"/>
        <w:ind w:left="0"/>
        <w:jc w:val="both"/>
      </w:pPr>
      <w:r>
        <w:rPr>
          <w:rFonts w:ascii="Times New Roman"/>
          <w:b w:val="false"/>
          <w:i w:val="false"/>
          <w:color w:val="000000"/>
          <w:sz w:val="28"/>
        </w:rPr>
        <w:t xml:space="preserve">
      техникалық нормативтік құқықтық актіде белгіленгенге (бұдан </w:t>
      </w:r>
    </w:p>
    <w:p>
      <w:pPr>
        <w:spacing w:after="0"/>
        <w:ind w:left="0"/>
        <w:jc w:val="both"/>
      </w:pPr>
      <w:r>
        <w:rPr>
          <w:rFonts w:ascii="Times New Roman"/>
          <w:b w:val="false"/>
          <w:i w:val="false"/>
          <w:color w:val="000000"/>
          <w:sz w:val="28"/>
        </w:rPr>
        <w:t>әрі – техникалық актілер) сәйкес келетін пестицидтің (агрохимикаттың) атауы және оның мақсаты;</w:t>
      </w:r>
    </w:p>
    <w:p>
      <w:pPr>
        <w:spacing w:after="0"/>
        <w:ind w:left="0"/>
        <w:jc w:val="both"/>
      </w:pPr>
      <w:r>
        <w:rPr>
          <w:rFonts w:ascii="Times New Roman"/>
          <w:b w:val="false"/>
          <w:i w:val="false"/>
          <w:color w:val="000000"/>
          <w:sz w:val="28"/>
        </w:rPr>
        <w:t>
      әрекет етуші заттың атауы мен құрамы;</w:t>
      </w:r>
    </w:p>
    <w:p>
      <w:pPr>
        <w:spacing w:after="0"/>
        <w:ind w:left="0"/>
        <w:jc w:val="both"/>
      </w:pPr>
      <w:r>
        <w:rPr>
          <w:rFonts w:ascii="Times New Roman"/>
          <w:b w:val="false"/>
          <w:i w:val="false"/>
          <w:color w:val="000000"/>
          <w:sz w:val="28"/>
        </w:rPr>
        <w:t>
      дайындаушының (өндірушінің) атауы мен орналасқан жері (заңды тұлғаның мекенжайы);</w:t>
      </w:r>
    </w:p>
    <w:p>
      <w:pPr>
        <w:spacing w:after="0"/>
        <w:ind w:left="0"/>
        <w:jc w:val="both"/>
      </w:pPr>
      <w:r>
        <w:rPr>
          <w:rFonts w:ascii="Times New Roman"/>
          <w:b w:val="false"/>
          <w:i w:val="false"/>
          <w:color w:val="000000"/>
          <w:sz w:val="28"/>
        </w:rPr>
        <w:t>
      дайындаушының тауар таңбасы;</w:t>
      </w:r>
    </w:p>
    <w:p>
      <w:pPr>
        <w:spacing w:after="0"/>
        <w:ind w:left="0"/>
        <w:jc w:val="both"/>
      </w:pPr>
      <w:r>
        <w:rPr>
          <w:rFonts w:ascii="Times New Roman"/>
          <w:b w:val="false"/>
          <w:i w:val="false"/>
          <w:color w:val="000000"/>
          <w:sz w:val="28"/>
        </w:rPr>
        <w:t>
      оған сәйкес пестицид (агрохимикат) өндірілетін (бар болған кезде)  техникалық актінің деректемелері,</w:t>
      </w:r>
    </w:p>
    <w:p>
      <w:pPr>
        <w:spacing w:after="0"/>
        <w:ind w:left="0"/>
        <w:jc w:val="both"/>
      </w:pPr>
      <w:r>
        <w:rPr>
          <w:rFonts w:ascii="Times New Roman"/>
          <w:b w:val="false"/>
          <w:i w:val="false"/>
          <w:color w:val="000000"/>
          <w:sz w:val="28"/>
        </w:rPr>
        <w:t>
      препаратты нысан (шығарылу нысаны);</w:t>
      </w:r>
    </w:p>
    <w:p>
      <w:pPr>
        <w:spacing w:after="0"/>
        <w:ind w:left="0"/>
        <w:jc w:val="both"/>
      </w:pPr>
      <w:r>
        <w:rPr>
          <w:rFonts w:ascii="Times New Roman"/>
          <w:b w:val="false"/>
          <w:i w:val="false"/>
          <w:color w:val="000000"/>
          <w:sz w:val="28"/>
        </w:rPr>
        <w:t>
      пестицидтің (агрохимикаттың) маркасы және құрамы;</w:t>
      </w:r>
    </w:p>
    <w:p>
      <w:pPr>
        <w:spacing w:after="0"/>
        <w:ind w:left="0"/>
        <w:jc w:val="both"/>
      </w:pPr>
      <w:r>
        <w:rPr>
          <w:rFonts w:ascii="Times New Roman"/>
          <w:b w:val="false"/>
          <w:i w:val="false"/>
          <w:color w:val="000000"/>
          <w:sz w:val="28"/>
        </w:rPr>
        <w:t>
      пестицидтің (агрохимикаттың) тұтыну ыдысындағы номиналды мөлшері (нетто салмағы немесе көлемі);</w:t>
      </w:r>
    </w:p>
    <w:p>
      <w:pPr>
        <w:spacing w:after="0"/>
        <w:ind w:left="0"/>
        <w:jc w:val="both"/>
      </w:pPr>
      <w:r>
        <w:rPr>
          <w:rFonts w:ascii="Times New Roman"/>
          <w:b w:val="false"/>
          <w:i w:val="false"/>
          <w:color w:val="000000"/>
          <w:sz w:val="28"/>
        </w:rPr>
        <w:t>
      техникалық актіге сәйкес қауіпсіздігі туралы мәліметтер;</w:t>
      </w:r>
    </w:p>
    <w:p>
      <w:pPr>
        <w:spacing w:after="0"/>
        <w:ind w:left="0"/>
        <w:jc w:val="both"/>
      </w:pPr>
      <w:r>
        <w:rPr>
          <w:rFonts w:ascii="Times New Roman"/>
          <w:b w:val="false"/>
          <w:i w:val="false"/>
          <w:color w:val="000000"/>
          <w:sz w:val="28"/>
        </w:rPr>
        <w:t xml:space="preserve">
      техникалық актіге сәйкес манипуляциялық таңбалар; </w:t>
      </w:r>
    </w:p>
    <w:p>
      <w:pPr>
        <w:spacing w:after="0"/>
        <w:ind w:left="0"/>
        <w:jc w:val="both"/>
      </w:pPr>
      <w:r>
        <w:rPr>
          <w:rFonts w:ascii="Times New Roman"/>
          <w:b w:val="false"/>
          <w:i w:val="false"/>
          <w:color w:val="000000"/>
          <w:sz w:val="28"/>
        </w:rPr>
        <w:t>
      пестицидті (агрохимикатты) қолдану жөніндегі ұсынымдар;</w:t>
      </w:r>
    </w:p>
    <w:p>
      <w:pPr>
        <w:spacing w:after="0"/>
        <w:ind w:left="0"/>
        <w:jc w:val="both"/>
      </w:pPr>
      <w:r>
        <w:rPr>
          <w:rFonts w:ascii="Times New Roman"/>
          <w:b w:val="false"/>
          <w:i w:val="false"/>
          <w:color w:val="000000"/>
          <w:sz w:val="28"/>
        </w:rPr>
        <w:t>
      ыдыстағы жапсырманың тіркеу нөмірі;</w:t>
      </w:r>
    </w:p>
    <w:p>
      <w:pPr>
        <w:spacing w:after="0"/>
        <w:ind w:left="0"/>
        <w:jc w:val="both"/>
      </w:pPr>
      <w:r>
        <w:rPr>
          <w:rFonts w:ascii="Times New Roman"/>
          <w:b w:val="false"/>
          <w:i w:val="false"/>
          <w:color w:val="000000"/>
          <w:sz w:val="28"/>
        </w:rPr>
        <w:t>
      пестицидтің (агрохимикаттың) дайындалған күні (айы, жылы)</w:t>
      </w:r>
    </w:p>
    <w:p>
      <w:pPr>
        <w:spacing w:after="0"/>
        <w:ind w:left="0"/>
        <w:jc w:val="both"/>
      </w:pPr>
      <w:r>
        <w:rPr>
          <w:rFonts w:ascii="Times New Roman"/>
          <w:b w:val="false"/>
          <w:i w:val="false"/>
          <w:color w:val="000000"/>
          <w:sz w:val="28"/>
        </w:rPr>
        <w:t>
      сақтау шарты;</w:t>
      </w:r>
    </w:p>
    <w:p>
      <w:pPr>
        <w:spacing w:after="0"/>
        <w:ind w:left="0"/>
        <w:jc w:val="both"/>
      </w:pPr>
      <w:r>
        <w:rPr>
          <w:rFonts w:ascii="Times New Roman"/>
          <w:b w:val="false"/>
          <w:i w:val="false"/>
          <w:color w:val="000000"/>
          <w:sz w:val="28"/>
        </w:rPr>
        <w:t>
      пестицидті (агрохимикатты) сақтаудың жарамдылық мерзімі;</w:t>
      </w:r>
    </w:p>
    <w:p>
      <w:pPr>
        <w:spacing w:after="0"/>
        <w:ind w:left="0"/>
        <w:jc w:val="both"/>
      </w:pPr>
      <w:r>
        <w:rPr>
          <w:rFonts w:ascii="Times New Roman"/>
          <w:b w:val="false"/>
          <w:i w:val="false"/>
          <w:color w:val="000000"/>
          <w:sz w:val="28"/>
        </w:rPr>
        <w:t>
      пестицидтің (агрохимикаттың) штрихты сәйкестендіру коды;</w:t>
      </w:r>
    </w:p>
    <w:p>
      <w:pPr>
        <w:spacing w:after="0"/>
        <w:ind w:left="0"/>
        <w:jc w:val="both"/>
      </w:pPr>
      <w:r>
        <w:rPr>
          <w:rFonts w:ascii="Times New Roman"/>
          <w:b w:val="false"/>
          <w:i w:val="false"/>
          <w:color w:val="000000"/>
          <w:sz w:val="28"/>
        </w:rPr>
        <w:t>
      қолдану бойынша шектеулер (басқа өсімдіктерді қорғау құралдарымен үйлесімділігі, фитоуыттылық);</w:t>
      </w:r>
    </w:p>
    <w:p>
      <w:pPr>
        <w:spacing w:after="0"/>
        <w:ind w:left="0"/>
        <w:jc w:val="both"/>
      </w:pPr>
      <w:r>
        <w:rPr>
          <w:rFonts w:ascii="Times New Roman"/>
          <w:b w:val="false"/>
          <w:i w:val="false"/>
          <w:color w:val="000000"/>
          <w:sz w:val="28"/>
        </w:rPr>
        <w:t>
      төгілген немесе шашылған пестициді (агрохимикаты) бар препаратты залалсыздандыру тәсілдерін, ыдыстарды залалсыздандыруды және кәдеге жаратуды қоса алғанда, пестицидті (агрохимикатты) препаратпен жұмыс істеу, оны тасымалдау және сақтау кезіндегі алдын ала сақтандыру шаралары;</w:t>
      </w:r>
    </w:p>
    <w:p>
      <w:pPr>
        <w:spacing w:after="0"/>
        <w:ind w:left="0"/>
        <w:jc w:val="both"/>
      </w:pPr>
      <w:r>
        <w:rPr>
          <w:rFonts w:ascii="Times New Roman"/>
          <w:b w:val="false"/>
          <w:i w:val="false"/>
          <w:color w:val="000000"/>
          <w:sz w:val="28"/>
        </w:rPr>
        <w:t>
      қатты уланулардың клиникалық картинасы (деректер болған кезде), медициналық ұсынымдар, оның ішінде антидотты көрсете отырып (бар болған кезде);</w:t>
      </w:r>
    </w:p>
    <w:p>
      <w:pPr>
        <w:spacing w:after="0"/>
        <w:ind w:left="0"/>
        <w:jc w:val="both"/>
      </w:pPr>
      <w:r>
        <w:rPr>
          <w:rFonts w:ascii="Times New Roman"/>
          <w:b w:val="false"/>
          <w:i w:val="false"/>
          <w:color w:val="000000"/>
          <w:sz w:val="28"/>
        </w:rPr>
        <w:t>
      улану кезіндегі алғашқы көмек шаралары.</w:t>
      </w:r>
    </w:p>
    <w:bookmarkStart w:name="z99" w:id="95"/>
    <w:p>
      <w:pPr>
        <w:spacing w:after="0"/>
        <w:ind w:left="0"/>
        <w:jc w:val="both"/>
      </w:pPr>
      <w:r>
        <w:rPr>
          <w:rFonts w:ascii="Times New Roman"/>
          <w:b w:val="false"/>
          <w:i w:val="false"/>
          <w:color w:val="000000"/>
          <w:sz w:val="28"/>
        </w:rPr>
        <w:t>
      28. Ауыл шаруашылығы кәсіпорындарына өткізуге арналған пестицидтер мен агрохимикаттарды таңбалау мынадай ақпаратты қамтиды:</w:t>
      </w:r>
    </w:p>
    <w:bookmarkEnd w:id="95"/>
    <w:p>
      <w:pPr>
        <w:spacing w:after="0"/>
        <w:ind w:left="0"/>
        <w:jc w:val="both"/>
      </w:pPr>
      <w:r>
        <w:rPr>
          <w:rFonts w:ascii="Times New Roman"/>
          <w:b w:val="false"/>
          <w:i w:val="false"/>
          <w:color w:val="000000"/>
          <w:sz w:val="28"/>
        </w:rPr>
        <w:t>
      дайындаушының (өндірушінің) атауы мен орналасқан жері (заңды тұлғаның мекенжайы);</w:t>
      </w:r>
    </w:p>
    <w:p>
      <w:pPr>
        <w:spacing w:after="0"/>
        <w:ind w:left="0"/>
        <w:jc w:val="both"/>
      </w:pPr>
      <w:r>
        <w:rPr>
          <w:rFonts w:ascii="Times New Roman"/>
          <w:b w:val="false"/>
          <w:i w:val="false"/>
          <w:color w:val="000000"/>
          <w:sz w:val="28"/>
        </w:rPr>
        <w:t>
      техникалық нормативтік құқықтық актіде белгіленгенге сәйкес келетін пестицидтің (агрохимикаттың) атауы және оның мақсаты;</w:t>
      </w:r>
    </w:p>
    <w:p>
      <w:pPr>
        <w:spacing w:after="0"/>
        <w:ind w:left="0"/>
        <w:jc w:val="both"/>
      </w:pPr>
      <w:r>
        <w:rPr>
          <w:rFonts w:ascii="Times New Roman"/>
          <w:b w:val="false"/>
          <w:i w:val="false"/>
          <w:color w:val="000000"/>
          <w:sz w:val="28"/>
        </w:rPr>
        <w:t>
      әрекет етуші заттың атауы мен құрамы;</w:t>
      </w:r>
    </w:p>
    <w:p>
      <w:pPr>
        <w:spacing w:after="0"/>
        <w:ind w:left="0"/>
        <w:jc w:val="both"/>
      </w:pPr>
      <w:r>
        <w:rPr>
          <w:rFonts w:ascii="Times New Roman"/>
          <w:b w:val="false"/>
          <w:i w:val="false"/>
          <w:color w:val="000000"/>
          <w:sz w:val="28"/>
        </w:rPr>
        <w:t>
      оған сәйкес пестицид (агрохимикат) өндірілетін және жеткізілетін техникалық актінің деректемелері (бар болған кезде);</w:t>
      </w:r>
    </w:p>
    <w:p>
      <w:pPr>
        <w:spacing w:after="0"/>
        <w:ind w:left="0"/>
        <w:jc w:val="both"/>
      </w:pPr>
      <w:r>
        <w:rPr>
          <w:rFonts w:ascii="Times New Roman"/>
          <w:b w:val="false"/>
          <w:i w:val="false"/>
          <w:color w:val="000000"/>
          <w:sz w:val="28"/>
        </w:rPr>
        <w:t>
      маркасы, препаратты нысаны;</w:t>
      </w:r>
    </w:p>
    <w:p>
      <w:pPr>
        <w:spacing w:after="0"/>
        <w:ind w:left="0"/>
        <w:jc w:val="both"/>
      </w:pPr>
      <w:r>
        <w:rPr>
          <w:rFonts w:ascii="Times New Roman"/>
          <w:b w:val="false"/>
          <w:i w:val="false"/>
          <w:color w:val="000000"/>
          <w:sz w:val="28"/>
        </w:rPr>
        <w:t>
      пестицидтің (агрохимикаттың) құрамы;</w:t>
      </w:r>
    </w:p>
    <w:p>
      <w:pPr>
        <w:spacing w:after="0"/>
        <w:ind w:left="0"/>
        <w:jc w:val="both"/>
      </w:pPr>
      <w:r>
        <w:rPr>
          <w:rFonts w:ascii="Times New Roman"/>
          <w:b w:val="false"/>
          <w:i w:val="false"/>
          <w:color w:val="000000"/>
          <w:sz w:val="28"/>
        </w:rPr>
        <w:t>
      пестицидтің (агрохимикаттың) номиналды мөлшері (нетто салмағы немесе көлемі);</w:t>
      </w:r>
    </w:p>
    <w:p>
      <w:pPr>
        <w:spacing w:after="0"/>
        <w:ind w:left="0"/>
        <w:jc w:val="both"/>
      </w:pPr>
      <w:r>
        <w:rPr>
          <w:rFonts w:ascii="Times New Roman"/>
          <w:b w:val="false"/>
          <w:i w:val="false"/>
          <w:color w:val="000000"/>
          <w:sz w:val="28"/>
        </w:rPr>
        <w:t>
      техникалық актіге сәйкес қауіпсіздігі туралы мәліметтер;</w:t>
      </w:r>
    </w:p>
    <w:p>
      <w:pPr>
        <w:spacing w:after="0"/>
        <w:ind w:left="0"/>
        <w:jc w:val="both"/>
      </w:pPr>
      <w:r>
        <w:rPr>
          <w:rFonts w:ascii="Times New Roman"/>
          <w:b w:val="false"/>
          <w:i w:val="false"/>
          <w:color w:val="000000"/>
          <w:sz w:val="28"/>
        </w:rPr>
        <w:t>
      техникалық актіге сәйкес манипуляциялық таңбалары;</w:t>
      </w:r>
    </w:p>
    <w:p>
      <w:pPr>
        <w:spacing w:after="0"/>
        <w:ind w:left="0"/>
        <w:jc w:val="both"/>
      </w:pPr>
      <w:r>
        <w:rPr>
          <w:rFonts w:ascii="Times New Roman"/>
          <w:b w:val="false"/>
          <w:i w:val="false"/>
          <w:color w:val="000000"/>
          <w:sz w:val="28"/>
        </w:rPr>
        <w:t>
      партиясының нөмірі;</w:t>
      </w:r>
    </w:p>
    <w:p>
      <w:pPr>
        <w:spacing w:after="0"/>
        <w:ind w:left="0"/>
        <w:jc w:val="both"/>
      </w:pPr>
      <w:r>
        <w:rPr>
          <w:rFonts w:ascii="Times New Roman"/>
          <w:b w:val="false"/>
          <w:i w:val="false"/>
          <w:color w:val="000000"/>
          <w:sz w:val="28"/>
        </w:rPr>
        <w:t>
      пестицидтің (агрохимикаттың) дайындалған күні (айы, жылы)</w:t>
      </w:r>
    </w:p>
    <w:p>
      <w:pPr>
        <w:spacing w:after="0"/>
        <w:ind w:left="0"/>
        <w:jc w:val="both"/>
      </w:pPr>
      <w:r>
        <w:rPr>
          <w:rFonts w:ascii="Times New Roman"/>
          <w:b w:val="false"/>
          <w:i w:val="false"/>
          <w:color w:val="000000"/>
          <w:sz w:val="28"/>
        </w:rPr>
        <w:t>
      пестицидтің (агрохимикаттың) жарамдылық мерзімі және сақтау шарты;</w:t>
      </w:r>
    </w:p>
    <w:p>
      <w:pPr>
        <w:spacing w:after="0"/>
        <w:ind w:left="0"/>
        <w:jc w:val="both"/>
      </w:pPr>
      <w:r>
        <w:rPr>
          <w:rFonts w:ascii="Times New Roman"/>
          <w:b w:val="false"/>
          <w:i w:val="false"/>
          <w:color w:val="000000"/>
          <w:sz w:val="28"/>
        </w:rPr>
        <w:t>
      қолдану бойынша шектеулер (басқа өсімдіктерді қорғау құралдарымен үйлесімділігі, фитоуыттылық);</w:t>
      </w:r>
    </w:p>
    <w:p>
      <w:pPr>
        <w:spacing w:after="0"/>
        <w:ind w:left="0"/>
        <w:jc w:val="both"/>
      </w:pPr>
      <w:r>
        <w:rPr>
          <w:rFonts w:ascii="Times New Roman"/>
          <w:b w:val="false"/>
          <w:i w:val="false"/>
          <w:color w:val="000000"/>
          <w:sz w:val="28"/>
        </w:rPr>
        <w:t>
      төгілген немесе шашылған пестициді (агрохимикаты) бар препаратты залалсыздандыру тәсілдерін, ыдыстарды залалсыздандыруды және кәдеге жаратуды қоса алғанда, пестицидті (агрохимикатты) препаратпен жұмыс істеу кезіндегі алдын ала сақтандыру шаралары;</w:t>
      </w:r>
    </w:p>
    <w:p>
      <w:pPr>
        <w:spacing w:after="0"/>
        <w:ind w:left="0"/>
        <w:jc w:val="both"/>
      </w:pPr>
      <w:r>
        <w:rPr>
          <w:rFonts w:ascii="Times New Roman"/>
          <w:b w:val="false"/>
          <w:i w:val="false"/>
          <w:color w:val="000000"/>
          <w:sz w:val="28"/>
        </w:rPr>
        <w:t>
      қатты уланулардың клиникалық картинасы (деректер болған кезде), медициналық ұсынымдар, оның ішінде антидотты көрсете отырып (бар болған кезде);</w:t>
      </w:r>
    </w:p>
    <w:p>
      <w:pPr>
        <w:spacing w:after="0"/>
        <w:ind w:left="0"/>
        <w:jc w:val="both"/>
      </w:pPr>
      <w:r>
        <w:rPr>
          <w:rFonts w:ascii="Times New Roman"/>
          <w:b w:val="false"/>
          <w:i w:val="false"/>
          <w:color w:val="000000"/>
          <w:sz w:val="28"/>
        </w:rPr>
        <w:t>
      улану кезіндегі алғашқы көмек шаралары.</w:t>
      </w:r>
    </w:p>
    <w:bookmarkStart w:name="z100" w:id="96"/>
    <w:p>
      <w:pPr>
        <w:spacing w:after="0"/>
        <w:ind w:left="0"/>
        <w:jc w:val="both"/>
      </w:pPr>
      <w:r>
        <w:rPr>
          <w:rFonts w:ascii="Times New Roman"/>
          <w:b w:val="false"/>
          <w:i w:val="false"/>
          <w:color w:val="000000"/>
          <w:sz w:val="28"/>
        </w:rPr>
        <w:t>
      29. Одақтың аумағында пестицидтердің (агрохимикаттардың) айналымы кезінде таңбалау орыс тілінде және мүше мемлекеттің заңнамасында тиісті талаптар бар болған жағдайда аумағында пестицидтер (агрохимикаттар) өткізілетін мүше мемлекеттің мемлекеттік тілінде (мемлекеттік тілдерінде) түсіріледі.</w:t>
      </w:r>
    </w:p>
    <w:bookmarkEnd w:id="96"/>
    <w:bookmarkStart w:name="z101" w:id="97"/>
    <w:p>
      <w:pPr>
        <w:spacing w:after="0"/>
        <w:ind w:left="0"/>
        <w:jc w:val="both"/>
      </w:pPr>
      <w:r>
        <w:rPr>
          <w:rFonts w:ascii="Times New Roman"/>
          <w:b w:val="false"/>
          <w:i w:val="false"/>
          <w:color w:val="000000"/>
          <w:sz w:val="28"/>
        </w:rPr>
        <w:t>
      30. Таңбалау анық, ашып жазылған, химиялық заттардың, климаттық факторлардың әсеріне төзімді, пестицидтің (агрохимикаттың) жарамдылық мерзімі ішінде сақталуға тиіс.</w:t>
      </w:r>
    </w:p>
    <w:bookmarkEnd w:id="97"/>
    <w:bookmarkStart w:name="z102" w:id="98"/>
    <w:p>
      <w:pPr>
        <w:spacing w:after="0"/>
        <w:ind w:left="0"/>
        <w:jc w:val="both"/>
      </w:pPr>
      <w:r>
        <w:rPr>
          <w:rFonts w:ascii="Times New Roman"/>
          <w:b w:val="false"/>
          <w:i w:val="false"/>
          <w:color w:val="000000"/>
          <w:sz w:val="28"/>
        </w:rPr>
        <w:t>
      31. Пестицидтерді (агрохимикатты) тасымалдауға пайдаланылатын теміржол цистерналарын, автоцистерналарды таңбалау мүше мемлекеттің заңнамасына сәйкес бекітілген жүктерді теміржолмен және автомобиль көліктерімен тасымалдау қағидаларының талаптарына сәйкес түсіріледі.</w:t>
      </w:r>
    </w:p>
    <w:bookmarkEnd w:id="98"/>
    <w:bookmarkStart w:name="z103" w:id="99"/>
    <w:p>
      <w:pPr>
        <w:spacing w:after="0"/>
        <w:ind w:left="0"/>
        <w:jc w:val="left"/>
      </w:pPr>
      <w:r>
        <w:rPr>
          <w:rFonts w:ascii="Times New Roman"/>
          <w:b/>
          <w:i w:val="false"/>
          <w:color w:val="000000"/>
        </w:rPr>
        <w:t xml:space="preserve"> 9. Пестицидтер мен агрохимикаттарға қойылатын негізгі талаптар</w:t>
      </w:r>
    </w:p>
    <w:bookmarkEnd w:id="99"/>
    <w:bookmarkStart w:name="z104" w:id="100"/>
    <w:p>
      <w:pPr>
        <w:spacing w:after="0"/>
        <w:ind w:left="0"/>
        <w:jc w:val="both"/>
      </w:pPr>
      <w:r>
        <w:rPr>
          <w:rFonts w:ascii="Times New Roman"/>
          <w:b w:val="false"/>
          <w:i w:val="false"/>
          <w:color w:val="000000"/>
          <w:sz w:val="28"/>
        </w:rPr>
        <w:t>
      32. Пестицидтер мен агрохимикаттарға қойылатын негізгі талаптар кестеде келтірілген:</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берілетін деңгейі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Пестицитеры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әрекет етуші заттарының техникалық өнімінің уыттылығын бағалау (жіті, аса жіті және созылмалы), арнайы және алыстан ықпал ету әсерлерін (аллергиялылық, тератогендік, эмбриоуыттылық, репродуктивті уыттылық, мутагендік, канцерогендік) дамыту мүмкіндіктерін белгілеу; қауіпті қоспалар мен метаболиттердің  болуы; қажет болған жағдайда пестицидтің әрекет етуші заттарының техникалық өнімдерінің баламалылығын белгілеу пестицидтің биокумуляцияға қабілеттілігін, сондай-ақ оның қоршаған ортаға, көші-қон ерекшеліктеріне және басқаларға төзімділігін бағалау.</w:t>
            </w:r>
          </w:p>
          <w:p>
            <w:pPr>
              <w:spacing w:after="20"/>
              <w:ind w:left="20"/>
              <w:jc w:val="both"/>
            </w:pPr>
            <w:r>
              <w:rPr>
                <w:rFonts w:ascii="Times New Roman"/>
                <w:b w:val="false"/>
                <w:i w:val="false"/>
                <w:color w:val="000000"/>
                <w:sz w:val="20"/>
              </w:rPr>
              <w:t>
пестицидтің препаратты нысанын уыттылыққа бағалау: ауыз арқылы жіті, терілік және ингаляциялық уыттылық, теріге және көздің шырышты қабығына түршіктіру әрекеті, аллергенді қасиеттері қоршаған орта объектілерінде (судағы, ауадағы, азық-түлік сырындағы және тамақ өнімдеріндегі) пестицидтердің қалдық мөлшерінің деңгейлері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Бірыңғай талаптардың ІІ тарауының 15-бөліміне № 15.1 қосымша;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уыттылығын бағалау (өткір, аса өткір және созылмалы) және қауіпті қоспалар мен метаболиттердің болуы халықтың денсаулығына айрықша және қашықтан әсер ету (аллергиялылық, тератогендік, эмбриоуыттылық, репродуктивті уыттылық, мутагендік, канцерогендік) мүмкіндіктерін белгілеу пестицидтің биокумуляцияға қабілеттілігін, сондай-ақ оның қоршаған ортаға, көші-қон ерекшеліктеріне және басқаларға төзімділігін бағалау агрохимикаттардың өнімнің радиациялық қауіпсіздік көрсеткіштеріне әсер ету мүмкіндіктерін бағалау агрохимикаттармен жұмыс істейтін адамдар үшін де, жалпы халық үшін де препараттарды өндіру және қолдану тәуекелі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15-бөлімге </w:t>
      </w:r>
      <w:r>
        <w:rPr>
          <w:rFonts w:ascii="Times New Roman"/>
          <w:b w:val="false"/>
          <w:i w:val="false"/>
          <w:color w:val="000000"/>
          <w:sz w:val="28"/>
        </w:rPr>
        <w:t>№ 15.1</w:t>
      </w:r>
      <w:r>
        <w:rPr>
          <w:rFonts w:ascii="Times New Roman"/>
          <w:b w:val="false"/>
          <w:i w:val="false"/>
          <w:color w:val="000000"/>
          <w:sz w:val="28"/>
        </w:rPr>
        <w:t xml:space="preserve"> және </w:t>
      </w:r>
      <w:r>
        <w:rPr>
          <w:rFonts w:ascii="Times New Roman"/>
          <w:b w:val="false"/>
          <w:i w:val="false"/>
          <w:color w:val="000000"/>
          <w:sz w:val="28"/>
        </w:rPr>
        <w:t>15.2 қосымшалар</w:t>
      </w:r>
      <w:r>
        <w:rPr>
          <w:rFonts w:ascii="Times New Roman"/>
          <w:b w:val="false"/>
          <w:i w:val="false"/>
          <w:color w:val="000000"/>
          <w:sz w:val="28"/>
        </w:rPr>
        <w:t xml:space="preserve">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қадағалауға (бақылауға)</w:t>
            </w:r>
            <w:r>
              <w:br/>
            </w:r>
            <w:r>
              <w:rPr>
                <w:rFonts w:ascii="Times New Roman"/>
                <w:b w:val="false"/>
                <w:i w:val="false"/>
                <w:color w:val="000000"/>
                <w:sz w:val="20"/>
              </w:rPr>
              <w:t>жататын өнімдерге (тауарларға)</w:t>
            </w:r>
            <w:r>
              <w:br/>
            </w:r>
            <w:r>
              <w:rPr>
                <w:rFonts w:ascii="Times New Roman"/>
                <w:b w:val="false"/>
                <w:i w:val="false"/>
                <w:color w:val="000000"/>
                <w:sz w:val="20"/>
              </w:rPr>
              <w:t>қойылатын Бірыңғай</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және гигиеналық талаптардың ІІ</w:t>
            </w:r>
            <w:r>
              <w:br/>
            </w:r>
            <w:r>
              <w:rPr>
                <w:rFonts w:ascii="Times New Roman"/>
                <w:b w:val="false"/>
                <w:i w:val="false"/>
                <w:color w:val="000000"/>
                <w:sz w:val="20"/>
              </w:rPr>
              <w:t>тарауы 15-бөліміне</w:t>
            </w:r>
            <w:r>
              <w:br/>
            </w:r>
            <w:r>
              <w:rPr>
                <w:rFonts w:ascii="Times New Roman"/>
                <w:b w:val="false"/>
                <w:i w:val="false"/>
                <w:color w:val="000000"/>
                <w:sz w:val="20"/>
              </w:rPr>
              <w:t>15.1-қосымша</w:t>
            </w:r>
            <w:r>
              <w:br/>
            </w: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 Алқасының</w:t>
            </w:r>
            <w:r>
              <w:br/>
            </w:r>
            <w:r>
              <w:rPr>
                <w:rFonts w:ascii="Times New Roman"/>
                <w:b w:val="false"/>
                <w:i w:val="false"/>
                <w:color w:val="000000"/>
                <w:sz w:val="20"/>
              </w:rPr>
              <w:t>2015 жылғы10 қарашадағы</w:t>
            </w:r>
            <w:r>
              <w:br/>
            </w:r>
            <w:r>
              <w:rPr>
                <w:rFonts w:ascii="Times New Roman"/>
                <w:b w:val="false"/>
                <w:i w:val="false"/>
                <w:color w:val="000000"/>
                <w:sz w:val="20"/>
              </w:rPr>
              <w:t>№ 149 шешімінің</w:t>
            </w:r>
            <w:r>
              <w:br/>
            </w:r>
            <w:r>
              <w:rPr>
                <w:rFonts w:ascii="Times New Roman"/>
                <w:b w:val="false"/>
                <w:i w:val="false"/>
                <w:color w:val="000000"/>
                <w:sz w:val="20"/>
              </w:rPr>
              <w:t>редакциясында)</w:t>
            </w:r>
          </w:p>
        </w:tc>
      </w:tr>
    </w:tbl>
    <w:bookmarkStart w:name="z108" w:id="101"/>
    <w:p>
      <w:pPr>
        <w:spacing w:after="0"/>
        <w:ind w:left="0"/>
        <w:jc w:val="left"/>
      </w:pPr>
      <w:r>
        <w:rPr>
          <w:rFonts w:ascii="Times New Roman"/>
          <w:b/>
          <w:i w:val="false"/>
          <w:color w:val="000000"/>
        </w:rPr>
        <w:t xml:space="preserve"> Қоршаған орта объектілеріндегі, азық-түлік шикізатындағы, тамақ өнімдеріндегі пестицидтердің әрекет етуші заттарының қалдық мөлшерінің гигиеналық нормативтері </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етуші заттың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ЖТМ (адам денесінің массасымг/кг)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Топырақтағы ЖШШ/</w:t>
            </w:r>
          </w:p>
          <w:p>
            <w:pPr>
              <w:spacing w:after="20"/>
              <w:ind w:left="20"/>
              <w:jc w:val="both"/>
            </w:pPr>
            <w:r>
              <w:rPr>
                <w:rFonts w:ascii="Times New Roman"/>
                <w:b w:val="false"/>
                <w:i w:val="false"/>
                <w:color w:val="000000"/>
                <w:sz w:val="20"/>
              </w:rPr>
              <w:t>
ШЖШ (мг/кг)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 қоймаларының суындағы ЖШШ/</w:t>
            </w:r>
          </w:p>
          <w:p>
            <w:pPr>
              <w:spacing w:after="20"/>
              <w:ind w:left="20"/>
              <w:jc w:val="both"/>
            </w:pPr>
          </w:p>
          <w:p>
            <w:pPr>
              <w:spacing w:after="20"/>
              <w:ind w:left="20"/>
              <w:jc w:val="both"/>
            </w:pPr>
            <w:r>
              <w:rPr>
                <w:rFonts w:ascii="Times New Roman"/>
                <w:b/>
                <w:i w:val="false"/>
                <w:color w:val="000000"/>
                <w:sz w:val="20"/>
              </w:rPr>
              <w:t>
ШЖД (мг/дм</w:t>
            </w:r>
            <w:r>
              <w:rPr>
                <w:rFonts w:ascii="Times New Roman"/>
                <w:b/>
                <w:i w:val="false"/>
                <w:color w:val="000000"/>
                <w:vertAlign w:val="superscript"/>
              </w:rPr>
              <w:t>3</w:t>
            </w:r>
            <w:r>
              <w:rPr>
                <w:rFonts w:ascii="Times New Roman"/>
                <w:b/>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Жұмыс аумағының ауасындағы ЖШШ/</w:t>
            </w:r>
          </w:p>
          <w:p>
            <w:pPr>
              <w:spacing w:after="20"/>
              <w:ind w:left="20"/>
              <w:jc w:val="both"/>
            </w:pPr>
          </w:p>
          <w:p>
            <w:pPr>
              <w:spacing w:after="20"/>
              <w:ind w:left="20"/>
              <w:jc w:val="both"/>
            </w:pPr>
            <w:r>
              <w:rPr>
                <w:rFonts w:ascii="Times New Roman"/>
                <w:b/>
                <w:i w:val="false"/>
                <w:color w:val="000000"/>
                <w:sz w:val="20"/>
              </w:rPr>
              <w:t>
ӘШҚД (мг/м</w:t>
            </w:r>
            <w:r>
              <w:rPr>
                <w:rFonts w:ascii="Times New Roman"/>
                <w:b/>
                <w:i w:val="false"/>
                <w:color w:val="000000"/>
                <w:vertAlign w:val="superscript"/>
              </w:rPr>
              <w:t>3</w:t>
            </w:r>
            <w:r>
              <w:rPr>
                <w:rFonts w:ascii="Times New Roman"/>
                <w:b/>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ауадағы ЖШШ/ӘШҚД</w:t>
            </w:r>
          </w:p>
          <w:p>
            <w:pPr>
              <w:spacing w:after="20"/>
              <w:ind w:left="20"/>
              <w:jc w:val="both"/>
            </w:pPr>
            <w:r>
              <w:rPr>
                <w:rFonts w:ascii="Times New Roman"/>
                <w:b w:val="false"/>
                <w:i w:val="false"/>
                <w:color w:val="000000"/>
                <w:sz w:val="20"/>
              </w:rPr>
              <w:t>
(мг/м</w:t>
            </w:r>
            <w:r>
              <w:rPr>
                <w:rFonts w:ascii="Times New Roman"/>
                <w:b w:val="false"/>
                <w:i w:val="false"/>
                <w:color w:val="000000"/>
                <w:vertAlign w:val="superscript"/>
              </w:rPr>
              <w:t>3</w:t>
            </w:r>
            <w:r>
              <w:rPr>
                <w:rFonts w:ascii="Times New Roman"/>
                <w:b w:val="false"/>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Өнімдегі ЖЕД (мг/кг)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r>
              <w:rPr>
                <w:rFonts w:ascii="Times New Roman"/>
                <w:b w:val="false"/>
                <w:i w:val="false"/>
                <w:color w:val="000000"/>
                <w:sz w:val="20"/>
              </w:rPr>
              <w:t>-дигидрогептахлор</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(с.-т.)</w:t>
            </w:r>
          </w:p>
          <w:p>
            <w:pPr>
              <w:spacing w:after="20"/>
              <w:ind w:left="20"/>
              <w:jc w:val="both"/>
            </w:pPr>
            <w:r>
              <w:rPr>
                <w:rFonts w:ascii="Times New Roman"/>
                <w:b w:val="false"/>
                <w:i w:val="false"/>
                <w:color w:val="000000"/>
                <w:sz w:val="20"/>
              </w:rPr>
              <w:t>
0,1/  (орг.)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(е.б.)</w:t>
            </w:r>
          </w:p>
          <w:p>
            <w:pPr>
              <w:spacing w:after="20"/>
              <w:ind w:left="20"/>
              <w:jc w:val="both"/>
            </w:pPr>
            <w:r>
              <w:rPr>
                <w:rFonts w:ascii="Times New Roman"/>
                <w:b w:val="false"/>
                <w:i w:val="false"/>
                <w:color w:val="000000"/>
                <w:sz w:val="20"/>
              </w:rPr>
              <w:t>
0,005/</w:t>
            </w:r>
          </w:p>
          <w:p>
            <w:pPr>
              <w:spacing w:after="20"/>
              <w:ind w:left="20"/>
              <w:jc w:val="both"/>
            </w:pPr>
            <w:r>
              <w:rPr>
                <w:rFonts w:ascii="Times New Roman"/>
                <w:b w:val="false"/>
                <w:i w:val="false"/>
                <w:color w:val="000000"/>
                <w:sz w:val="20"/>
              </w:rPr>
              <w:t>
(о.-ш.)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мақта өсімдігі (май), жүзім – 0,15; қант қызылшасы, көкөністер (картоптан басқа) – 0,2; майлы көкнәр – 0,15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(индолил-3) уксус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(хлорид-N, N-диметил-N-)-(2-хлорэтил) гидрозиниі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0-(2,4-дихлор-фенил)-S-пропил-О-этилтиофосфат</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p>
            <w:pPr>
              <w:spacing w:after="20"/>
              <w:ind w:left="20"/>
              <w:jc w:val="both"/>
            </w:pPr>
            <w:r>
              <w:rPr>
                <w:rFonts w:ascii="Times New Roman"/>
                <w:b w:val="false"/>
                <w:i w:val="false"/>
                <w:color w:val="000000"/>
                <w:sz w:val="20"/>
              </w:rPr>
              <w:t>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жемісті (шекілдеуік, сүйекті) </w:t>
            </w:r>
          </w:p>
          <w:p>
            <w:pPr>
              <w:spacing w:after="20"/>
              <w:ind w:left="20"/>
              <w:jc w:val="both"/>
            </w:pPr>
            <w:r>
              <w:rPr>
                <w:rFonts w:ascii="Times New Roman"/>
                <w:b w:val="false"/>
                <w:i w:val="false"/>
                <w:color w:val="000000"/>
                <w:sz w:val="20"/>
              </w:rPr>
              <w:t>
цитрус тұқымдас жемістер (еті), қырыққабат, картоп,</w:t>
            </w:r>
          </w:p>
          <w:p>
            <w:pPr>
              <w:spacing w:after="20"/>
              <w:ind w:left="20"/>
              <w:jc w:val="both"/>
            </w:pPr>
            <w:r>
              <w:rPr>
                <w:rFonts w:ascii="Times New Roman"/>
                <w:b w:val="false"/>
                <w:i w:val="false"/>
                <w:color w:val="000000"/>
                <w:sz w:val="20"/>
              </w:rPr>
              <w:t>
ет – 0,01; жүзім, жидектер – 0,01; мақта тұқымы (май) – 0,02; күнбағыс (тұқым) – 0,1; қант қызылшасы – 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0-(4-трет-бутил -2-хлорфенил)-0-мeтил-N-метил-амидофосфат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ет өнімдері – 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0-метил-0-(2, 4,</w:t>
            </w:r>
          </w:p>
          <w:p>
            <w:pPr>
              <w:spacing w:after="20"/>
              <w:ind w:left="20"/>
              <w:jc w:val="both"/>
            </w:pPr>
            <w:r>
              <w:rPr>
                <w:rFonts w:ascii="Times New Roman"/>
                <w:b w:val="false"/>
                <w:i w:val="false"/>
                <w:color w:val="000000"/>
                <w:sz w:val="20"/>
              </w:rPr>
              <w:t>
5-трихлорфенил)</w:t>
            </w:r>
          </w:p>
          <w:p>
            <w:pPr>
              <w:spacing w:after="20"/>
              <w:ind w:left="20"/>
              <w:jc w:val="both"/>
            </w:pPr>
            <w:r>
              <w:rPr>
                <w:rFonts w:ascii="Times New Roman"/>
                <w:b w:val="false"/>
                <w:i w:val="false"/>
                <w:color w:val="000000"/>
                <w:sz w:val="20"/>
              </w:rPr>
              <w:t>
-0-этилтиофосфат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(орг.)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қияр, томат, қант қызылшасы, қырыққабат, жемісті (шекілдеуік, сүйекті), жүзім, саңырауқұлақтар – 1,0; темекі – 0,7; цитрус тұқымдас жемістер (еті) – 0,3; шай – 0,5; мақта тұқымы (тұқым, май) – 0,1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0-этил-0-фенил-S-</w:t>
            </w:r>
          </w:p>
          <w:p>
            <w:pPr>
              <w:spacing w:after="20"/>
              <w:ind w:left="20"/>
              <w:jc w:val="both"/>
            </w:pPr>
            <w:r>
              <w:rPr>
                <w:rFonts w:ascii="Times New Roman"/>
                <w:b w:val="false"/>
                <w:i w:val="false"/>
                <w:color w:val="000000"/>
                <w:sz w:val="20"/>
              </w:rPr>
              <w:t>
пропилтиофосфат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p>
            <w:pPr>
              <w:spacing w:after="20"/>
              <w:ind w:left="20"/>
              <w:jc w:val="both"/>
            </w:pPr>
            <w:r>
              <w:rPr>
                <w:rFonts w:ascii="Times New Roman"/>
                <w:b w:val="false"/>
                <w:i w:val="false"/>
                <w:color w:val="000000"/>
                <w:sz w:val="20"/>
              </w:rPr>
              <w:t>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0,0-Диметил-0-(4-метилтио-3-метилфенил) тиофосфат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1,1-ди-(4-хлорфенил)-2,2,2-</w:t>
            </w:r>
          </w:p>
          <w:p>
            <w:pPr>
              <w:spacing w:after="20"/>
              <w:ind w:left="20"/>
              <w:jc w:val="both"/>
            </w:pPr>
            <w:r>
              <w:rPr>
                <w:rFonts w:ascii="Times New Roman"/>
                <w:b w:val="false"/>
                <w:i w:val="false"/>
                <w:color w:val="000000"/>
                <w:sz w:val="20"/>
              </w:rPr>
              <w:t>
трихлорэтан (ДДТ)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0.0025(для детей)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p>
            <w:pPr>
              <w:spacing w:after="20"/>
              <w:ind w:left="20"/>
              <w:jc w:val="both"/>
            </w:pPr>
            <w:r>
              <w:rPr>
                <w:rFonts w:ascii="Times New Roman"/>
                <w:b w:val="false"/>
                <w:i w:val="false"/>
                <w:color w:val="000000"/>
                <w:sz w:val="20"/>
              </w:rPr>
              <w:t>
(о.-ш.)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p>
            <w:pPr>
              <w:spacing w:after="20"/>
              <w:ind w:left="20"/>
              <w:jc w:val="both"/>
            </w:pPr>
            <w:r>
              <w:rPr>
                <w:rFonts w:ascii="Times New Roman"/>
                <w:b w:val="false"/>
                <w:i w:val="false"/>
                <w:color w:val="000000"/>
                <w:sz w:val="20"/>
              </w:rPr>
              <w:t>
(о.-ш.)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тұқымдастары дәні – 0,1; сүт қоректілердің еті (теңіз жануарларынан  басқа) – 1,0; үй құсының еті – 0,3; жұмыртқа – 0,1; сүт – 0,02; сәбіз – 0,2; қосымша өнімдер (бауыр, бүйрек), шұжық, кулинария өнімдері, еттен және құстан жасалған консервілер – шикізат бойынша (майға есептелгенде);  жұмыртқа, зығыр (тұқым), рапс (астық), қышалар, көкөністер, бақша дақылдары, саңырауқұлақтар, картоп, жемістер, жидектер, жүзім, дезодориттелген, жоғары деңгейде тазаланған өсімдік майы, желатин – 0,1; ашытылған сүт өнімдері, дәнді-бұршақты, соя (бұршақтар) – 0,05;  </w:t>
            </w:r>
          </w:p>
          <w:p>
            <w:pPr>
              <w:spacing w:after="20"/>
              <w:ind w:left="20"/>
              <w:jc w:val="both"/>
            </w:pPr>
            <w:r>
              <w:rPr>
                <w:rFonts w:ascii="Times New Roman"/>
                <w:b w:val="false"/>
                <w:i w:val="false"/>
                <w:color w:val="000000"/>
                <w:sz w:val="20"/>
              </w:rPr>
              <w:t>
сүтті өңдеуден алынған өнімдер (сырлар, сүзбе өнімдері, сары май, кілегей, қаймақ), сүттің, қоюлатылған белоктардың концентраттары, сүт  құрғақ сүт өнімдері (майға есептелген), жануарлар майы – 1,0; тұщы су балығы (жаңа, салқындатылған, мұздатылған) – 0,3; теңіз, тунец балығы (жаңа, салқындатылған, мұздатылған), теңіз жануарларының еті, дезодориттелмеген өсімдік майы,  балық майы – 0,2; тұздалған, кептірілген, тұздықтағы балық – 0,4; балық консервілері (тұщы, теңіз, тунец балығы,  теңіз жануарларының еті) – шикізат бойынша; балықтың бауыры және одан жасалатын өнімдер – 3,0; бекіре, албырт уылдырығы, майлы нәлім – 2,0; жүгері – 0,02; кондитерлік ұн өнімдері – 0,02; крахмал және жүгеріден жасалған сірне – 0,05; крахмал және картоп сірнесі – 0,1; ұн, жармалар – шикізат бойынша; күнбағыс, жержаңғақ, жаңғақтар тұқымы, какао (бұршақтар), какао-өнімдері – 0,15; жеміс-жидек консервілері, көкөністер - шикізат бойынша; шырындар – шикізат бойынша; бал – 0,005; темекі – 0,7; астық тұқымдарынан, бұршақ тұқымдарынан және басқа да дақылдардан жасалған белок өнімдері – 0,01; Балалар тамақ өнімдері: бейімделген сүт қоспалары (0 – 3 айлық жастағы балаларға арналған) – 0,01; 4 – 12 айлық жастағы балаларға арналған өнімдер: сүт – 0,01; ірімшік (18%) – 0,06; ет – 0,01; жармалар – 0,01; көкөністер, картоп, жемістер – 0,005; сары май – 0,2; өсімдік майы – 0,1; шай –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1,1-диоксотиоланин-3-триэтиленді тұздың дитиокарбамин қышқылы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(2-хлорэтокси-карбонилметил )-нафталинсульфо-қышқылы кальций тұзы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[1-(4-нитрофенил)</w:t>
            </w:r>
          </w:p>
          <w:p>
            <w:pPr>
              <w:spacing w:after="20"/>
              <w:ind w:left="20"/>
              <w:jc w:val="both"/>
            </w:pPr>
            <w:r>
              <w:rPr>
                <w:rFonts w:ascii="Times New Roman"/>
                <w:b w:val="false"/>
                <w:i w:val="false"/>
                <w:color w:val="000000"/>
                <w:sz w:val="20"/>
              </w:rPr>
              <w:t xml:space="preserve">
-2-амино-1,3-пропандиол] азотты қышқыл тұз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6-ТВА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 0,05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4-Д қышқылы</w:t>
            </w: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p>
            <w:pPr>
              <w:spacing w:after="20"/>
              <w:ind w:left="20"/>
              <w:jc w:val="both"/>
            </w:pPr>
            <w:r>
              <w:rPr>
                <w:rFonts w:ascii="Times New Roman"/>
                <w:b w:val="false"/>
                <w:i w:val="false"/>
                <w:color w:val="000000"/>
                <w:sz w:val="20"/>
              </w:rPr>
              <w:t>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тұқымдастары дәні – 2,0; тары, жүгері  (астық) – 0,05; қарақұмық – 0,01; жүгері (май) – 0,1; сүт – 0,01; сары май – 0,1; ұн, жармалар – шикізат бойынша; тұщы су балығы – 0,01; цитрус тұқымдас жемістер – 1,0; жидектер және басқа да ұсақ жемістер, қауызы аршылған күріш – 0,1; сүт қоректілердің қосымша өнімдері – 5,0; жұмыртқа,  шекілдеуікті жемістер, соя (бұршақтар) – 0,01;  сүт қоректілердің еті (теңіз жануарларынан  басқа), картоп, ағаш жаңғағы – 0,2; құс еті және оның қосымша өнімдері, жемісті сүйекті, қант қамысы, қантты асхана жүгерісі (собықта пісірілген) – 0,05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4-Д бутилді эфир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4-Д аз ұшатын эфирлер +2,4Д 2-этил-гексил эфирі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4-Д октилді эфир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4-ДВ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2-амино-6-диме-тиламино-4-хлор-1,3,5-триазин (метаболит және грамекс интезінің жартылай өнімі)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(жалп.)</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2-карбометокси-амино-хиназолон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(орг.)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2-метил-4-диметиламинометил-бензимидазол-5-ол дигидрохлориді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2-метил-4-оксо-3-(проп-2-енил)-2-циклопентен-2-ен-1-ил-2,2-диметил-3-(2-метил-проп-1-фенилциклопропанкарбонат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2-оксо-2,5-дигидрофуран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тұқымдастары дәні, жүгері (астық), күріш – 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2-фенилфенол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 тұқымдас жемістер – 10,0; цитрус тұқымдас жемістердің кептірілген еті – 60,0; апельсин шырыны – 0,5; шекілдеуікті жемістер –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2-хлорэтилфосфонды қышқыл  бензимидазольді тұз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2-(дифенилацетил)1Н-инден-1,3-2Н-дион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2-[4-(1-метилэтил) фенил фенилацетил]-1Н-индан-1,3 дион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2-[(4-хлорфенил) фенилацетил]-1Н-инден-1,3 (2Н)-дион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3,3-дихлор-трицикло-(2,2,1)-гепта-5-ен-2-спиро-[2'-(4',5-дихлор-4'-циклопентен-1',3'-дион]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(жалп.)</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5-этил-5-гидроксиметил-2-(фурил-2)-1,3-диоксан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тұқымдастары дәні  –  0,1;</w:t>
            </w:r>
          </w:p>
          <w:p>
            <w:pPr>
              <w:spacing w:after="20"/>
              <w:ind w:left="20"/>
              <w:jc w:val="both"/>
            </w:pPr>
            <w:r>
              <w:rPr>
                <w:rFonts w:ascii="Times New Roman"/>
                <w:b w:val="false"/>
                <w:i w:val="false"/>
                <w:color w:val="000000"/>
                <w:sz w:val="20"/>
              </w:rPr>
              <w:t>
бұрыш, томат – 0,05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5,6,7-трихлор-3-бензотиадиазиноксид-1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p>
            <w:pPr>
              <w:spacing w:after="20"/>
              <w:ind w:left="20"/>
              <w:jc w:val="both"/>
            </w:pPr>
            <w:r>
              <w:rPr>
                <w:rFonts w:ascii="Times New Roman"/>
                <w:b w:val="false"/>
                <w:i w:val="false"/>
                <w:color w:val="000000"/>
                <w:sz w:val="20"/>
              </w:rPr>
              <w:t>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 – 0,04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6-метил-2-</w:t>
            </w:r>
          </w:p>
          <w:p>
            <w:pPr>
              <w:spacing w:after="20"/>
              <w:ind w:left="20"/>
              <w:jc w:val="both"/>
            </w:pPr>
            <w:r>
              <w:rPr>
                <w:rFonts w:ascii="Times New Roman"/>
                <w:b w:val="false"/>
                <w:i w:val="false"/>
                <w:color w:val="000000"/>
                <w:sz w:val="20"/>
              </w:rPr>
              <w:t xml:space="preserve">
тиоурацилі  </w:t>
            </w:r>
          </w:p>
          <w:p>
            <w:pPr>
              <w:spacing w:after="20"/>
              <w:ind w:left="20"/>
              <w:jc w:val="both"/>
            </w:pPr>
            <w:r>
              <w:rPr>
                <w:rFonts w:ascii="Times New Roman"/>
                <w:b w:val="false"/>
                <w:i w:val="false"/>
                <w:color w:val="000000"/>
                <w:sz w:val="20"/>
              </w:rPr>
              <w:t xml:space="preserve">
натрий тұзы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 thuringiensis, var. dendrolimus (споралы-</w:t>
            </w:r>
          </w:p>
          <w:p>
            <w:pPr>
              <w:spacing w:after="20"/>
              <w:ind w:left="20"/>
              <w:jc w:val="both"/>
            </w:pPr>
            <w:r>
              <w:rPr>
                <w:rFonts w:ascii="Times New Roman"/>
                <w:b w:val="false"/>
                <w:i w:val="false"/>
                <w:color w:val="000000"/>
                <w:sz w:val="20"/>
              </w:rPr>
              <w:t>
кристаллды кешен және экзо-</w:t>
            </w:r>
          </w:p>
          <w:p>
            <w:pPr>
              <w:spacing w:after="20"/>
              <w:ind w:left="20"/>
              <w:jc w:val="both"/>
            </w:pPr>
            <w:r>
              <w:rPr>
                <w:rFonts w:ascii="Times New Roman"/>
                <w:b w:val="false"/>
                <w:i w:val="false"/>
                <w:color w:val="000000"/>
                <w:sz w:val="20"/>
              </w:rPr>
              <w:t>
токсин)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 104</w:t>
            </w:r>
          </w:p>
          <w:p>
            <w:pPr>
              <w:spacing w:after="20"/>
              <w:ind w:left="20"/>
              <w:jc w:val="both"/>
            </w:pPr>
            <w:r>
              <w:rPr>
                <w:rFonts w:ascii="Times New Roman"/>
                <w:b w:val="false"/>
                <w:i w:val="false"/>
                <w:color w:val="000000"/>
                <w:sz w:val="20"/>
              </w:rPr>
              <w:t>
кле-</w:t>
            </w:r>
          </w:p>
          <w:p>
            <w:pPr>
              <w:spacing w:after="20"/>
              <w:ind w:left="20"/>
              <w:jc w:val="both"/>
            </w:pPr>
            <w:r>
              <w:rPr>
                <w:rFonts w:ascii="Times New Roman"/>
                <w:b w:val="false"/>
                <w:i w:val="false"/>
                <w:color w:val="000000"/>
                <w:sz w:val="20"/>
              </w:rPr>
              <w:t>
ток/м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Bacillus thuringiensis, var. insektus (споралы кристаллды  </w:t>
            </w:r>
          </w:p>
          <w:p>
            <w:pPr>
              <w:spacing w:after="20"/>
              <w:ind w:left="20"/>
              <w:jc w:val="both"/>
            </w:pPr>
            <w:r>
              <w:rPr>
                <w:rFonts w:ascii="Times New Roman"/>
                <w:b w:val="false"/>
                <w:i w:val="false"/>
                <w:color w:val="000000"/>
                <w:sz w:val="20"/>
              </w:rPr>
              <w:t>
кешен және экзотоксин)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 thuringiensis, var. kurstaki (споралы-кристаллды</w:t>
            </w:r>
          </w:p>
          <w:p>
            <w:pPr>
              <w:spacing w:after="20"/>
              <w:ind w:left="20"/>
              <w:jc w:val="both"/>
            </w:pPr>
            <w:r>
              <w:rPr>
                <w:rFonts w:ascii="Times New Roman"/>
                <w:b w:val="false"/>
                <w:i w:val="false"/>
                <w:color w:val="000000"/>
                <w:sz w:val="20"/>
              </w:rPr>
              <w:t>
кешен)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кле-</w:t>
            </w:r>
          </w:p>
          <w:p>
            <w:pPr>
              <w:spacing w:after="20"/>
              <w:ind w:left="20"/>
              <w:jc w:val="both"/>
            </w:pPr>
            <w:r>
              <w:rPr>
                <w:rFonts w:ascii="Times New Roman"/>
                <w:b w:val="false"/>
                <w:i w:val="false"/>
                <w:color w:val="000000"/>
                <w:sz w:val="20"/>
              </w:rPr>
              <w:t>
калар/м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 105</w:t>
            </w:r>
          </w:p>
          <w:p>
            <w:pPr>
              <w:spacing w:after="20"/>
              <w:ind w:left="20"/>
              <w:jc w:val="both"/>
            </w:pPr>
            <w:r>
              <w:rPr>
                <w:rFonts w:ascii="Times New Roman"/>
                <w:b w:val="false"/>
                <w:i w:val="false"/>
                <w:color w:val="000000"/>
                <w:sz w:val="20"/>
              </w:rPr>
              <w:t>
кле-ткалар/м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 thuringiensis, var. tenebrionis (споралы-крис-</w:t>
            </w:r>
          </w:p>
          <w:p>
            <w:pPr>
              <w:spacing w:after="20"/>
              <w:ind w:left="20"/>
              <w:jc w:val="both"/>
            </w:pPr>
            <w:r>
              <w:rPr>
                <w:rFonts w:ascii="Times New Roman"/>
                <w:b w:val="false"/>
                <w:i w:val="false"/>
                <w:color w:val="000000"/>
                <w:sz w:val="20"/>
              </w:rPr>
              <w:t>
таллды кешен және экзотоксин)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 thuringiensis, var. thuringiensis (споралы-крис-</w:t>
            </w:r>
          </w:p>
          <w:p>
            <w:pPr>
              <w:spacing w:after="20"/>
              <w:ind w:left="20"/>
              <w:jc w:val="both"/>
            </w:pPr>
            <w:r>
              <w:rPr>
                <w:rFonts w:ascii="Times New Roman"/>
                <w:b w:val="false"/>
                <w:i w:val="false"/>
                <w:color w:val="000000"/>
                <w:sz w:val="20"/>
              </w:rPr>
              <w:t>
таллды кешен)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 thuringiensis, var. thuringiensis (споралы-крис-</w:t>
            </w:r>
          </w:p>
          <w:p>
            <w:pPr>
              <w:spacing w:after="20"/>
              <w:ind w:left="20"/>
              <w:jc w:val="both"/>
            </w:pPr>
            <w:r>
              <w:rPr>
                <w:rFonts w:ascii="Times New Roman"/>
                <w:b w:val="false"/>
                <w:i w:val="false"/>
                <w:color w:val="000000"/>
                <w:sz w:val="20"/>
              </w:rPr>
              <w:t>
таллды кешен және экзотоксин)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p>
            <w:pPr>
              <w:spacing w:after="20"/>
              <w:ind w:left="20"/>
              <w:jc w:val="both"/>
            </w:pPr>
            <w:r>
              <w:rPr>
                <w:rFonts w:ascii="Times New Roman"/>
                <w:b w:val="false"/>
                <w:i w:val="false"/>
                <w:color w:val="000000"/>
                <w:sz w:val="20"/>
              </w:rPr>
              <w:t>
кле-ток/м</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p>
            <w:pPr>
              <w:spacing w:after="20"/>
              <w:ind w:left="20"/>
              <w:jc w:val="both"/>
            </w:pPr>
            <w:r>
              <w:rPr>
                <w:rFonts w:ascii="Times New Roman"/>
                <w:b w:val="false"/>
                <w:i w:val="false"/>
                <w:color w:val="000000"/>
                <w:sz w:val="20"/>
              </w:rPr>
              <w:t>
мг/м</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Beaveria bassiana (конидии)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мг/м</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(астық), өсімдік майы, қант қызылшасы – 0,05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p>
            <w:pPr>
              <w:spacing w:after="20"/>
              <w:ind w:left="20"/>
              <w:jc w:val="both"/>
            </w:pPr>
            <w:r>
              <w:rPr>
                <w:rFonts w:ascii="Times New Roman"/>
                <w:b w:val="false"/>
                <w:i w:val="false"/>
                <w:color w:val="000000"/>
                <w:sz w:val="20"/>
              </w:rPr>
              <w:t>
(орг.)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асбұршақ, тары, күріш, картоп, күнбағыс (май), астық тұқымдастары дәні – 0,05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(к.-с.)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тұқымдастары дәні, бұршақты –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N-гексилоксиме-тилазепин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w:t>
            </w:r>
            <w:r>
              <w:rPr>
                <w:rFonts w:ascii="Times New Roman"/>
                <w:b w:val="false"/>
                <w:i w:val="false"/>
                <w:color w:val="000000"/>
                <w:sz w:val="20"/>
              </w:rPr>
              <w:t>b</w:t>
            </w:r>
            <w:r>
              <w:rPr>
                <w:rFonts w:ascii="Times New Roman"/>
                <w:b w:val="false"/>
                <w:i w:val="false"/>
                <w:color w:val="000000"/>
                <w:sz w:val="20"/>
              </w:rPr>
              <w:t>-оксиэтил морфолиний 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0,3/(орг.)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 -диметил- N '-(3-хлорфенил) гуанидин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 (орг.)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қияр – 1,0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sz w:val="20"/>
              </w:rPr>
              <w:t>b</w:t>
            </w:r>
            <w:r>
              <w:rPr>
                <w:rFonts w:ascii="Times New Roman"/>
                <w:b w:val="false"/>
                <w:i w:val="false"/>
                <w:color w:val="000000"/>
                <w:sz w:val="20"/>
              </w:rPr>
              <w:t xml:space="preserve"> -метокси-тилхлорацето-0-толуидид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(орг.)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(е.б.)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тұқымы (тұқым, май) – 0,25; жүгері – 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sz w:val="20"/>
              </w:rPr>
              <w:t>b</w:t>
            </w:r>
            <w:r>
              <w:rPr>
                <w:rFonts w:ascii="Times New Roman"/>
                <w:b w:val="false"/>
                <w:i w:val="false"/>
                <w:color w:val="000000"/>
                <w:sz w:val="20"/>
              </w:rPr>
              <w:t xml:space="preserve"> -этоксиэтил хлорацетамид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-(изопропокси-карбонил-0-(4-хлорфенилкарбамоил)-этаноламин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-(4-хлорфенил) -4, 6-диметил-3-карбоксипиридин-2-он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N-метил-0-толилкарбамат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(орг.)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М-окись-2, 6-лутидина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w:t>
            </w:r>
          </w:p>
          <w:p>
            <w:pPr>
              <w:spacing w:after="20"/>
              <w:ind w:left="20"/>
              <w:jc w:val="both"/>
            </w:pPr>
            <w:r>
              <w:rPr>
                <w:rFonts w:ascii="Times New Roman"/>
                <w:b w:val="false"/>
                <w:i w:val="false"/>
                <w:color w:val="000000"/>
                <w:sz w:val="20"/>
              </w:rPr>
              <w:t>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томат, қияр – 0,04;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S-метил-N-(метил-карбомоил) окситиоацети-мидат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Pseudomonas syringae (бактериофаг)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Verticillium lecanii (конидин)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абамектин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p>
            <w:pPr>
              <w:spacing w:after="20"/>
              <w:ind w:left="20"/>
              <w:jc w:val="both"/>
            </w:pPr>
            <w:r>
              <w:rPr>
                <w:rFonts w:ascii="Times New Roman"/>
                <w:b w:val="false"/>
                <w:i w:val="false"/>
                <w:color w:val="000000"/>
                <w:sz w:val="20"/>
              </w:rPr>
              <w:t>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құлмақ (құрғақ) – 0,1; жаңғақтар (бадам, грек жаңғағы) – 0,01; қауыздағы бадам – 0,1; шекілдеуікті жемістер, томат – 0,02; қырыққабат – 0,01; цитрус тұқымдас жемістер – 0,01; қияр – 0,01; жапырақ салаты (латук және басқалары) – 0,05; мақта тұқымы (тұқым) – 0,01; қауын, асқабақ, қарбыз – 0,01; картоп – 0,01; Чили бұрышы (құрғақ) – 0,2; таңқурай, тәтті бұрыш (соның ішінде қабықты тәтті) – 0,02; қосымша өнімдер (ешкінің), май, бауыр (ІҚМ) – 0,1; бүйрек (ІҚМ) – 0,05; ет (ІҚМ, ешкінің) – 0,01; сүт (ІҚМ, ешкі) – 0,005; баялдылар – 0,01; жүзім – 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аверсектин 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 томат, картоп, шекілдеуікті жемістер, қарақат – 0,005; ет – 0,004; қосымша өнімдер – 0,01; май – 0,024; сүт – 0,001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азимсульфурон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 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азинфос-метил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пекан, грек жаңғағы – 0,3; бадам – 0,05; қауыздағы бадам – 5,0; шекілдеуікті жемістер – 2,0; жемісті сүйекті (қара өріктен басқасы) – 2,0; көкжидек – 5,0, мүкжидек – 0,1; брокколи, жемістер (тізілгендерден басқасы), тәтті бұрыш, томат – 1,0; мақта тұқымы (тұқым), қияр, қарбыз, қант қамысы – 2,0; Чили бұрышы (құрғақ) – 10,0; картоп, соя (құрғақ бұршақтар) – 0,05; көкөністер (тізілгендерден басқасы) – 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азипротрин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(картоптан басқа) – 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азоксистробин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0,01/(жалп.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бөрікгүл, қырыққабат (барлық түрлері), балдыркөк, күріш, жидектер және басқа ұсақ жемістер (мүкжидектен, жүзімнен және таңқурайдан басқасы) – 5,0; қояншөп, ағаш жаңғақтары (шекілдеуік жаңғақтардан басқасы) – 0,01; шекілдеуік жаңғақтар – 1,0; қауыздағы бадам – 7,0; банан, жемісті сүйекті – 2,0; жүзім – 2,0; астық тұқымдастары дәні – 0,5; соя (бұршақтар), күнбағыс (тұқым), мүкжидек – 0,5; жейтін баданасы бар көкөністер (пияздан басқасы), таңқурай – 10,0; пияз – 10,0;  цитрус тұқымдас жемістер – 15,0; мақта (тұқым), манго – 0,7; жеміс беретін көкөністер (асқабақтан, томаттан, қиярдан басқасы), бұршақты, салат (қауданды, жапырақты) – 3.0; томат, қияр – 3,0; асқабақ, желінетін бүлдіргенді және тамырлы көкөністер – 1,0; картоп – 0,05; құлмақ (құрғақ), Чили бұрышы (құрғақ) – 30,0; жүгері (астық) – 0,02; жүгері (май) – 0,1; папайя, сусынтамырлар – 0,3; жержаңғақ – 0,2; сүт, жұмыртқа, құс еті, құстың қосымша өнімдері – 0,01; сүт қоректілердің еті (теңіз жануарларынан  басқа) – 0,05; сүт майы – 0,03; сүт қоректілердің қосымша өнімдері – 0,07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азоциклотин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шекілдеуікті жемістер – 0,2; қарақат (қызыл, ақ, қара) – 0,1; жүзім – 0,3; апельсиндер (будандарды қосқанда) – 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aквo-N-oкcи-2-метилпиридин маргнец (II)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тұқымдастары дәні – 0,08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акринатрин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(шекілдеуік) – 0,03</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акролеин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алахлор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0,002/ </w:t>
            </w:r>
          </w:p>
          <w:p>
            <w:pPr>
              <w:spacing w:after="20"/>
              <w:ind w:left="20"/>
              <w:jc w:val="both"/>
            </w:pPr>
            <w:r>
              <w:rPr>
                <w:rFonts w:ascii="Times New Roman"/>
                <w:b w:val="false"/>
                <w:i w:val="false"/>
                <w:color w:val="000000"/>
                <w:sz w:val="20"/>
              </w:rPr>
              <w:t>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(бұршақтар, май), жүгері (астық) – 0,02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алдрин және диелдрин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 (орг.)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жейтін баданасы бар көкөністер, цитрус тұқымдас жемістер, жапырақты көкөністер, шекілдеуікті жемістер – 0,05; астық тұқымдастары дәні – 0,02; асқабақтылар, желінетін тамырлы және бүлдіргенді көкөністер – 0,1; картоп, қызылша – 0,01; дәнді-бұршақты – 1,0; сүт қоректілердің еті (теңіз жануарларынан  басқа), құс еті – 0,2; сүт – 0,006; жұмыртқа – 0,1; қырыққабат – 0,004; шарап, көкөністерді қайта өңдеуден алынған өнімдер – 0,005; жануарлар майы, кілегей, ірімшік – 0,04; қант – 0,02; шай – 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алдикарб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(бұршақтар), астық тұқымдастары дәні – 0,02; үрме бұршақ, брюссель қырыққабаты, кофе (бұршақтар), мақта тұқымы (тұқым), пияз, қарақұмық, қант қамысы, батат – 0,1; цитрус тұқымдас жемістер, жүзім – 0,2; жүгері, қант қызылшасы, күнбағыс (тұқым) – 0,05; жержаңғақ – 0,02; тағамдық өсімдік майы (мақта, жержаңғақ) – 0,01; пекан жаңғағы – 1,0; сүт қоректілердің еті (теңіз жануарларынан  басқа) – 0,01; сүт – 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 эфир сульфат натрий тұзы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аллоксидим натрийі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 асханалық – 0,05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фосэтилі</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 0,8; пияз – 0,01; құрғақ құлмақ – 1,0; томат – 100,0; қияр – 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аметоктрадин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 5,0; картоп – 0,1; шалқан пиязы – 0,5; қияр – 0,5; томат – 2,0; шарап –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амидосульфурон</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 (жалп.+ орг.)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тұқымдастары дәні – 0,1; жүгері (астық, май) – 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аминоқышқылды еркін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аминопиралид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тұқымдастары дәні – 0,1; сүт қоректілердің қосымша өнімдері (теңіз жануарларынан  басқа) – 0,05; жұмыртқа – 0,01; ІҚМ ешкінің, қойдың, шошқаның, қойдың бүйрегі – 1,0; сүт қоректілердің еті (теңіз жануарларынан  басқа) – 0,1; сүт – 0,02; ет, құстың қосымша өнімдері – 0,01;  өңделмеген бидай кебектері – 0,3</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аминофумарлы қышқыл   диметил эфирі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0,000003/(с.-т.)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(тр.)</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(орг.)</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p>
            <w:pPr>
              <w:spacing w:after="20"/>
              <w:ind w:left="20"/>
              <w:jc w:val="both"/>
            </w:pPr>
            <w:r>
              <w:rPr>
                <w:rFonts w:ascii="Times New Roman"/>
                <w:b w:val="false"/>
                <w:i w:val="false"/>
                <w:color w:val="000000"/>
                <w:sz w:val="20"/>
              </w:rPr>
              <w:t xml:space="preserve">
(е.б.) 0,01/ </w:t>
            </w:r>
          </w:p>
          <w:p>
            <w:pPr>
              <w:spacing w:after="20"/>
              <w:ind w:left="20"/>
              <w:jc w:val="both"/>
            </w:pPr>
            <w:r>
              <w:rPr>
                <w:rFonts w:ascii="Times New Roman"/>
                <w:b w:val="false"/>
                <w:i w:val="false"/>
                <w:color w:val="000000"/>
                <w:sz w:val="20"/>
              </w:rPr>
              <w:t>(о.-ш.)</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шекілдеуікті және сүйекті жемістер, қияр, томат – 0,5; апельсиндер – 0,5; ет (ІҚМ, шошқа) – 0,05; қосымша өнімдер (ІҚМ, шошқаның, қойдың) – 0,2; сүт – 0,01; қой еті – 0,1; мақта (тұқым) – 0,5; мақта (тазартылмаған май) – 0,05; бал, құлмақ – 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шекілдеуікті және сүйекті жемістер - 0,05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арахидон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атразин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(фит.)</w:t>
            </w:r>
          </w:p>
          <w:p>
            <w:pPr>
              <w:spacing w:after="20"/>
              <w:ind w:left="20"/>
              <w:jc w:val="both"/>
            </w:pPr>
            <w:r>
              <w:rPr>
                <w:rFonts w:ascii="Times New Roman"/>
                <w:b w:val="false"/>
                <w:i w:val="false"/>
                <w:color w:val="000000"/>
                <w:sz w:val="20"/>
              </w:rPr>
              <w:t>
0,5/ (тр.)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(астық) – 0,03; ет, жұмыртқа – 0,02; сүт – 0,05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ацетамиприд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тұқымдастары дәні, картоп – 0,5; қияр, томат – 0,3; рапс (астық, аз) –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полипренолдар ацетаты (сібір самырсынының қылқаны)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ацетилен спирті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ацетохлор</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 (жалп.)</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(бұршақтар), күнбағыс (тұқым), рапс (астық, май) – 0,01; соя (май) – 0,04; күнбағыс (май) – 0,02; жүгері (астық) – 0,03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ацефат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бөрікгүл – 0,3; бұршақтар, үрме бұршақ – 5,0; қауданды қырыққабат – 2,0; мүкжидек – 0,5; Чили бұрышы (құрғақ) – 50,0; құстың: майы – 0,1, еті – 0,01, қосымша өнімдері – 0,01; сүт қоректілердің еті (теңіз жануарларынан  басқа) – 0,05; сүт – 0,02; жұмыртқа – 0,01; соя бұршақтары (құрғақ) – 0,3; томат –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ацифлуорфен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(е.б.)</w:t>
            </w:r>
          </w:p>
          <w:p>
            <w:pPr>
              <w:spacing w:after="20"/>
              <w:ind w:left="20"/>
              <w:jc w:val="both"/>
            </w:pPr>
            <w:r>
              <w:rPr>
                <w:rFonts w:ascii="Times New Roman"/>
                <w:b w:val="false"/>
                <w:i w:val="false"/>
                <w:color w:val="000000"/>
                <w:sz w:val="20"/>
              </w:rPr>
              <w:t>
0,005/ (с.с.)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(бұршақтар, май) –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дақылдардың анаэробты бактериялары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беналаксил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қауын – 0,3; қауданды салат – 1,0; пияз, картоп – 0,02; томат – 0,2; қарбыздар –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бендиокарб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 жүгері (астық) – 0,05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бензоилқұмырсқа қышқылы</w:t>
            </w:r>
          </w:p>
          <w:p>
            <w:pPr>
              <w:spacing w:after="20"/>
              <w:ind w:left="20"/>
              <w:jc w:val="both"/>
            </w:pPr>
            <w:r>
              <w:rPr>
                <w:rFonts w:ascii="Times New Roman"/>
                <w:b w:val="false"/>
                <w:i w:val="false"/>
                <w:color w:val="000000"/>
                <w:sz w:val="20"/>
              </w:rPr>
              <w:t>
натрий тұзы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бензоилпропэтил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тамақ өнімдері – нт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беномил</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тұқымдастары дәні, күріш – 0,5; қант қызылшасы – 0,1; күнбағыс (тұқым), картоп – 0,1; жүзім (жидектер, шырын), соя (май) – 0,015; көкөністер (картоптан басқа), (шекілдеуікті және сүйекті) жемістер – 0,075; соя (бұршақтар) – 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бенсулид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бенсултап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құлмақ, томат, баялдылар – 0,04;  астық тұқымдастары дәні – 0,05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бенсульфурон-метил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 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(с.-т.)</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(бұршақтар, май), астық тұқымдастары дәні, күріш – 0,1; қарақұмық, картоп – 0,1; дәнді-бұршақты (соядан басқасы) – 0,2; жержаңғақ – 0,05; пияз, шалқан, зығыр (тұқым) – 0,1; жүгері (астық) – 0,2; жұмыртқа – 0,05; сүт қоректілердің еті (теңіздегілерден басқасы), сүт – 0,05; құлмақ (құрғақ) –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бета-цифлутрин</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 (жалп.)</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0,001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(шекілдеуікті), картоп – 0,2; қырыққабат, астық тұқымдастары дәні, рапс (астық, май) – 0,1; асбұршақ – 0,2, қант қызылшасы – 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биксафен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тұқымдастары дәні – 0,5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бинапакрил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p>
            <w:pPr>
              <w:spacing w:after="20"/>
              <w:ind w:left="20"/>
              <w:jc w:val="both"/>
            </w:pPr>
            <w:r>
              <w:rPr>
                <w:rFonts w:ascii="Times New Roman"/>
                <w:b w:val="false"/>
                <w:i w:val="false"/>
                <w:color w:val="000000"/>
                <w:sz w:val="20"/>
              </w:rPr>
              <w:t>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нб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биоресметрин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(тр.)</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(с.-т.)</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 (е.б.) 0,04/ </w:t>
            </w:r>
          </w:p>
          <w:p>
            <w:pPr>
              <w:spacing w:after="20"/>
              <w:ind w:left="20"/>
              <w:jc w:val="both"/>
            </w:pPr>
            <w:r>
              <w:rPr>
                <w:rFonts w:ascii="Times New Roman"/>
                <w:b w:val="false"/>
                <w:i w:val="false"/>
                <w:color w:val="000000"/>
                <w:sz w:val="20"/>
              </w:rPr>
              <w:t>
(с.-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тұқымдастары дәні (бидай), ұн – 1,0; кебектер (өңделмеген) – 5,0; өнген бидай – 3,0; томат, қияр – 0,4; бұрыш – 0,01; балық – 0,0015; қарақат – 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биспирибак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күріш – 0,2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биспирибак  натрийі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күріш – 0,1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битертанол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жемістер (қара өріктен басқасы) – 1,0; банандар, қияр – 0,5, астық тұқымдастары дәні, сүт қоректілердің еті (теңіздегілерден басқасы), сүт, сүт қоректілердің қосымша өнімдері – 0,05; жемісті (шекілдеуік), алхорылар (қара өріктен басқасы) – 2,0; жұмыртқа, құстың (еті, қосымша өнімдері) – 0,01; томат –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бифеназат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(тұқым) – 0,3; мейіз, тәтті бұрыш, жемісті сүйекті, таңқурай – 2,0; асқабақты жейтін жемістері бар көкөністер, томат – 0,5; жүзім, шекілдеуікті жемістер – 0,7; құрғақ құлмақ – 20,0; Чили бұрышы – 3,0; жаңғақтар – 0,2; сүт қоректілердің еті (теңіз жануарларынан  басқа), сүт майы – 0,05; сүт, құстың (ет, қосымша өнімдер) – 0,01; жалбыз – 40,0; жұмыртқа, қосымша өнімдер (сүт қоректілер) – 0,001; қауыздағы бадам –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бифентрин</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 (жалп.)</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тұқымы (май) – 0,015; шекілдеуікті жемістер (алмұрттан басқасы) – 0,04;  алмұрт – 0,5; жүзім – 0,2; томат, қияр – 0,4; жүгері (астық) – 0,05; қант қызылшасы – 0,05; жүгері (май), күнбағыс (тұқым, май) – 0,02; қырыққабат – 1,0; рапс (астық, май) – 0,1; астық тұқымдастары дәні – 0.5; ІҚМ майы, еті – 0,5; бүйрек, бауыр, ІҚМ сүті  – 0,05; тауық жұмыртқасы – 0,01; тауық майы, еті, қосымша өнімдері, лимон, апельсиндер, картоп, грейпфрут – 0,05; құлмақ (құрғақ) – 10,0; таңқурай – 1,0; бидай кебектері, өңделмеген – 2,0; бидай ұны – 0,2; електен өткізілмеген бидай ұны – 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боскалид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шекілдеуікті жемістер – 2,0; желінетін тамырлы және түйнекті көкөністер – 2,0; банандар – 0,6; астық тұқымдастары дәні – 0,5; жидектер және басқа ұсақ жемістер (құлпынай мен жүзімнен басқасы), қара өрік, Чили бұрышы (құрғақ), мейіз – 10,0; қырыққабат (барлық түрлері), жейтін баданасы бар көкөністер, киви – 5,0; жүзім – 5,0; кофе (бұршақтар), ағаш жаңғақтары (шекілдеуік жаңғақтардан және миндалдан басқасы) – 0,05; қауыздағы бадам – 15,0; жапырақты көкөністер – 30,0; жеміс беретін көкөністер, асқабақ, дәнді-бұршақты (үрме бұршақ, асбұршақ), жемісті сүйекті (қара өріктен басқасы), таңқурай – 3,0; сүт қоректілердің еті (теңіз жануарларынан  басқа) – 0,7; сүт қоректілердің қосымша өнімдері – 0,2; жұмыртқа, ет, май, құстың қосымша өнімдері – 0,02; сүт – 0,1; сүт майы – 2,0; шекілдеуік жаңғақтар – 1,0; майлы дақылдар тұқымы – 1,0; күнбағыс (тұқым), рапс (астық) – 1,0; күнбағыс (май) – 0,5; рапс (май) – 0,2; картоп – 0,05; пияз шалқан – 5,0; томат – 3,0; қияр – 3,0; сәбіз – 2,0</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бродифакум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p>
            <w:pPr>
              <w:spacing w:after="20"/>
              <w:ind w:left="20"/>
              <w:jc w:val="both"/>
            </w:pPr>
            <w:r>
              <w:rPr>
                <w:rFonts w:ascii="Times New Roman"/>
                <w:b w:val="false"/>
                <w:i w:val="false"/>
                <w:color w:val="000000"/>
                <w:sz w:val="20"/>
              </w:rPr>
              <w:t>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бромадиолон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p>
            <w:pPr>
              <w:spacing w:after="20"/>
              <w:ind w:left="20"/>
              <w:jc w:val="both"/>
            </w:pPr>
            <w:r>
              <w:rPr>
                <w:rFonts w:ascii="Times New Roman"/>
                <w:b w:val="false"/>
                <w:i w:val="false"/>
                <w:color w:val="000000"/>
                <w:sz w:val="20"/>
              </w:rPr>
              <w:t>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бромид-ион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үрме бұршақ, асбұршақ, цитрус тұқымдас жемістер – 30,0; жемісті және сүйекті шекілдеуік, жүзім,   анар – 20,0; картоп –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бромды 4-трифенил-фосфоний метилбензальдегиді + 4-метилентрифенил-фосфоний-бромиді-4-нитродифенилазометині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бромоксинил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тұқымдастары дәні, тары, жүгері (астық) – 0,05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бромофос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(орг.)</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0,5/(А)</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 үрме бұршақ, қияр, салат, асбұршақ, жүзім – 0,05; жемісті (шекілдеуік) – 0,1; жемісті (сүйекті) – 0,07; құрғақ құлмақ – 0,5; жидектер – 0,04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бромпропилат</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(жалп.)</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 2,0; цитрус тұқымдас жемістер, шекілдеуікті жемістер – 2,0; бұршақты (бұршаққындар немесе піспеген тұқым) – 3,0; қияр, қауын, асқабақ – 0,5; сүйекті жемістер (қара өріктен басқасы), таңқурай – 2,0; жидектер – 0,05; бал – 0,02; мақта (май) – 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тұқымдастары дәні, жемістер (шекілдеуікті), жүзім – 0,04; жидектер – 0,08</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бронопол</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(орг.)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бупиримат</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қияр, қауындар, қарақат, жемісті (шекілдеуік) – 0,1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бупрофезин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p>
            <w:pPr>
              <w:spacing w:after="20"/>
              <w:ind w:left="20"/>
              <w:jc w:val="both"/>
            </w:pPr>
            <w:r>
              <w:rPr>
                <w:rFonts w:ascii="Times New Roman"/>
                <w:b w:val="false"/>
                <w:i w:val="false"/>
                <w:color w:val="000000"/>
                <w:sz w:val="20"/>
              </w:rPr>
              <w:t>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 – 0,05; қауыздағы бадам – 2,0; шекілдеуікті жемістер – 6,0; жемісті сүйекті (шабдлы мен нектариндерден басқа) – 2,0; шабдалы, нектарин – 9,0; цитрус тұқымдас жемістер, жүзім – 1,0, томат – 1,0; таңқурай – 3,0; цитрус тұқымдас жемістердің кептірілген еті, мейіз, бұрыш – 2,0; ет және сүт қоректілердің қосымша өнімдері (теңіз жануарларынан  басқа) – 0,05; асқабақ – 0,7; қияр – 0,7; манго – 0,1; сүт – 0,01; зәйтүн – 5,0; Чили бұрышы (соның ішінде құрғақ) –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(орг.)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(астық) – 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бутоксикарбоксим</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 тұқымдас жемістер – 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вамидотион</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(с.-т.)</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(м-р.) 0,01/ (с.с.)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(картоптан басқа) – 0,2</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вернолат</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(бұршақтар), жүгері (астық) – 0,5; соя (май) – 0,1; темекі – 1,0</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винклозолин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қаражидек – 5,0; қауданды қырыққабат – 1,0;  ІҚМ еті – 0,05; ІҚМ сүті – 0,05; түрлі-түсті қырыққабат – 1,0; жемісті сүйекті – 5,0; тауық жұмыртқасы – 0,05; сусынтамырлар (тамыры) – 5,0; дәнді-бұршақты – 2,0;  қияр – 1,0; қарақат (қызыл, қара, ақ) – 5,0; қарабүлдірген  – 5,0; қарлыған – 5,0; жүзім – 5,0; құрғақ құлмақ – 40,0; киви – 10,0; қауданды салат – 5,0; қауын – 1,0; шалқан пиязы – 1,0; Чили бұрышы – 1,0; тәтті бұрыш – 3,0; жемісті  шекілдеуік – 1,0; картоп – 0,1; рапс (астық)  – 1,0; таңқурай (қызыл, қара) – 5,0; таңқурай – 10,0; томат – 3,0; күнбағыс (тұқым, май) – 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күздік соқпаның полиэдроз қоспасы бар гранулез вирусы </w:t>
            </w: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алманың жеміс көбелегінің гранулез вирусы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 соқпасы ядролық полиэдрозінің вирусы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шығыршықты жібек құртының ядролық полиэдрозінің вирусы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жұпсыз жібек құртының ядролық полиэдрозінің вирусы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соқпасы ядролық полиэдрозінің вирусы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фосфид сутегісі</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(бұршақтар), құрғақ жемістер және көкөністер, жержаңғақ, дәмдеуіштер ағаш жаңғақтары – 0,01; астық тұқымдастары дәні –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галаксифоп</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банандар, кофе (бұршақтар), жемісті сүйекті – 0,02; цитрус тұқымдас жемістер, жүзім, шекілдеуікті жемістер – 0,05; шалқан пиязы – 0,2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галаксифоп-Р-метил</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0,00065</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p>
            <w:pPr>
              <w:spacing w:after="20"/>
              <w:ind w:left="20"/>
              <w:jc w:val="both"/>
            </w:pPr>
            <w:r>
              <w:rPr>
                <w:rFonts w:ascii="Times New Roman"/>
                <w:b w:val="false"/>
                <w:i w:val="false"/>
                <w:color w:val="000000"/>
                <w:sz w:val="20"/>
              </w:rPr>
              <w:t>
(жалп.)</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қызылшасы, күнбағыс (тұқым), соя (бұршақтар), өсімдік майы – 0,05; рапс (астық) – 0,2; картоп – 0,01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галаксифопэток-</w:t>
            </w:r>
          </w:p>
          <w:p>
            <w:pPr>
              <w:spacing w:after="20"/>
              <w:ind w:left="20"/>
              <w:jc w:val="both"/>
            </w:pPr>
            <w:r>
              <w:rPr>
                <w:rFonts w:ascii="Times New Roman"/>
                <w:b w:val="false"/>
                <w:i w:val="false"/>
                <w:color w:val="000000"/>
                <w:sz w:val="20"/>
              </w:rPr>
              <w:t>
сиэтилі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қызылшасы, күнбағыс (тұқым), соя (бұршақтар), өсімдік майы – 0,05; мақта тұқымы (тұқым) – 0,05; рапс (астық) – 0,2; картоп – 0,01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гамма-цигалотрині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p>
            <w:pPr>
              <w:spacing w:after="20"/>
              <w:ind w:left="20"/>
              <w:jc w:val="both"/>
            </w:pPr>
            <w:r>
              <w:rPr>
                <w:rFonts w:ascii="Times New Roman"/>
                <w:b w:val="false"/>
                <w:i w:val="false"/>
                <w:color w:val="000000"/>
                <w:sz w:val="20"/>
              </w:rPr>
              <w:t>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тұқымдастары дәні – 0,05; рапс (астық, май), жемісті (шекілдеуік) – 0,1; картоп, сәбіз, қант қызылшасы – 0,02 ; пияз – 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гексафлумуроны</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(к.-с.)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 0,05</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гексахлорбензолы</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p>
            <w:pPr>
              <w:spacing w:after="20"/>
              <w:ind w:left="20"/>
              <w:jc w:val="both"/>
            </w:pPr>
            <w:r>
              <w:rPr>
                <w:rFonts w:ascii="Times New Roman"/>
                <w:b w:val="false"/>
                <w:i w:val="false"/>
                <w:color w:val="000000"/>
                <w:sz w:val="20"/>
              </w:rPr>
              <w:t>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тұқымдастары дәні – 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гексахлорбута-диені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және қайта өңдеуден алынған өнімдер – 0,0001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гексахлорцикло-гексан (</w:t>
            </w:r>
            <w:r>
              <w:rPr>
                <w:rFonts w:ascii="Times New Roman"/>
                <w:b w:val="false"/>
                <w:i w:val="false"/>
                <w:color w:val="000000"/>
                <w:sz w:val="20"/>
              </w:rPr>
              <w:t>a</w:t>
            </w:r>
            <w:r>
              <w:rPr>
                <w:rFonts w:ascii="Times New Roman"/>
                <w:b w:val="false"/>
                <w:i w:val="false"/>
                <w:color w:val="000000"/>
                <w:sz w:val="20"/>
              </w:rPr>
              <w:t>,</w:t>
            </w:r>
            <w:r>
              <w:rPr>
                <w:rFonts w:ascii="Times New Roman"/>
                <w:b w:val="false"/>
                <w:i w:val="false"/>
                <w:color w:val="000000"/>
                <w:sz w:val="20"/>
              </w:rPr>
              <w:t>b</w:t>
            </w:r>
            <w:r>
              <w:rPr>
                <w:rFonts w:ascii="Times New Roman"/>
                <w:b w:val="false"/>
                <w:i w:val="false"/>
                <w:color w:val="000000"/>
                <w:sz w:val="20"/>
              </w:rPr>
              <w:t xml:space="preserve">, </w:t>
            </w:r>
            <w:r>
              <w:rPr>
                <w:rFonts w:ascii="Times New Roman"/>
                <w:b w:val="false"/>
                <w:i w:val="false"/>
                <w:color w:val="000000"/>
                <w:sz w:val="20"/>
              </w:rPr>
              <w:t>g</w:t>
            </w:r>
            <w:r>
              <w:rPr>
                <w:rFonts w:ascii="Times New Roman"/>
                <w:b w:val="false"/>
                <w:i w:val="false"/>
                <w:color w:val="000000"/>
                <w:sz w:val="20"/>
              </w:rPr>
              <w:t>-изомерлері) (ГХЦГ)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0,005</w:t>
            </w:r>
          </w:p>
          <w:p>
            <w:pPr>
              <w:spacing w:after="20"/>
              <w:ind w:left="20"/>
              <w:jc w:val="both"/>
            </w:pPr>
            <w:r>
              <w:rPr>
                <w:rFonts w:ascii="Times New Roman"/>
                <w:b w:val="false"/>
                <w:i w:val="false"/>
                <w:color w:val="000000"/>
                <w:sz w:val="20"/>
              </w:rPr>
              <w:t>
(для</w:t>
            </w:r>
          </w:p>
          <w:p>
            <w:pPr>
              <w:spacing w:after="20"/>
              <w:ind w:left="20"/>
              <w:jc w:val="both"/>
            </w:pPr>
            <w:r>
              <w:rPr>
                <w:rFonts w:ascii="Times New Roman"/>
                <w:b w:val="false"/>
                <w:i w:val="false"/>
                <w:color w:val="000000"/>
                <w:sz w:val="20"/>
              </w:rPr>
              <w:t>
детей)</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p>
            <w:pPr>
              <w:spacing w:after="20"/>
              <w:ind w:left="20"/>
              <w:jc w:val="both"/>
            </w:pPr>
            <w:r>
              <w:rPr>
                <w:rFonts w:ascii="Times New Roman"/>
                <w:b w:val="false"/>
                <w:i w:val="false"/>
                <w:color w:val="000000"/>
                <w:sz w:val="20"/>
              </w:rPr>
              <w:t>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құс (жаңа, мұздатылған және  балмұздақтар) – 0,1; қосымша өнімдер (бауыр, бүйрек) – 0,1; шұжық, кулинария өнімдері, еттің және құстың консервілері – шикізат бойынша  (майға есептегенде); жұмыртқа, желатин – 0,1; сүт және ашытылған сүт өнімдері – 0,05; сүтті қайта өңдеуден алынған өнімдер (сырлар, сүзбе өнімдері, сары май, кілегей, қаймақ), сүт өнімдерінің, сарысу белоктарының концентраты, құрғақ сүт және сүт өнімдері (майға есептегенде) – 1,25; тұщы су балығы (жаңа, салқындатылған, мұздатылған) – 0,03; теңіз, тунец балығы (жаңа, салқындатылған, мұздатылған), теңіз жануарларының еті – 0,2; тұздалған, кептірілген, тұздықтағы балық – 0,2; балық консервілері (тұщы су, теңіз, тунец балықтарының теңіз жануарларының еті) - шикізат бойынша; балықтың бауыры және одан жасалатын өнімдер, балық бауырларыастықконсервілер – 1,0; уылдырық, майлы нәлім – 0,2; астық тұқымдастары дәні – 0,01; дәнді-бұршақты – 0,5; ұн, жармалар – шикізат бойынша; соя, жүгері (астық), кондитерлік ұн өнімдері – 0,2; крахмал және жүгеріден жасалған сірне – 0,5; крахмал және картоп сірнесі, қант қызылшасы – 0,1; зығыр (тұқым), рапс (астық), қышалар – 0,4; күнбағыс (тұқым), жержаңғақ, жаңғақтар, какао (бұршақтар), какао-өнімдері – 0,5; дезодориттелмеген өсімдік майы – 0,2; дезодориттелген, жоғары деңгейде тазаланған өсімдік майы – 0,005; жануарлар майы – 0,2; балық майы – 0.1;  көкөністер, бақша дақылдары, саңырауқұлақтар – 0.5; картоп – 0,1;  жемістер, жидектер, жүзім – 0,05; жеміс-жидек консервілері, көкөністер – шикізат бойынша; шырындар – шикізат бойынша; бал – 0,005;  астық тұқымдарынан, бұршақ тұқымдарыастықжәне басқа дәнді дақылдардан жасалған белок өнімдері – 0,1; балалар тамақ өнімдері: 0 – 3 айлық жастағы балаларға арналған бейімделген сүт қоспалары – 0,02; 4 – 12 айлық жастағы балаларға арналған өнімдер: сүт – 0,02; ірімшік 18 % – 0,1; ет – 0,02;  жармалар – 0,01; көкөністер, картоп, жемістер – 0,01; сары май – 0,2; өсімдік майы – 0,01; шай – 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гекситиазокс</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p>
            <w:pPr>
              <w:spacing w:after="20"/>
              <w:ind w:left="20"/>
              <w:jc w:val="both"/>
            </w:pPr>
            <w:r>
              <w:rPr>
                <w:rFonts w:ascii="Times New Roman"/>
                <w:b w:val="false"/>
                <w:i w:val="false"/>
                <w:color w:val="000000"/>
                <w:sz w:val="20"/>
              </w:rPr>
              <w:t>
(жалп.)</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 тұқымдас жемістер – 0, 5; мақта тұқымы (тұқым) – 0,5; мақта тұқымы (май) – 0,1; шекілдеуікті жемістер – 0,4; жүзім – 1,0; таңқурай – 0,5; кептірілген құрма, құрғақ құлмақ – 2,0; кептірілген жүзім (мейіз), қара өрік – 1,0; сүт қоректілердің қосымша өнімдері, жұмыртқа, сүт қоректілердің майы соның ішінде сүт майы), сүт, сүт қоректілердің еті (теңіз жануарларынан  басқа), ет және құстың қосымша өнімдері, асқабақты жейтін жемістері бар көкөністер (қарбыздан басқасы), ағаш жаңғақтары – 0,05;  баялдылар, томат – 0,1; жүзім күнжаралары (құрғақ) – 15,0; жемісті сүйекті – 0,3</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гептахлор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тұқымдастары дәні – 0,02; цитрус тұқымдас жемістер – 0,01; мақта (тұқым) – 0,02; жұмыртқа – 0,05; сүт қоректілердің еті (теңіз жануарларынан  басқа) – 0,2; сүт – 0,006; ананас – 0,01; құс еті – 0,2; соя (бұршақтар) – 0,02; тазартылмаған соя майы – 0,5; тазартылған соя майы – 0,02; шай – 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гиббереллинді қышқыл   натрий тұзы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гиббереллин-АЗ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гимексазол</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p>
            <w:pPr>
              <w:spacing w:after="20"/>
              <w:ind w:left="20"/>
              <w:jc w:val="both"/>
            </w:pPr>
            <w:r>
              <w:rPr>
                <w:rFonts w:ascii="Times New Roman"/>
                <w:b w:val="false"/>
                <w:i w:val="false"/>
                <w:color w:val="000000"/>
                <w:sz w:val="20"/>
              </w:rPr>
              <w:t>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 асханалық – 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p>
            <w:pPr>
              <w:spacing w:after="20"/>
              <w:ind w:left="20"/>
              <w:jc w:val="both"/>
            </w:pPr>
            <w:r>
              <w:rPr>
                <w:rFonts w:ascii="Times New Roman"/>
                <w:b w:val="false"/>
                <w:i w:val="false"/>
                <w:color w:val="000000"/>
                <w:sz w:val="20"/>
              </w:rPr>
              <w:t>
(е.б.)</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(о.-ш.)</w:t>
            </w:r>
          </w:p>
          <w:p>
            <w:pPr>
              <w:spacing w:after="20"/>
              <w:ind w:left="20"/>
              <w:jc w:val="both"/>
            </w:pPr>
            <w:r>
              <w:rPr>
                <w:rFonts w:ascii="Times New Roman"/>
                <w:b w:val="false"/>
                <w:i w:val="false"/>
                <w:color w:val="000000"/>
                <w:sz w:val="20"/>
              </w:rPr>
              <w:t>
(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(шекілдеуікті, сүйекті, жемістер, цитрус тұқымдас жемістер, көкөністер, картоп, саңырауқұлақтар – 0,3; жүзім, жидектер (соның ішінде жабайы өсетін) – 0,1; қарбыздар – 0,3; күріш – 0,15; банандар – 0,05; астық тұқымдастары дәні – 20,0; жүгері (астық) – 1,0; соя (құрғақ бұршақтар) –  20,0; күнбағыс (тұқым) – 7,0; рапс (астық) – 10,0; рапс, күнбағыс, соя майы – нт;  асбұршақ (құрғақ) – 5,0;  мақта тұқымы (тұқым) – 40,0; сүт қоректілердің қосымша өнімдері – 5,0; жұмыртқа,  сүт қоректілердің еті (теңіздегілерден басқасы), құс еті, сүт – 0,05; шошқаның және құстың қосымша өнімдері – 0,5; бұршақтар (құрғақ), қантты құрақ – 2,0; қантты құрақ ағыны – 10,0; бидай кебектері, өңделмеген –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w:t>
            </w:r>
          </w:p>
          <w:p>
            <w:pPr>
              <w:spacing w:after="20"/>
              <w:ind w:left="20"/>
              <w:jc w:val="both"/>
            </w:pPr>
            <w:r>
              <w:rPr>
                <w:rFonts w:ascii="Times New Roman"/>
                <w:b w:val="false"/>
                <w:i w:val="false"/>
                <w:color w:val="000000"/>
                <w:sz w:val="20"/>
              </w:rPr>
              <w:t>
тримезиум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p>
            <w:pPr>
              <w:spacing w:after="20"/>
              <w:ind w:left="20"/>
              <w:jc w:val="both"/>
            </w:pPr>
            <w:r>
              <w:rPr>
                <w:rFonts w:ascii="Times New Roman"/>
                <w:b w:val="false"/>
                <w:i w:val="false"/>
                <w:color w:val="000000"/>
                <w:sz w:val="20"/>
              </w:rPr>
              <w:t>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тұқымдастары дәні, шекілдеуікті жемістер, жүзім – 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глюфосинат</w:t>
            </w:r>
          </w:p>
          <w:p>
            <w:pPr>
              <w:spacing w:after="20"/>
              <w:ind w:left="20"/>
              <w:jc w:val="both"/>
            </w:pPr>
            <w:r>
              <w:rPr>
                <w:rFonts w:ascii="Times New Roman"/>
                <w:b w:val="false"/>
                <w:i w:val="false"/>
                <w:color w:val="000000"/>
                <w:sz w:val="20"/>
              </w:rPr>
              <w:t>
аммоний</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(жалп.)</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және сүйекті шекілдеуік, жидектер және басқа да ұсақ жемістер (қарақаттан басқасы), цитрус тұқымдас жемістер, жүзім, сәбіз – 0,2;  картоп – 0,5; күнбағыс (тұқым), рапс (астық) – 5,0; қарақұмық, тары, астық тұқымдастары дәні – 0,4; өсімдік майлары (тазартылмаған рапс және күнбағыс майынан басқасы) – 0,4; дәнді-бұршақты – 3,0; тазартылмаған бадам, қарақат (қара, қызыл және ақ) – 0,5; қояншөп, тропикалық және субтропикалық жемістер (банандардан басқасы), корн-салаты, жұмыртқа, сүт қоректілердің еті (теңіз жануарларынан  басқа), шалқан пиязы, қант қызылшасы, құс еті, тазартылмаған рапс және күнбағыс майы – 0,05; банандар – 0,2; сүт қоректілердің және құстың тағамдық қосымша өнімдері, жүгері, ағаш жаңғақтары – 0,1; сүт – 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гуазатин</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p>
            <w:pPr>
              <w:spacing w:after="20"/>
              <w:ind w:left="20"/>
              <w:jc w:val="both"/>
            </w:pPr>
            <w:r>
              <w:rPr>
                <w:rFonts w:ascii="Times New Roman"/>
                <w:b w:val="false"/>
                <w:i w:val="false"/>
                <w:color w:val="000000"/>
                <w:sz w:val="20"/>
              </w:rPr>
              <w:t>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тұқымдастары дәні – 0,05; цитрус тұқымдас жемістер –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қышқылы аммоний тұзы</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қышқылы натрий тұзы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 (пара-нитрофенил)- 1 ,3-</w:t>
            </w:r>
          </w:p>
          <w:p>
            <w:pPr>
              <w:spacing w:after="20"/>
              <w:ind w:left="20"/>
              <w:jc w:val="both"/>
            </w:pPr>
            <w:r>
              <w:rPr>
                <w:rFonts w:ascii="Times New Roman"/>
                <w:b w:val="false"/>
                <w:i w:val="false"/>
                <w:color w:val="000000"/>
                <w:sz w:val="20"/>
              </w:rPr>
              <w:t>
диоксиизопропил-аммоний-2-хлор-этилфосфон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 1,5</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ДАЕФ (амифос, DAEP)</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қант қызылшасы – 0,1;</w:t>
            </w:r>
          </w:p>
          <w:p>
            <w:pPr>
              <w:spacing w:after="20"/>
              <w:ind w:left="20"/>
              <w:jc w:val="both"/>
            </w:pPr>
            <w:r>
              <w:rPr>
                <w:rFonts w:ascii="Times New Roman"/>
                <w:b w:val="false"/>
                <w:i w:val="false"/>
                <w:color w:val="000000"/>
                <w:sz w:val="20"/>
              </w:rPr>
              <w:t>
асханалық қызылша, мақта тұқымы (май) – 0,5; цитрус тұқымдас жемістер  – 0,05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дазомет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(орг.)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көкөністер, балық – 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далапон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(тр.)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(с.-т.)</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(шекілдеуік, сүйекті), жүзім, картоп, асханалық, қант қызылшасы – 1,0; мақта тұқымы (тұқым) – 0,2; мақта тұқымы (май) – 0,1; шай – 0,2; жидектер (соның ішінде жабайы өсетін) – 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даминозид</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шекілдеуікті жемістер –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дельтаметрин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(тр.)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p>
            <w:pPr>
              <w:spacing w:after="20"/>
              <w:ind w:left="20"/>
              <w:jc w:val="both"/>
            </w:pPr>
            <w:r>
              <w:rPr>
                <w:rFonts w:ascii="Times New Roman"/>
                <w:b w:val="false"/>
                <w:i w:val="false"/>
                <w:color w:val="000000"/>
                <w:sz w:val="20"/>
              </w:rPr>
              <w:t>
(с.-т.)</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(тұқым), темекі – 0,1; мақта тұқымы (май), күнбағыс (май), банандар – 0,05; жемісті сүйекті – 0,2; астық тұқымдастары дәні – 2,0; жидектер (құлпынайдан басқасы) – 0,5; таңқурай – 0,2; дәнді-бұршақты, бұршақтар (құрғақ) – 1,0; жүгері (астық), қияр, күріш, қант қызылшасы – 0,01;  соя (май), бұрыш, какао-бұршақтар – 0,01; картоп – 0,1; құрғақ құлмақ – 5,0; бауыр, бүйрек (ІҚМ, ешкінің, шошқаның қойдың), сүт – 0,05; рапс (астық, май), жүгері (май), сәбіз – 0,02; жануарлар майы – 0,5;  томат – 0,3; асқабақты жейтін жемістері бар көкөністер  – 0,2; порей пиязы – 0,2; жұмыртқа, құстың қосымша өнімдері, фундук, тәтті жүгері (собықта пісірілген), грек жаңғағы – 0,02; брокколи, қытай және түрлі-түсті қырыққабат – 0,1; жапырақты көкөністер, електен өткізілмеген бидай ұны – 2,0; жасымық (құрғақ), зәйтүн – 1,0; сүт қоректілердің еті (теңіз жануарларынан  басқа) – 0,5; саңырауқұлақтар, шалқан пиязы – 0,05; құс еті – 0,1; шалғам – 0,01; көк және қара шай, өңделмеген бидай кебектері – 5,0; бидай ұны – 0,3; шекілдеуікті жемістер, жүзім – 0,2; баялдылар – 0,2; цитрус тұқымдас жемістер – 0,1; бұрыш – 0,2; қауын – 0,2; салат – 0,5; қырыққабат (барлық түрлері) –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деметон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(орг.)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тұқымдастары дәні, мақта тұқымы (май) – 0,35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десмедифам</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 </w:t>
            </w:r>
          </w:p>
          <w:p>
            <w:pPr>
              <w:spacing w:after="20"/>
              <w:ind w:left="20"/>
              <w:jc w:val="both"/>
            </w:pPr>
            <w:r>
              <w:rPr>
                <w:rFonts w:ascii="Times New Roman"/>
                <w:b w:val="false"/>
                <w:i w:val="false"/>
                <w:color w:val="000000"/>
                <w:sz w:val="20"/>
              </w:rPr>
              <w:t>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(е.б.)</w:t>
            </w:r>
          </w:p>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(о.-ш.)</w:t>
            </w:r>
          </w:p>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асханалық, қант қызылшасы – 0,1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десметрин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p>
            <w:pPr>
              <w:spacing w:after="20"/>
              <w:ind w:left="20"/>
              <w:jc w:val="both"/>
            </w:pPr>
            <w:r>
              <w:rPr>
                <w:rFonts w:ascii="Times New Roman"/>
                <w:b w:val="false"/>
                <w:i w:val="false"/>
                <w:color w:val="000000"/>
                <w:sz w:val="20"/>
              </w:rPr>
              <w:t>
(к.-а.)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(с.-т.)</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 – 0,05; пияз – 0,05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диазинон</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(тр.)</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0,004/ </w:t>
            </w:r>
          </w:p>
          <w:p>
            <w:pPr>
              <w:spacing w:after="20"/>
              <w:ind w:left="20"/>
              <w:jc w:val="both"/>
            </w:pPr>
            <w:r>
              <w:rPr>
                <w:rFonts w:ascii="Times New Roman"/>
                <w:b w:val="false"/>
                <w:i w:val="false"/>
                <w:color w:val="000000"/>
                <w:sz w:val="20"/>
              </w:rPr>
              <w:t>
(с.-т.)</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0,0001/ </w:t>
            </w:r>
          </w:p>
          <w:p>
            <w:pPr>
              <w:spacing w:after="20"/>
              <w:ind w:left="20"/>
              <w:jc w:val="both"/>
            </w:pPr>
            <w:r>
              <w:rPr>
                <w:rFonts w:ascii="Times New Roman"/>
                <w:b w:val="false"/>
                <w:i w:val="false"/>
                <w:color w:val="000000"/>
                <w:sz w:val="20"/>
              </w:rPr>
              <w:t>
(о.-ш.)</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тұқымдастары дәні, картоп, шалқан пиязы, мақта тұқымы (май), қант және асханалық қызылша, жүгері, жемдік шалқан – 0,1; қауданды қырыққабат, қияр, томат, сәбіз,  майлы көкнәр, темекі – 0,5; құрғақ құлмақ – 1,0; грек жаңғақтары – 0,01; бадам, тәтті бұрыш көкөністері (қалампырлысын қоса алғанда), қытай қырыққабаты, асқабақ – 0,05; қаражидек, қарабүлдірген (бойзенді жемістер), ананас, шалғам, – 0,1; мүгі бар қауын,  таңқурай, қарақат (қызыл, қара, ақ), мүкжидек, шабдалы, киви, кольраби, асбұршақ (жаңа піскен бұршақтар), бұршақтар (бұршаққындар және/немесе жас тұқым) – 0,2; шекілдеуікті жемістер – 0,3; Чили бұрышы (құрғақ), брокколи, қауданды және жапырақты салат,  саумалдық – 0,5; ананас, таңқурай, қара өрік (қара өрікті қоспағанда), шие, батун пиязы – 1,0; қара өрік – 2,0; жұмыртқа және құс еті – 0,02; тәтті жүгері (собықта пісірілген), тауықтың қосымша өнімдері  0,02; ІҚМ, ешкінің, шошқаның, қойдың еті – 2,0; ІҚМ, ешкінің, шошқаның қойдың бүйрегі және бауыры – 0,03; сүт (сүт өнімдері) – 0,02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диафентиурон</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0,001/ </w:t>
            </w:r>
          </w:p>
          <w:p>
            <w:pPr>
              <w:spacing w:after="20"/>
              <w:ind w:left="20"/>
              <w:jc w:val="both"/>
            </w:pPr>
            <w:r>
              <w:rPr>
                <w:rFonts w:ascii="Times New Roman"/>
                <w:b w:val="false"/>
                <w:i w:val="false"/>
                <w:color w:val="000000"/>
                <w:sz w:val="20"/>
              </w:rPr>
              <w:t>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қияр, томат – 0,05;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дибромхлорпропан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(орг.)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диизопропилди-тиофосфон қышқылы   калий тұзы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дикамба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тұқымдастары дәні, жүгері (астық) – 0,5; жүгері (май) – 0,05; тары – 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дикамбы 2-этилгексил эфирі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дикват (дибромид)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(орг.)</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01/</w:t>
            </w:r>
          </w:p>
          <w:p>
            <w:pPr>
              <w:spacing w:after="20"/>
              <w:ind w:left="20"/>
              <w:jc w:val="both"/>
            </w:pPr>
            <w:r>
              <w:rPr>
                <w:rFonts w:ascii="Times New Roman"/>
                <w:b w:val="false"/>
                <w:i w:val="false"/>
                <w:color w:val="000000"/>
                <w:sz w:val="20"/>
              </w:rPr>
              <w:t>
(е.б.)</w:t>
            </w:r>
          </w:p>
          <w:p>
            <w:pPr>
              <w:spacing w:after="20"/>
              <w:ind w:left="20"/>
              <w:jc w:val="both"/>
            </w:pPr>
            <w:r>
              <w:rPr>
                <w:rFonts w:ascii="Times New Roman"/>
                <w:b w:val="false"/>
                <w:i w:val="false"/>
                <w:color w:val="000000"/>
                <w:sz w:val="20"/>
              </w:rPr>
              <w:t>
0,004/</w:t>
            </w:r>
          </w:p>
          <w:p>
            <w:pPr>
              <w:spacing w:after="20"/>
              <w:ind w:left="20"/>
              <w:jc w:val="both"/>
            </w:pPr>
            <w:r>
              <w:rPr>
                <w:rFonts w:ascii="Times New Roman"/>
                <w:b w:val="false"/>
                <w:i w:val="false"/>
                <w:color w:val="000000"/>
                <w:sz w:val="20"/>
              </w:rPr>
              <w:t>
(о.-ш.)</w:t>
            </w:r>
          </w:p>
          <w:p>
            <w:pPr>
              <w:spacing w:after="20"/>
              <w:ind w:left="20"/>
              <w:jc w:val="both"/>
            </w:pPr>
            <w:r>
              <w:rPr>
                <w:rFonts w:ascii="Times New Roman"/>
                <w:b w:val="false"/>
                <w:i w:val="false"/>
                <w:color w:val="000000"/>
                <w:sz w:val="20"/>
              </w:rPr>
              <w:t>
(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асбұршақ – 0,2; сәбіз, картоп – 0,05; күнбағыс (тұқым) – 1,0; рапс (астық) – 2,0; күнбағыс (май), рапс (май), соя (май) – 0,1; соя (бұршақтар) – 0,2; қарақұмық – 0,01; сүт – 0,01; арпа – 5,0; бұршақтар, жасымық  (құрғақ), тазартылған күріш – 0,2; сүт қоректілердің еті (теңіз жануарларынан  басқа), сүт қоректілердің қосымша өнімдері, жұмыртқа, жүгері, ет және құстың қосымша өнімдері, тазартылмаған өсімдік майы (күнбағыс, соя және рапстан басқа), жейтін тамырлары, бүлдіргендері, баданасы және жемістері бар көкөністер – 0,05;  күріш – 10,0; қауызы аршылмаған күріш – 1,0; өңделмеген бидай кебектері, електен өткізілмеген бидай ұны, бидай, сұлы, қарақұмық – 2,0; бидай ұны – 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p>
            <w:pPr>
              <w:spacing w:after="20"/>
              <w:ind w:left="20"/>
              <w:jc w:val="both"/>
            </w:pPr>
            <w:r>
              <w:rPr>
                <w:rFonts w:ascii="Times New Roman"/>
                <w:b w:val="false"/>
                <w:i w:val="false"/>
                <w:color w:val="000000"/>
                <w:sz w:val="20"/>
              </w:rPr>
              <w:t>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шабдалы, нектарин – 7,0; сәбіз – 15,0; пияз шалқан – 0,2; шекілдеуікті жемістер – 0,06; қырыққабат, картоп – 0,004; жүзім – 7,0</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диклофоп-метил</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(орг.)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 – 0,01; соя (бұршақтар) – 0,05; соя (май) – 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дикофол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p>
            <w:pPr>
              <w:spacing w:after="20"/>
              <w:ind w:left="20"/>
              <w:jc w:val="both"/>
            </w:pPr>
            <w:r>
              <w:rPr>
                <w:rFonts w:ascii="Times New Roman"/>
                <w:b w:val="false"/>
                <w:i w:val="false"/>
                <w:color w:val="000000"/>
                <w:sz w:val="20"/>
              </w:rPr>
              <w:t>
(о.-ш.)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 – 1,0; томат – 0,1; қияр – 0,5; шекілдеуікті жемістер – 0,1; жемісті сүйекті – 0,1; жүзім – 5,0; баялдылар – 0,1; кәдімгі асқабақ – 1,0; цитрус тұқымдас жемістер – 0,1; құрғақ құлмақ – 50,0; жидектер – 0,05; мақта тұқымы (май) – 0,5; дәнді-бұршақты – 2,0; бақша дақылдары – 0,2; Чили бұрышы (кептірілген) – 10,0; қара өрік (құрғақ) – 3,0; мақта тұқымы (тұқым) – 0,1; грек жаңғақтары, пекан жаңғағы – 0,01; сүт – 0,1; жұмыртқа – 0,05; ет (ІҚМ) – 3,0; қосымша өнімдер (ІҚМ) – 1,0; үй құсының еті – 0,1; үй құсының қосымша өнімдері – 0,05; шай (көк және қара ферменттелген және кептірілген) –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диметахлор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(орг.)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рапс (астық, май) – 0,02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диметенамид-Р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0,1/(орг.)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(бұршақтар) – 0,02; соя (май) – 0,02; жүгері (астық) – 0,02; қант қызылшасы, асханалық – 0,02; үрме бұршақ (құрғақ бұршақтар) – 0,02; күнбағыс (тұқым, май) – 0,04; картоп, сарымсақ, шалқан пиязы, шалотт пиязы, қарақұмық, тәтті жүгері (собықта пісірілген), тәтті картоп, жержаңғақ, жұмыртқа, сүт қоректілердің еті, (теңіз жануарларынан  басқа), сүт, ет және үй құсының қосымша өнімдері – 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(тұқым) – 1,0; күнбағыс (май) – 0,05; картоп – 0,05; рапс (астық) – 0,2; мақта тұқымы (тұқым) – 1,0; мақта тұқымы (май) – 0,1; сүт қоректілердің еті (теңіз жануарларынан  басқа), үй құсының еті, қосымша өнімдері, жұмыртқа, сүт – 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диметилді эфирдің дегадро-аспарагинді </w:t>
            </w:r>
          </w:p>
          <w:p>
            <w:pPr>
              <w:spacing w:after="20"/>
              <w:ind w:left="20"/>
              <w:jc w:val="both"/>
            </w:pPr>
            <w:r>
              <w:rPr>
                <w:rFonts w:ascii="Times New Roman"/>
                <w:b w:val="false"/>
                <w:i w:val="false"/>
                <w:color w:val="000000"/>
                <w:sz w:val="20"/>
              </w:rPr>
              <w:t>
қышқылы калий тұзы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p>
            <w:pPr>
              <w:spacing w:after="20"/>
              <w:ind w:left="20"/>
              <w:jc w:val="both"/>
            </w:pPr>
            <w:r>
              <w:rPr>
                <w:rFonts w:ascii="Times New Roman"/>
                <w:b w:val="false"/>
                <w:i w:val="false"/>
                <w:color w:val="000000"/>
                <w:sz w:val="20"/>
              </w:rPr>
              <w:t>
(с.-т.)</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p>
            <w:pPr>
              <w:spacing w:after="20"/>
              <w:ind w:left="20"/>
              <w:jc w:val="both"/>
            </w:pPr>
            <w:r>
              <w:rPr>
                <w:rFonts w:ascii="Times New Roman"/>
                <w:b w:val="false"/>
                <w:i w:val="false"/>
                <w:color w:val="000000"/>
                <w:sz w:val="20"/>
              </w:rPr>
              <w:t>
(о.-ш.).</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бөрікгүл – 0,05; қояншөп – 0,05; астық тұқымдастары дәні  – 0,05; қырыққабат (барлық түрлері) – 0,2; ІҚМ қосымша өнімдері  – 0,05; балдыркөк – 0,5; жемісті сүйекті – 2,0; шекілдеуікті жемістер – 0,02; цитрус тұқымдас жемістер – 5,0; жұмыртқа – 0,05; салат – 0,3; ІҚМ майы, сүт майынан басқасы – 1,0; манго – 1,0; ІҚМ, ешкінің, жылқының және қойдың еті – 0,05; ІҚМ, ешкінің, қойдың сүті – 0,05; зәйтүн – 0,5; дәнді-бұршақты – 1,0; Чили бұрышы – 3,0; тәтті бұрыш, қалампырлысын қосқанда – 0,5; картоп – 0,05; үй құсының майы – 0,05; үй құсының еті – 0,05, тауық етінің қосымша өнімдері – 0,05; қой етінің қосымша өнімдері – 0,05; қызылша (асханалық, қант қызылшасы) – 0,05; зәйтүн жемісі, саңырауқұлақтар, күріш, бақша дақылдары, қияр, томат, темекі, құрғақ құлмақ, жидектер, тары, жүзім, күнбағыс (тұқым, май)- 0,02; рапс (астық, май) – 0,05; соя (бұршақтар, май) – 0,02; жүгері </w:t>
            </w:r>
          </w:p>
          <w:p>
            <w:pPr>
              <w:spacing w:after="20"/>
              <w:ind w:left="20"/>
              <w:jc w:val="both"/>
            </w:pPr>
            <w:r>
              <w:rPr>
                <w:rFonts w:ascii="Times New Roman"/>
                <w:b w:val="false"/>
                <w:i w:val="false"/>
                <w:color w:val="000000"/>
                <w:sz w:val="20"/>
              </w:rPr>
              <w:t>
(астық, май) – 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диметоморф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брокколи – 1,0; қауданды қырыққабат – 2,0; көкөністі шүйіншөбі – 10,0; жүзім – 3,0; пияз – 0,15; томат – 1,0; мейіз – 5,0; сүт қоректілердің қосымша өнімдері – 0,01; жұмыртқа – 0,01; жеміс беретін көкөністер (асқабақтан басқасысы) – 1,0; асқабақ – 0,5; қияр – 1,0; құлмақ (құрғақ) – 80,0; кольраби – 0,02; қауданды салат – 10,0; сүт қоректілердің еті (теңіз жануарларынан  басқасы) – 0,01; сүт – 0,01; Чили бұрышы (құрғақ) – 5,0; ананас – 0,01, картоп – 0,5; ет, құстың қосымша өнімдері – 0,01; таңқурай – 0,05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димоксистробин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(тұқым, май), рапс (астық, май) – 0,05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диниконазол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тұқымдастары дәні – 0,05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динитроортокрезол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 картоп, жүзім – 0,06; итмұрын –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динобутон</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1,0/(к.-с.)</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(орг.)</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(е.б.) 0,002/</w:t>
            </w:r>
          </w:p>
          <w:p>
            <w:pPr>
              <w:spacing w:after="20"/>
              <w:ind w:left="20"/>
              <w:jc w:val="both"/>
            </w:pPr>
            <w:r>
              <w:rPr>
                <w:rFonts w:ascii="Times New Roman"/>
                <w:b w:val="false"/>
                <w:i w:val="false"/>
                <w:color w:val="000000"/>
                <w:sz w:val="20"/>
              </w:rPr>
              <w:t>
 (о.-ш.)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қияр, шекілдеуікті жемістер, жүзім, қант қызылшасы, цитрус тұқымдас жемістер, мақта тұқымы (май), бұрыш, жидектер – 0,05; құрғақ құлмақ – 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динокап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 – 1,0; жейтін жемістері бар көкөністер, асқабақты – 1,0; шекілдеуікті жемістер – 1,0; жүзім – 1,0; жидектер (құлпынайдан басқасысы) – 0,2; таңқурай – 0,5; бұрыш – 0,2; шабдалы – 0,1; Чили бұрышы (кептірілген) – 2,0; томат – 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дипропетрин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қарбыз –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дисульфотон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тұқымдастары дәні – 0,2; дәнді-бұршақты – 0,2; жүгері (астық), тәтті жүгері (собықта пісірілген), тәтті жүгері (астық) – 0,02; қант қызылшасы – 0,2; жаңғақтар (жержаңғақ, пекан жаңғағы) – 0,1; ананас – 0,1; кофе (бұршақтар) – 0,2; мақта (тұқым) – 0,1, қояншөп – 0,02; үй құсының еті – 0,02; сүт (ІҚМ, ешкінің, қойдың) – 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диталимфос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тұқымдастары дәні, қияр – 0,1; шекілдеуікті жемістер, жүзім – 0,5; жидектер – 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дитианон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p>
            <w:pPr>
              <w:spacing w:after="20"/>
              <w:ind w:left="20"/>
              <w:jc w:val="both"/>
            </w:pPr>
            <w:r>
              <w:rPr>
                <w:rFonts w:ascii="Times New Roman"/>
                <w:b w:val="false"/>
                <w:i w:val="false"/>
                <w:color w:val="000000"/>
                <w:sz w:val="20"/>
              </w:rPr>
              <w:t>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сүйекті – 5,0; жүзім – 3,0; цитрус тұқымдас жемістер – 3,0; жидектер және ұсақ жемістер – 5,0; жемісті (шекілдеуік) –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дитиокарбаматы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жаңғақтар (бадам, пекан), жержаңғақ, қояншөп – 0,1; қауыздағы бадам – 20,0; банандар, қияр, манго, апельсиндер, томат – 2,0; астық тұқымдастары дәні, сәбіз, тәтті бұрыш, асқабақ (ерте піскен), қарбыз – 1,0; қауданды қырыққабат, мүкжидек, жүзім, папайя, шекілдеуікті жемістер, таңқурай – 5,0; шие, картоп, асқабақ – 0,2; салат, қарақат (қызыл, қара, ақ), мандариндер, Чили бұрышы (құрғақ) – 10,0; сарымсақ, порей пиязы, қауданды салат, қауын (қарбыздан басқасысы), пияз, батун пиязы – 0,5; жапырақты қырыққабат – 15,0; құрғақ құлмақ – 30,0; жемісті сүйекті (шиеден басқасысы) – 7,0; тәтті жүгері – 0,1; сүт қоректілердің еті (теңіз жануарларынан  басқасы), сүт, жұмыртқа – 0,05; сүт қоректілердің қосымша өнімдері, құс еті, құстың қосымша өнімдері –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диурон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тамақ өнімдері – 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дифенамид</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0,002/ </w:t>
            </w:r>
          </w:p>
          <w:p>
            <w:pPr>
              <w:spacing w:after="20"/>
              <w:ind w:left="20"/>
              <w:jc w:val="both"/>
            </w:pPr>
            <w:r>
              <w:rPr>
                <w:rFonts w:ascii="Times New Roman"/>
                <w:b w:val="false"/>
                <w:i w:val="false"/>
                <w:color w:val="000000"/>
                <w:sz w:val="20"/>
              </w:rPr>
              <w:t>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бұрыш – 0,1; темекі – 0,15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алмалар – 10,0, алмұрттар – 5,0; алма шырыны – 0,5; ет, бүйрек (ІҚМ) – 0,01; бауыр (ІҚМ) – 0,05; сүт, сүт майы – 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дифеноконазол</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0,001/ </w:t>
            </w:r>
          </w:p>
          <w:p>
            <w:pPr>
              <w:spacing w:after="20"/>
              <w:ind w:left="20"/>
              <w:jc w:val="both"/>
            </w:pPr>
            <w:r>
              <w:rPr>
                <w:rFonts w:ascii="Times New Roman"/>
                <w:b w:val="false"/>
                <w:i w:val="false"/>
                <w:color w:val="000000"/>
                <w:sz w:val="20"/>
              </w:rPr>
              <w:t>
(с.-т.)</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(е.б.)</w:t>
            </w:r>
          </w:p>
          <w:p>
            <w:pPr>
              <w:spacing w:after="20"/>
              <w:ind w:left="20"/>
              <w:jc w:val="both"/>
            </w:pPr>
            <w:r>
              <w:rPr>
                <w:rFonts w:ascii="Times New Roman"/>
                <w:b w:val="false"/>
                <w:i w:val="false"/>
                <w:color w:val="000000"/>
                <w:sz w:val="20"/>
              </w:rPr>
              <w:t>
0.003/</w:t>
            </w:r>
          </w:p>
          <w:p>
            <w:pPr>
              <w:spacing w:after="20"/>
              <w:ind w:left="20"/>
              <w:jc w:val="both"/>
            </w:pPr>
            <w:r>
              <w:rPr>
                <w:rFonts w:ascii="Times New Roman"/>
                <w:b w:val="false"/>
                <w:i w:val="false"/>
                <w:color w:val="000000"/>
                <w:sz w:val="20"/>
              </w:rPr>
              <w:t>
(о.-ш.)</w:t>
            </w:r>
          </w:p>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шекілдеуікті жемістер – 1,0; қант қызылшасы, асханалық – 0,2; астық тұқымдастары дәні – 0,08; жемісті сүйекті (нектариндерден, шабдалыдан басқасысы) – 0,2; нектариндер, шабдалылар – 0,5;</w:t>
            </w:r>
          </w:p>
          <w:p>
            <w:pPr>
              <w:spacing w:after="20"/>
              <w:ind w:left="20"/>
              <w:jc w:val="both"/>
            </w:pPr>
            <w:r>
              <w:rPr>
                <w:rFonts w:ascii="Times New Roman"/>
                <w:b w:val="false"/>
                <w:i w:val="false"/>
                <w:color w:val="000000"/>
                <w:sz w:val="20"/>
              </w:rPr>
              <w:t>
томат – 0,6; сәбіз – 0,3; картоп – 0,02; балдыркөк – 5,0; жүзім – 0,5;</w:t>
            </w:r>
          </w:p>
          <w:p>
            <w:pPr>
              <w:spacing w:after="20"/>
              <w:ind w:left="20"/>
              <w:jc w:val="both"/>
            </w:pPr>
            <w:r>
              <w:rPr>
                <w:rFonts w:ascii="Times New Roman"/>
                <w:b w:val="false"/>
                <w:i w:val="false"/>
                <w:color w:val="000000"/>
                <w:sz w:val="20"/>
              </w:rPr>
              <w:t>
қояншөп – 0,03; банандар – 0,5; цитрус тұқымдас жемістер – 0,6; күріш – 1,0; брокколи – 0,5;</w:t>
            </w:r>
          </w:p>
          <w:p>
            <w:pPr>
              <w:spacing w:after="20"/>
              <w:ind w:left="20"/>
              <w:jc w:val="both"/>
            </w:pPr>
            <w:r>
              <w:rPr>
                <w:rFonts w:ascii="Times New Roman"/>
                <w:b w:val="false"/>
                <w:i w:val="false"/>
                <w:color w:val="000000"/>
                <w:sz w:val="20"/>
              </w:rPr>
              <w:t xml:space="preserve">
брюссель, түрлі-түсті, қауданды қырыққабат, сүт қоректілердің қосымша өнімдері, папайя – 0,2; манго – 0,07; жұмыртқа, құс еті және оның қосымша өнімдері – 0,01; сарымсақ, соя (бұршақтар), күнбағыс (тұқым) – 0,02; порей пиязы – 0,3; қауданды және жапырақты салат, зәйтүн – 2,0; сүт қоректілердің еті (теңіз жануарларынан  басқасы), рапс (астық) – 0,05; сүт – 0,005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дифлубензурон</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шекілдеуікті жемістер – 0,1; саңырауқұлақтар (соның ішінде қозықұйрықтар) – 0,3; қырыққабат – 1,0; цитрус тұқымдас жемістер – 0,5; ет және сүт қоректілердің қосымша өнімдері (теңіз жануарларынан  басқасы) – 0,1; құстың  жұмыртқасы мен еті – 0,05; сүт – 0,02; күріш – 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дифлюфеникан</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тұқымдастары дәні – 0,05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дихлобутразол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тұқымдастары дәні –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дихлораль мочевині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дихлорпроп дихлорпроп-П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w:t>
            </w:r>
          </w:p>
          <w:p>
            <w:pPr>
              <w:spacing w:after="20"/>
              <w:ind w:left="20"/>
              <w:jc w:val="both"/>
            </w:pPr>
            <w:r>
              <w:rPr>
                <w:rFonts w:ascii="Times New Roman"/>
                <w:b w:val="false"/>
                <w:i w:val="false"/>
                <w:color w:val="000000"/>
                <w:sz w:val="20"/>
              </w:rPr>
              <w:t>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тұқымдастары дәні, ұн – 0,05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дихлорфос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тұқымдастары дәні – 0,3; бидай кебектері – 10,0; жемістер (шекілдеуік, сүйекті), цитрус тұқымдас жемістер, жүзім, қырыққабат, жидектер, шай – 0,05; жарма, мал шаруашылығы өнімдері – 0,01; бидай ұны – 1,0; өнген бидай – 10,0; ірі тартылған ұнтақ жармасының ұны – 2,0</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дихлофлуанид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p>
            <w:pPr>
              <w:spacing w:after="20"/>
              <w:ind w:left="20"/>
              <w:jc w:val="both"/>
            </w:pPr>
            <w:r>
              <w:rPr>
                <w:rFonts w:ascii="Times New Roman"/>
                <w:b w:val="false"/>
                <w:i w:val="false"/>
                <w:color w:val="000000"/>
                <w:sz w:val="20"/>
              </w:rPr>
              <w:t>
(орг.)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шекілдеуікті жемістер – 5,0; қарақат (қара, қызыл, ақ), таңқурай – 15,0; таңқурай – 10,0; қарлыған – 7,0; жүзім – 15,0; қияр – 5,0; латук салаты – 10,0; шалқан пиязы – 0,1; картоп – 0,1; томат – 2,0; шабдалылар – 5,0; бұрыш – 2,0; Чили бұрышы (құрғақ) –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дихорпропен + дихлорпропан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дициандиамид (метаболит пен гранстара жартылай өнімінің синтезі)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және сүйекті шекілдеуік –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дорамектин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малдарға арналған: ет – 0,01; май – 0,15; бауыр – 0,1; бүйрек – 0,03; қойлар мен шошқаларға арналған: ет – 0,01; май – 0,1; бауыр – 0,05; бүйрек – 0,03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зоксамид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мейіз (барлық түрлері) – 15,0; жейтін жемістері бар көкөністер, асқабақты – 2,0; жүзім – 5,0; картоп – 0,02; томат –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ивермектин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p>
            <w:pPr>
              <w:spacing w:after="20"/>
              <w:ind w:left="20"/>
              <w:jc w:val="both"/>
            </w:pPr>
            <w:r>
              <w:rPr>
                <w:rFonts w:ascii="Times New Roman"/>
                <w:b w:val="false"/>
                <w:i w:val="false"/>
                <w:color w:val="000000"/>
                <w:sz w:val="20"/>
              </w:rPr>
              <w:t>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үшін: май – 0,04; бауыр – 0,1; ет – нт; қойлар мен шошқаларға арналған: май – 0,02; бауыр – 0,015; ет – нт; ет және құстың қосымша өнімдері – 0,001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изобутен дихлориді (қоспа)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p>
            <w:pPr>
              <w:spacing w:after="20"/>
              <w:ind w:left="20"/>
              <w:jc w:val="both"/>
            </w:pPr>
            <w:r>
              <w:rPr>
                <w:rFonts w:ascii="Times New Roman"/>
                <w:b w:val="false"/>
                <w:i w:val="false"/>
                <w:color w:val="000000"/>
                <w:sz w:val="20"/>
              </w:rPr>
              <w:t>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изоксадифен-этил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жүгері (астық, май) – 0,2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изоксафлютол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(астық) – 0,05; жүгері майы –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изопропилфенацин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p>
            <w:pPr>
              <w:spacing w:after="20"/>
              <w:ind w:left="20"/>
              <w:jc w:val="both"/>
            </w:pPr>
            <w:r>
              <w:rPr>
                <w:rFonts w:ascii="Times New Roman"/>
                <w:b w:val="false"/>
                <w:i w:val="false"/>
                <w:color w:val="000000"/>
                <w:sz w:val="20"/>
              </w:rPr>
              <w:t>
(жалп.)</w:t>
            </w:r>
          </w:p>
          <w:p>
            <w:pPr>
              <w:spacing w:after="20"/>
              <w:ind w:left="20"/>
              <w:jc w:val="both"/>
            </w:pPr>
            <w:r>
              <w:rPr>
                <w:rFonts w:ascii="Times New Roman"/>
                <w:b w:val="false"/>
                <w:i w:val="false"/>
                <w:color w:val="000000"/>
                <w:sz w:val="20"/>
              </w:rPr>
              <w:t>
изоиндан бойынша бақылау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изоиндан бойынша бақылау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p>
            <w:pPr>
              <w:spacing w:after="20"/>
              <w:ind w:left="20"/>
              <w:jc w:val="both"/>
            </w:pPr>
            <w:r>
              <w:rPr>
                <w:rFonts w:ascii="Times New Roman"/>
                <w:b w:val="false"/>
                <w:i w:val="false"/>
                <w:color w:val="000000"/>
                <w:sz w:val="20"/>
              </w:rPr>
              <w:t>
изоиндан бойынша бақылау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изопротиолан</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w:t>
            </w:r>
          </w:p>
          <w:p>
            <w:pPr>
              <w:spacing w:after="20"/>
              <w:ind w:left="20"/>
              <w:jc w:val="both"/>
            </w:pPr>
            <w:r>
              <w:rPr>
                <w:rFonts w:ascii="Times New Roman"/>
                <w:b w:val="false"/>
                <w:i w:val="false"/>
                <w:color w:val="000000"/>
                <w:sz w:val="20"/>
              </w:rPr>
              <w:t>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 0,3</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изопротурон</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тұқымдастары дәні – 0,01; астық-бұршақты қоспа – 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изофенфос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имазаквин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(бұршақтар, май) –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имазалил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банандар – 2,0; цитрус тұқымдас жемістер – 5,0; қияр (корнишондарды қоса алғанда) – 0,5; қауын – 2,0; жапон құрмасы – 2,0; жемісті (шекілдеуік) – 5,0; жидектер: таңқурай (қызыл, қара), таңқурай және басқалары – 2,0; астық тұқымдастары дәні (бидай және басқалары) – 0,1, соя (бұршақтар) – 0,02; соя (май) – 0,04; күнбағыс (тұқым) – 0,02; күнбағыс (май) – 0,04; рапс (астық) – 0,02; рапс (май) – 0,04, жүгері (астық, май) – 0,3; тары – 0,4; асбұршақ –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имазаметабенз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тұқымдастары дәні – 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0,004/(орг.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(с.с.)</w:t>
            </w:r>
          </w:p>
          <w:p>
            <w:pPr>
              <w:spacing w:after="20"/>
              <w:ind w:left="20"/>
              <w:jc w:val="both"/>
            </w:pPr>
            <w:r>
              <w:rPr>
                <w:rFonts w:ascii="Times New Roman"/>
                <w:b w:val="false"/>
                <w:i w:val="false"/>
                <w:color w:val="000000"/>
                <w:sz w:val="20"/>
              </w:rPr>
              <w:t>
0,05/ (е.б.)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(бұршақтар, май), асбұршақ – 0,05; рапс (астық, май), күнбағыс (тұқым, май) –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имазапир</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(е.б.)</w:t>
            </w:r>
          </w:p>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(о.-ш.)</w:t>
            </w:r>
          </w:p>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өсетін жидектер – 2,0; жабайы өсетін саңырауқұлақтар – 4,0; күнбағыс (тұқым, май) – 0,1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имазетапир</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(е.б.)</w:t>
            </w:r>
          </w:p>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(о.-ш.)</w:t>
            </w:r>
          </w:p>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(бұршақтар, май), асбұршақ – 0,5; күнбағыс (тұқым, май) – 0,5</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имидаклоприд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(е.б.)</w:t>
            </w:r>
          </w:p>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(о.-ш.)</w:t>
            </w:r>
          </w:p>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 (қауыздағы) – 5,0; шекілдеуікті жемістер (алмұрттан басқасы) – 0,5; алмұрт – 1,0; алма күнжарасы, құрғақ – 5,0; жемісті сүйекті (абрикос, шие, нектарин, шабдалы) – 0,5; қара өрік (қара өрікті қоса алғанда) – 0,2; банандар – 0,05; үрме бұршақ – 2,0; жидектер және басқа да ұсақ жемістер (қойбүлдірген, қарақат, мүкжидек және басқалары) – 3,0; қырыққабат (барлық түрлері) – 0,5; астық тұқымдастары дәні – 0,1; цитрус тұқымдас жемістер – 1,0; цитрус тұқымдас жемістер (құрғақ ет) – 10,0; кофе (бұршақтар) – 1,0; қияр – 1,0; сүт қоректілердің қосымша өнімдері – 0,3; баялдылар – 0,5; жұмыртқа – 0,02; жүзім – 1,0, құлмақ, құрғақ – 10,0; пияз (порей, сабақты, шалқан) – 0,2; қауданды салат – 2,0; манго – 0,2; сүт қоректілердің еті (теңіз жануарларынан  басқа) – 0,1; қауын – 0,2; сүт – 0,1; жержаңғақ – 1,0; асбұршақ (құрғақ, аршылған , тәтті, жас бұршаққындар және тұқым) – 5,0; жаңғақ (пекан) – 0,05; бұрыш – 1,0, Чили бұрышы (құрғақ) – 10,0; анар – 1,0; үй құсының еті – 0,02; үй құсының қосымша өнімдері – 0,05; рапс (астық, май) – 0,1, желінетін тамырлы және бүлдіргенді көкөністер – 0,5; жаздық кәді – 1,0; күнбағыс, тұқым – 0,4; күнбағыс (май) – 0,2; соя (бұршақтар, май) – 0,1; қантты асханалық жүгері (собықта пісірілген) – 0,02; томат – 0,5; қарбыз – 0,2; өңделмеген бидай кебектері – 0,3; бидай ұны – 0,03; сәбіз, асханалық, қант қызылшасы, картоп – 0,5; жүгері (астық, май) – 0,1; майлы зығыр  (тұқым, май) –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индоксакарб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p>
            <w:pPr>
              <w:spacing w:after="20"/>
              <w:ind w:left="20"/>
              <w:jc w:val="both"/>
            </w:pPr>
            <w:r>
              <w:rPr>
                <w:rFonts w:ascii="Times New Roman"/>
                <w:b w:val="false"/>
                <w:i w:val="false"/>
                <w:color w:val="000000"/>
                <w:sz w:val="20"/>
              </w:rPr>
              <w:t>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шекілдеуікті жемістер (алмұрттан басқасы) – 0,5; брокколи – 0,2;  қауданды қырыққабат – 3,0;  түрлі-түсті қырыққабат – 0,2;   мүкжидек – 1,0;  мейіз – 5,0; сүт қоректілердің қосымша өнімдері, тағамға арналған – 0,05;  баялдылар – 0,5;  жұмыртқа – 0,02;   асқабақ – 0,5;  жүзім – 2,0;   қауданды салат – 7,0; жапырақты салат – 15,0; сүт қоректілердің еті (теңіз жануарларынан  басқа) – 2,0;  сүт майы – 2,0;  сүт – 0,1;  лимонды жалбыз – 15,0; жержаңғақ – 0,02;  алмұрт – 0,2, бұрыш – 0,3;  картоп – 0,02;  ет, құстың қосымша өнімдері – 0,01; қара өрік – 3.0; соя бұршақтары, құрғақ – 0,5; томат – 0,5; рапс (астық, май) – 0,05; пияз – 2,0</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иодфенфос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(А)</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 қарлыған, жүзім – 0,5; жидектер – 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иоксинил</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сарымсақ, пияз – 0,1</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p>
            <w:pPr>
              <w:spacing w:after="20"/>
              <w:ind w:left="20"/>
              <w:jc w:val="both"/>
            </w:pPr>
            <w:r>
              <w:rPr>
                <w:rFonts w:ascii="Times New Roman"/>
                <w:b w:val="false"/>
                <w:i w:val="false"/>
                <w:color w:val="000000"/>
                <w:sz w:val="20"/>
              </w:rPr>
              <w:t>
(жалп.+ орг.)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тұқымдастары дәні – 0,02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ипробенфос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(к.-с.)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 (орг.)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ипродион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 – 0,2; арпа – 2,0; дәнді-бұршақты – 2,0; жидектер (қаражидек, таңқурай) – 15,0; таңқурай (қызыл, қара) – 30,0, қырыққабат (барлық түрлері) – 5,0; сәбіз – 10,0; жемісті сүйекті – 10,0; шекілдеуікті жемістер – 5,0; қияр – 2,0; жүзім – 10,0; киви – 5,0; қауданды салат – 10,0; жапырақты салат – 25,0; шалқан пиязы – 0,2; қант қызылшасы – 0,1; томат – 5,0; жапырақты сусынтамырлар – 1,0; рапс (астық) – 0,5; аршылған күріш – 10,0; күнбағыс (тұқым) – 0,5; күнбағыс (май) – 0,02; картоп – 0,05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исазофос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(к.-с.) (тр.)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 (орг.)</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қияр, жидектер – 0,2</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йодсульфурон-метил натрийі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 (орг. +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тұқымдастары дәні – 0.1; жүгері (астық, май)-0.2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кадусафос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банандар – 0,01; картоп – 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винилоксиэтилдитиокарбамат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0,002/ </w:t>
            </w:r>
          </w:p>
          <w:p>
            <w:pPr>
              <w:spacing w:after="20"/>
              <w:ind w:left="20"/>
              <w:jc w:val="both"/>
            </w:pPr>
            <w:r>
              <w:rPr>
                <w:rFonts w:ascii="Times New Roman"/>
                <w:b w:val="false"/>
                <w:i w:val="false"/>
                <w:color w:val="000000"/>
                <w:sz w:val="20"/>
              </w:rPr>
              <w:t>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 –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(орг.)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 – 0,3; қаражидек, итбүлдірген, таңқурай, таңқурай – 20,0; сүйекті жемістер – 25,0; қияр – 3,0; мейіз (барлық түрлері) – 50,0; жүзім – 25,0; қауын – 10,0; шекілдеуікті жемістер – 3,0; картоп – 0,05;  томат – 5,0; алма шырыны – 0,01; жүзім шырыны  – 0,05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(к.-а.)</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w:t>
            </w:r>
          </w:p>
          <w:p>
            <w:pPr>
              <w:spacing w:after="20"/>
              <w:ind w:left="20"/>
              <w:jc w:val="both"/>
            </w:pPr>
            <w:r>
              <w:rPr>
                <w:rFonts w:ascii="Times New Roman"/>
                <w:b w:val="false"/>
                <w:i w:val="false"/>
                <w:color w:val="000000"/>
                <w:sz w:val="20"/>
              </w:rPr>
              <w:t>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қауыздағы бадам – 50,0; қояншөп – 15,0; цитрус тұқымдас жемістер – 0,05; қызылша, жүгері (тазартылмаған май), жүгері (собықтағы тәтті) – 0,1; сәбіз, Чили  бұрышы – 0,5; мүкжидек, тәтті бұрыш (қабықты тәттіні қосқанда), томат – 5,0; баялдылар, ағаш жаңғағы, шомыр – 1,0; батат – 0,02; күріш: тазартылған – 1,0, қауыздағы – 50,0, өңделмеген – 170,0; сүт қоректілердің еті (теңіз жануарларынан  басқа), сүт – 0,05; сүт өнімдері – 0,02; сүт қоректілердің бүйрегі – 3,0; сүт қоректілердің бауыры – 1,0; зәйтүн майы (тазартылған) – 25,0; зәйтүн – 30,0; Чили бұрышы (құрғақ) – 2,0; қарақұмық, томат пастасы – 10,0; соя (бұршақтар) – 0,3;  соя (тазартылмаған май), күнбағыс (тұқым) – 0,2; күнбағыс (тазартылмаған май) – 0,05; томат шырыны – 3,0; астық тұқымдастары дәні (бидай), өңделмеген кебектер (бидай) – 2,0; бидай ұны – 0,2; өнген бидай – 1,0; мақта тұқымы (май) – 0,0125; жүгері (астық) – 0,02; шекілдеуікті жемістер, картоп – 0,05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карбендазим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 – 0,1; астық тұқымдастары дәні – 0,5; жидектер және басқа ұсақ жемістер (жүзімнен басқасы) – 1,0; шекілдеуікті жемістер – 0,2; жүзім – 3,0;  қияр, корнишондарды қоса алғанда – 0,05; жемісті сүйекті (шиеден басқасы), Чили бұрышы, қауызы аршылмаған күріш – 2,0; қояншөп, банандар, сәбіз – 0,2;  дәнді-бұршақты, брюссель қырыққабаты, қара өрік (қара өрікті қоса алғанда), кәдімгі асқабақ, томат– 0,5;  апельсиндер (будандарды қосқанда) – 1,0; ІҚМ және құс еті, тауықтың майы, сүт қоректілердің қосымша өнімдері, жұмыртқа, сүт – 0,05; шие – 10,0;  кофе-бұршақтары, жержаңғақ, ағаш жаңғақтары – 0,1;  қауданды салат, манго, ананас – 5,0;  Чили бұрышы (құрғақ) – 20,0; рапс (астық) – 0,1; рапс (май) – 0,05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карбоксин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(астық), тары, астық тұқымдастары дәні, картоп – 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карбосульфан</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(карбофуран бойынша бақылау)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(с.-т.) (карбофуран бойынша бақылау)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 0,25; қант қызылшасы – 0,3;  жүгері – 0,05; цитрус тұқымдас жемістер, кептірілген етін қоса алғанда – 0,1; мақта тұқымы (тұқым) – 0,05; сүт қоректілердің еті, (теңіздегілерден басқасы), сүт қоректілердің қосымша өнімдері,</w:t>
            </w:r>
          </w:p>
          <w:p>
            <w:pPr>
              <w:spacing w:after="20"/>
              <w:ind w:left="20"/>
              <w:jc w:val="both"/>
            </w:pPr>
            <w:r>
              <w:rPr>
                <w:rFonts w:ascii="Times New Roman"/>
                <w:b w:val="false"/>
                <w:i w:val="false"/>
                <w:color w:val="000000"/>
                <w:sz w:val="20"/>
              </w:rPr>
              <w:t>
ет, жұмыртқа  және құстың қосымша өнімдері – 0,05 (карбосульфан және оның метаболиті бойынша бақылау)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карбофуран</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(к.-с.)</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(с.-т.)</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 – 0,2; рапс (астық, май) – 0,1; қыша (тұқым, май) – 0,05; құрғақ құлмақ – 5,0; банандар – 0,1; цитрус тұқымдас жемістер – 0,5; цитрус тұқымдас жемістерлар еті (құрғақ) – 2,0; жүгері – 0,05;  кофе бұршақтары – 1,0; қант құрағы, мақта тұқымы (тұқым), қарақұмық – 0,1; күнбағыс (тұқым) – 0,1; қауызы аршылмаған күріш – 0,1; ет, май және ІҚМ, ешкі, жылқы, шошқа, қойдың қосымша өнімдері – 0,05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карфентразон-этил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тұқымдастары дәні, рапс (астық, май), күнбағыс (тұқым, май), жүгері (астық, май) – 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квизалофоп-П-тефурил</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 (жалп.)</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сәбіз, томат, қырыққабат, күнбағыс (тұқым), соя (бұршақтар), қант қызылшасы, асханалық – 0,04; пияз, күнбағыс (май), соя (май) – 0,06; рапс (астық, май) – 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квинмерак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p>
            <w:pPr>
              <w:spacing w:after="20"/>
              <w:ind w:left="20"/>
              <w:jc w:val="both"/>
            </w:pPr>
            <w:r>
              <w:rPr>
                <w:rFonts w:ascii="Times New Roman"/>
                <w:b w:val="false"/>
                <w:i w:val="false"/>
                <w:color w:val="000000"/>
                <w:sz w:val="20"/>
              </w:rPr>
              <w:t>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 (астық, май) –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квинклорак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 0,05</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квиноксифен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 бидай – 0,01; шие – 0,4; таңқурай, қара қарақат, құлмақ, құрғақ, бұрыш – 1,0; жүзім – 2,0; қауданды салат – 8,0; жапырақты салат – 20,0; қауын – 0,1; Чили бұрышы (құрғақ) – 10,0; қант қызылшасы – 0,03; сүт қоректілердің және құстың қосымша өнімдері, сүт, жұмыртқа – 0,01; сүт қоректілердің еті (теңіз жануарларынан  басқа), сүт майы – 0,2; құс еті – 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квинтозен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 мақта тұқымы (тұқым), жүгері, қант қызылшасы – 0,01; брокколи, тәтті бұрыш (қалампырлысын қосқанда) – 0,05; томат, дәнді-бұршақты – 3,0; қауданды қырыққабат, Чили бұрышы (құрғақ) – 0,1; жержаңғақ – 0,5; құс еті,  қосымша өнімдері, жұмыртқасы – 0,03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дәнді-бұршақты – 10,0; тағамдық мақта майы – 0,5; тағамға арналған қосымша өнімдер – 0,2; жұмыртқа – 0,05; қант қызылшасы – 0,1; сарымсақ – 0,5; сүт қоректілердің еті (теңіз жануарларынан  басқа) – 0,2; сүт – 0,05; пияз шалқан – 0,5; жержаңғақ – 5,0; картоп – 0,5; ет, құстың қосымша өнімдері – 0,2; рапс (астық, май – тазартылған және тазартылмаған) – 0,5; соя (бұршақтар) – 0,1; тағамға арналған соя майы – 0.5; күнбағыс (тұқым) – 0,5; күнбағыс майы, тазартылмаған – 0,1; томат – 1,0; сәбіз, асханалық қызылша – 0,1; асбұршақ – 2,0; майлы зығыр  (тұқым, май) –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клефоксидим</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p>
            <w:pPr>
              <w:spacing w:after="20"/>
              <w:ind w:left="20"/>
              <w:jc w:val="both"/>
            </w:pPr>
            <w:r>
              <w:rPr>
                <w:rFonts w:ascii="Times New Roman"/>
                <w:b w:val="false"/>
                <w:i w:val="false"/>
                <w:color w:val="000000"/>
                <w:sz w:val="20"/>
              </w:rPr>
              <w:t>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 0,05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клодинафоп-пропаргил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тұқымдастары дәні – 0,05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клозантел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 үшін: май, бүйрек – 3,0;  бауыр, ет – 1,0; </w:t>
            </w:r>
          </w:p>
          <w:p>
            <w:pPr>
              <w:spacing w:after="20"/>
              <w:ind w:left="20"/>
              <w:jc w:val="both"/>
            </w:pPr>
            <w:r>
              <w:rPr>
                <w:rFonts w:ascii="Times New Roman"/>
                <w:b w:val="false"/>
                <w:i w:val="false"/>
                <w:color w:val="000000"/>
                <w:sz w:val="20"/>
              </w:rPr>
              <w:t>
қойлар үшін: май – 2,0; ет, бауыр – 1,5;  бүйрек –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клоквинтосет-мексилі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p>
            <w:pPr>
              <w:spacing w:after="20"/>
              <w:ind w:left="20"/>
              <w:jc w:val="both"/>
            </w:pPr>
            <w:r>
              <w:rPr>
                <w:rFonts w:ascii="Times New Roman"/>
                <w:b w:val="false"/>
                <w:i w:val="false"/>
                <w:color w:val="000000"/>
                <w:sz w:val="20"/>
              </w:rPr>
              <w:t>
(орг.)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астықкебектерінің астығы  – 0,1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кломазон</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(жалп.)</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(бұршақтар, май) – 0,01; күріш – 0,2; жүгері (астық), сәбіз, қант қызылшасы, рапс (астық, май) – 0,1; асбұршақ – 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тұқымдастары дәні – 0,2; қырыққабат – 1,0; жүгері (астық) – 2,0; ет және ет өнімдері – 0,3; сүт және сүт өнімдері, жабайы өсетін саңырауқұлақтар және жидектер  – 0,004; жүгері (май), қант қызылшасы, рапс (астық, май) – 0,5; зығыр майы (тұқым, май) – 1,0; пияз – 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w:t>
            </w:r>
          </w:p>
          <w:p>
            <w:pPr>
              <w:spacing w:after="20"/>
              <w:ind w:left="20"/>
              <w:jc w:val="both"/>
            </w:pPr>
            <w:r>
              <w:rPr>
                <w:rFonts w:ascii="Times New Roman"/>
                <w:b w:val="false"/>
                <w:i w:val="false"/>
                <w:color w:val="000000"/>
                <w:sz w:val="20"/>
              </w:rPr>
              <w:t>
2-этилгексил эфирі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клотианидин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(жалп.+орг.)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картоп – 0,05; рапс (астық) – 0,04; рапс (май), қант қызылшасы – 0,1; астық тұқымдастары дәні – 0,2; бөрікгүл, кофе-бұршақтары, жейтін жемістері бар көкөністер (асқабақтыдан басқасы) – 0,05; астық тұқымдастары дәні – 0,2; балдыркөк  – 0,04; жидектер және басқа да ұсақ жемістер, цитрус тұқымдас жемістер – 0,07; қырыққабат (барлық түрлері), қара өрік  – 0,2; какао-бұршақтары, асқабақты, жүгері, (астық, май), бұршақты – 0,02; жапырақты көкөністер – 2.0, папайя, пекан, ананас – 0,01; Чили бұрышы (құрғақ) – 0,5; жемісті сүйекті – 0,2; шай (зеленый, черный) – 0,7; томат – 0,05; күнбағыс </w:t>
            </w:r>
          </w:p>
          <w:p>
            <w:pPr>
              <w:spacing w:after="20"/>
              <w:ind w:left="20"/>
              <w:jc w:val="both"/>
            </w:pPr>
            <w:r>
              <w:rPr>
                <w:rFonts w:ascii="Times New Roman"/>
                <w:b w:val="false"/>
                <w:i w:val="false"/>
                <w:color w:val="000000"/>
                <w:sz w:val="20"/>
              </w:rPr>
              <w:t>
(тұқым) – 0,02; күнбағыс (май) – 0,05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клофентезин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(с.-т.)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жүзім – 2,0; цитрус тұқымдас жемістер – 0,5; шекілдеуікті жемістер – 0,5; картоп – 0,05; </w:t>
            </w:r>
          </w:p>
          <w:p>
            <w:pPr>
              <w:spacing w:after="20"/>
              <w:ind w:left="20"/>
              <w:jc w:val="both"/>
            </w:pPr>
            <w:r>
              <w:rPr>
                <w:rFonts w:ascii="Times New Roman"/>
                <w:b w:val="false"/>
                <w:i w:val="false"/>
                <w:color w:val="000000"/>
                <w:sz w:val="20"/>
              </w:rPr>
              <w:t>
тазартылмаған бадам – 5,0; қияр, томат, ағаш жаңғақтары,  жемісті сүйекті – 0,5; қара, қызыл, ақ қарақат – 0,2; кептірілген жүзім (мейіз), таңқурай – 2,0; сүт қоректілердің қосымша өнімдері, жұмыртқа, сүт қоректілердің еті (теңіз жануарларынан  басқа), сүт, құс еті және оның қосымша өнімдері – 0,05; қауындар –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крезоксим-метил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(жалп.)</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 – 0,1; қияр – 0,5; мейіз, кептірілген – 2,0; сүт қоректілердің қосымша өнімдері, тағамға арналған – 0,05; грейпфрут – 0,5; жүзім – 1,0; сүт майынан басқа сүт қоректілердің майы – 0,05; сүт – 0,01; зәйтүн майы – 0,7; зәйтүн – 0,2; апельсиндер, будандарды қосқанда – 0,5; шекілдеуікті жемістер – 1,0 (К); тауық еті – 0,05; бидай, қарабидай – 0,05; томат – 0,5; жидектер – 1,0; қарақат –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кротоксифос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ет-сүт өнімдері – 0,004; </w:t>
            </w:r>
          </w:p>
          <w:p>
            <w:pPr>
              <w:spacing w:after="20"/>
              <w:ind w:left="20"/>
              <w:jc w:val="both"/>
            </w:pPr>
            <w:r>
              <w:rPr>
                <w:rFonts w:ascii="Times New Roman"/>
                <w:b w:val="false"/>
                <w:i w:val="false"/>
                <w:color w:val="000000"/>
                <w:sz w:val="20"/>
              </w:rPr>
              <w:t>
ет – 0,05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кумафос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 жұмыртқа – 0,01; сиыр еті, құс еті – 0,1; шошқа еті, ет өнімдері – 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ленацил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p>
            <w:pPr>
              <w:spacing w:after="20"/>
              <w:ind w:left="20"/>
              <w:jc w:val="both"/>
            </w:pPr>
            <w:r>
              <w:rPr>
                <w:rFonts w:ascii="Times New Roman"/>
                <w:b w:val="false"/>
                <w:i w:val="false"/>
                <w:color w:val="000000"/>
                <w:sz w:val="20"/>
              </w:rPr>
              <w:t>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 асханалық –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линдан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тұқымдастары дәні – 0,01; сүт қоректілердің қосымша өнімдері – 0,01; жұмыртқа – 0,01; жүгері (астық) – 0,01; сүт қоректілердің еті (теңіздегілерден басқасы) – 0,1; сүт – 0,01; құс еті – 0,05; құстың қосымша өнімдері – 0,01; қарақұмық – 0,01; тәтті жүгері – 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люфенурон</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(шекілдеуік), картоп – 0,04; томат – 0,5; жүзім –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лямбда-цигалотрині</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p>
            <w:pPr>
              <w:spacing w:after="20"/>
              <w:ind w:left="20"/>
              <w:jc w:val="both"/>
            </w:pPr>
            <w:r>
              <w:rPr>
                <w:rFonts w:ascii="Times New Roman"/>
                <w:b w:val="false"/>
                <w:i w:val="false"/>
                <w:color w:val="000000"/>
                <w:sz w:val="20"/>
              </w:rPr>
              <w:t>
(с.-т.)</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жемісті сүйекті (соның ішінде шие) – 0,3; құрғақ құлмақ – 1,0; қыша (тұқым, май) – 0,1;  рапс (астық, май), соя (бұршақтары, май) – 0,1; жүгері (астық, май) – 0,02;  қырыққабат – 0,3; томат, асбұршақ, картоп, сәбіз – 0,01; шекілдеуікті жемістер – 0,2; </w:t>
            </w:r>
          </w:p>
          <w:p>
            <w:pPr>
              <w:spacing w:after="20"/>
              <w:ind w:left="20"/>
              <w:jc w:val="both"/>
            </w:pPr>
            <w:r>
              <w:rPr>
                <w:rFonts w:ascii="Times New Roman"/>
                <w:b w:val="false"/>
                <w:i w:val="false"/>
                <w:color w:val="000000"/>
                <w:sz w:val="20"/>
              </w:rPr>
              <w:t>
қант қызылшасы, баданалы көкөністер  – 0,2; жүзім – 0,15; цитрус тұқымдас жемістер – 0,2; астық тұқымдастары дәні – 0,05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малатион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(тр.)</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(орг.)</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 (е.б.)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шекілдеуікті жемістер – 0,5; қояншөп – 1,0; құрғақ бұршақтар – 2,0; бұршақтар, жемшөптік және соялы бұршақтарды қоспағанда – 1,0; қаражидек – 10,0; цитрус тұқымдас жемістер – 7,0; мақта тұқымы – 20,0; мақта майы, тағамға арналған – 13,0; қияр – 0,2; жүзім – 5,0; жүгері – 0,05; жапырақты қыша – 2,0; бұрыш – 0,1; Чили бұрышы, құрғақ – 1,0; бал жүгері – 3,0; саумалдық – 3,0; пияз (сабақты, шалқан) – 5,0; жидектер (таңқурай, қара, қызыл, ақ қарақат, қарлыған, таңқурай) – 1,0; қант, асханалық жүгерісі, собықта пісірілген – 0,02; томат – 0,5; томат шырыны – 0,01; астық тұқымдастары дәні  – 10,0; өңделмеген бидай кебектері – 25,0; бидай ұны – 0,2; қант қызылшасы, асханалық, қырыққабат, жемісті сүйекті, бақша дақылдары, шай – 0,5; асбұршақ, соя (бұршақтар) – 0,3; темекі, құрғақ құлмақ, саңырауқұлақтар, жарма (ұнтақ жармадан басқасы) – 1,0; соя (май) – 0,1; жержаңғақ – 1,0; астық– 0,3; қыша,  майлы көкнәр – 0,1; мал шаруашылығы өнімдері – 0,01; күнбағыс (тұқым, май) – 0,02; картоп, сәбіз – 0,05; рапс (астық, </w:t>
            </w:r>
          </w:p>
          <w:p>
            <w:pPr>
              <w:spacing w:after="20"/>
              <w:ind w:left="20"/>
              <w:jc w:val="both"/>
            </w:pPr>
            <w:r>
              <w:rPr>
                <w:rFonts w:ascii="Times New Roman"/>
                <w:b w:val="false"/>
                <w:i w:val="false"/>
                <w:color w:val="000000"/>
                <w:sz w:val="20"/>
              </w:rPr>
              <w:t>
май) –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малеинді       гидразид</w:t>
            </w:r>
          </w:p>
          <w:p>
            <w:pPr>
              <w:spacing w:after="20"/>
              <w:ind w:left="20"/>
              <w:jc w:val="both"/>
            </w:pPr>
            <w:r>
              <w:rPr>
                <w:rFonts w:ascii="Times New Roman"/>
                <w:b w:val="false"/>
                <w:i w:val="false"/>
                <w:color w:val="000000"/>
                <w:sz w:val="20"/>
              </w:rPr>
              <w:t>
(гидразид малеинді)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сарымсақ – 15,0; пияз (шалқан, шалот) – 15,0; картоп – 50,0; қант қызылшасы, асханалық, сәбіз, томат, қарбыздар – 8,0, жасыл темекі –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мандипропамид</w:t>
            </w:r>
          </w:p>
          <w:p>
            <w:pPr>
              <w:spacing w:after="20"/>
              <w:ind w:left="20"/>
              <w:jc w:val="both"/>
            </w:pPr>
            <w:r>
              <w:rPr>
                <w:rFonts w:ascii="Times New Roman"/>
                <w:b w:val="false"/>
                <w:i w:val="false"/>
                <w:color w:val="000000"/>
                <w:sz w:val="20"/>
              </w:rPr>
              <w:t>
 </w:t>
            </w: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(орг)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брокколи – 2,0; қауданды қырыққабат – 3,0; пияз шалқан – 0,1; картоп – 0,5; пияз сабағы – 7,0; жаздық асқабақ – 0,2; бұрыш – 1,0; Чили бұрышы (құрғақ) – 10,0; жапырақты көкөністер – 25,0;  қияр – 0,2; томат – 1,0; шие – 20,0; жүзім – 2,0; мейіз (барлық түрлері) – 5,0; қауын – 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манкоцеб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пияз, томат, жүзім, қияр –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И-8А   </w:t>
            </w:r>
          </w:p>
          <w:p>
            <w:pPr>
              <w:spacing w:after="20"/>
              <w:ind w:left="20"/>
              <w:jc w:val="both"/>
            </w:pPr>
            <w:r>
              <w:rPr>
                <w:rFonts w:ascii="Times New Roman"/>
                <w:b w:val="false"/>
                <w:i w:val="false"/>
                <w:color w:val="000000"/>
                <w:sz w:val="20"/>
              </w:rPr>
              <w:t>
индустриалды майы</w:t>
            </w:r>
          </w:p>
          <w:p>
            <w:pPr>
              <w:spacing w:after="20"/>
              <w:ind w:left="20"/>
              <w:jc w:val="both"/>
            </w:pPr>
            <w:r>
              <w:rPr>
                <w:rFonts w:ascii="Times New Roman"/>
                <w:b w:val="false"/>
                <w:i w:val="false"/>
                <w:color w:val="000000"/>
                <w:sz w:val="20"/>
              </w:rPr>
              <w:t>
(вазелинді)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ингибирленген майы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 балдары (8-оксихинолят)</w:t>
            </w: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тұқымдастары дәні, картоп, шекілдеуікті жемістер, томат – 1,0; қант қызылшасы – 0,1; жүзім – 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мысы барлар:</w:t>
            </w:r>
          </w:p>
          <w:p>
            <w:pPr>
              <w:spacing w:after="20"/>
              <w:ind w:left="20"/>
              <w:jc w:val="both"/>
            </w:pPr>
            <w:r>
              <w:rPr>
                <w:rFonts w:ascii="Times New Roman"/>
                <w:b w:val="false"/>
                <w:i w:val="false"/>
                <w:color w:val="000000"/>
                <w:sz w:val="20"/>
              </w:rPr>
              <w:t>
-гидроокись балы</w:t>
            </w:r>
          </w:p>
          <w:p>
            <w:pPr>
              <w:spacing w:after="20"/>
              <w:ind w:left="20"/>
              <w:jc w:val="both"/>
            </w:pPr>
            <w:r>
              <w:rPr>
                <w:rFonts w:ascii="Times New Roman"/>
                <w:b w:val="false"/>
                <w:i w:val="false"/>
                <w:color w:val="000000"/>
                <w:sz w:val="20"/>
              </w:rPr>
              <w:t>
-сульфат балы</w:t>
            </w:r>
          </w:p>
          <w:p>
            <w:pPr>
              <w:spacing w:after="20"/>
              <w:ind w:left="20"/>
              <w:jc w:val="both"/>
            </w:pPr>
            <w:r>
              <w:rPr>
                <w:rFonts w:ascii="Times New Roman"/>
                <w:b w:val="false"/>
                <w:i w:val="false"/>
                <w:color w:val="000000"/>
                <w:sz w:val="20"/>
              </w:rPr>
              <w:t xml:space="preserve">
- хлорокись балы </w:t>
            </w:r>
          </w:p>
          <w:p>
            <w:pPr>
              <w:spacing w:after="20"/>
              <w:ind w:left="20"/>
              <w:jc w:val="both"/>
            </w:pPr>
            <w:r>
              <w:rPr>
                <w:rFonts w:ascii="Times New Roman"/>
                <w:b w:val="false"/>
                <w:i w:val="false"/>
                <w:color w:val="000000"/>
                <w:sz w:val="20"/>
              </w:rPr>
              <w:t xml:space="preserve">
- трикаптолактам дихлоридмоно-гидрат балы </w:t>
            </w:r>
          </w:p>
          <w:p>
            <w:pPr>
              <w:spacing w:after="20"/>
              <w:ind w:left="20"/>
              <w:jc w:val="both"/>
            </w:pPr>
            <w:r>
              <w:rPr>
                <w:rFonts w:ascii="Times New Roman"/>
                <w:b w:val="false"/>
                <w:i w:val="false"/>
                <w:color w:val="000000"/>
                <w:sz w:val="20"/>
              </w:rPr>
              <w:t>
 (бақылау бойынша балдар)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 2,0; құрғақ құлмақ – 10,0; жұмыртқа, ет – 2,0; жемістер (сүйекті және шекілдеуікті), томат, жидектер, жүзім, қант қызылшасы, қияр, пияз, көкөністер, бақша дақылдары – 5,0, цитрус тұқымдас жемістер –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        трикаптолактам дихлоридмоно-гидрат</w:t>
            </w:r>
          </w:p>
          <w:p>
            <w:pPr>
              <w:spacing w:after="20"/>
              <w:ind w:left="20"/>
              <w:jc w:val="both"/>
            </w:pPr>
            <w:r>
              <w:rPr>
                <w:rFonts w:ascii="Times New Roman"/>
                <w:b w:val="false"/>
                <w:i w:val="false"/>
                <w:color w:val="000000"/>
                <w:sz w:val="20"/>
              </w:rPr>
              <w:t>
(молекуланың каптолактамды бөлігі)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(жалп)</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 – 0,5; томат, пияз, сәбіз, алмалар, жүзім – 0,15; картоп –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мезосульфурон-метилі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p>
            <w:pPr>
              <w:spacing w:after="20"/>
              <w:ind w:left="20"/>
              <w:jc w:val="both"/>
            </w:pPr>
            <w:r>
              <w:rPr>
                <w:rFonts w:ascii="Times New Roman"/>
                <w:b w:val="false"/>
                <w:i w:val="false"/>
                <w:color w:val="000000"/>
                <w:sz w:val="20"/>
              </w:rPr>
              <w:t>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тұқымдастары дәні – 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мезотрион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(астық, май) –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мекопроп</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(к.-с.)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(орг.)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тұқымдастары дәні – 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меназон</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(с.-т.)</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(және сүйекті шекілдеуік), көкөністер, бақша дақылдары, картоп, қант қызылшасы, бұршақты, темекі –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мепикват-хлориді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метазахлор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 – 0,02; қыша (тұқым) – 0,02; қыша (май), рапс (астық, май) – 0,1; қарақұмық – 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метазин</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p>
            <w:pPr>
              <w:spacing w:after="20"/>
              <w:ind w:left="20"/>
              <w:jc w:val="both"/>
            </w:pPr>
            <w:r>
              <w:rPr>
                <w:rFonts w:ascii="Times New Roman"/>
                <w:b w:val="false"/>
                <w:i w:val="false"/>
                <w:color w:val="000000"/>
                <w:sz w:val="20"/>
              </w:rPr>
              <w:t>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 0,05; асбұршақ –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метальдегид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p>
            <w:pPr>
              <w:spacing w:after="20"/>
              <w:ind w:left="20"/>
              <w:jc w:val="both"/>
            </w:pPr>
            <w:r>
              <w:rPr>
                <w:rFonts w:ascii="Times New Roman"/>
                <w:b w:val="false"/>
                <w:i w:val="false"/>
                <w:color w:val="000000"/>
                <w:sz w:val="20"/>
              </w:rPr>
              <w:t>
(жалп.)</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тұқымдастары дәні, жемісті (сүйекті және шекілдеуік), көкөністер (картоптан басқа), жүзім – 0,7; цитрус тұқымдас жемістер (еті) – 0,2; жидектер – 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1/ (орг.)</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0,1/(м-р.)</w:t>
            </w:r>
          </w:p>
          <w:p>
            <w:pPr>
              <w:spacing w:after="20"/>
              <w:ind w:left="20"/>
              <w:jc w:val="both"/>
            </w:pPr>
            <w:r>
              <w:rPr>
                <w:rFonts w:ascii="Times New Roman"/>
                <w:b w:val="false"/>
                <w:i w:val="false"/>
                <w:color w:val="000000"/>
                <w:sz w:val="20"/>
              </w:rPr>
              <w:t xml:space="preserve"> 0,00 1/</w:t>
            </w:r>
          </w:p>
          <w:p>
            <w:pPr>
              <w:spacing w:after="20"/>
              <w:ind w:left="20"/>
              <w:jc w:val="both"/>
            </w:pPr>
            <w:r>
              <w:rPr>
                <w:rFonts w:ascii="Times New Roman"/>
                <w:b w:val="false"/>
                <w:i w:val="false"/>
                <w:color w:val="000000"/>
                <w:sz w:val="20"/>
              </w:rPr>
              <w:t>
(о.-ш.)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метамидофос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бөрікгүл – 0,2; бұршақтар, жемшөптік бұршақтарды және соя бұршақтарын қоспағанда – 1,0; мақта тұқымы – 0,2; сүт қоректілердің қосымша өнімдері – 0,01; жұмыртқа – 0,01; сүт қоректілердің еті (теңіз жануарларынан  басқа) – 0,01; сүт – 0,02; картоп – 0,05; құс еті – 0,01; құстың қосымша өнімдері – 0,01; соя бұршақтары, құрғақ – 0,1; қант қызылшасы – 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метамитрон</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 асханалық – 0,03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метанитрофенилгид-диэтил эфирінің разономезоксалий қышқылы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p>
            <w:pPr>
              <w:spacing w:after="20"/>
              <w:ind w:left="20"/>
              <w:jc w:val="both"/>
            </w:pPr>
            <w:r>
              <w:rPr>
                <w:rFonts w:ascii="Times New Roman"/>
                <w:b w:val="false"/>
                <w:i w:val="false"/>
                <w:color w:val="000000"/>
                <w:sz w:val="20"/>
              </w:rPr>
              <w:t>
(с.-т.)</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тұқымдастары дәні – 0,1; қияр - нб</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метафлумезон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брюссель қырыққабаты – 0,8; қытай қырыққабат – 6,0; сүт қоректілердің қосымша өнімдері – 0,02; баклажан – 0,6; салат – 7,0; сүт қоректілердің еті (теңіз жануарларынан  басқа) – 0,02; сүт майы – 0,02; сүт – 0,01; бұрыш – 0,6; Чили бұрышы, құрғақ – 6,0; картоп – 0,02; томат – 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метрафенон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метидатион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 – 0,05; шекілдеуікті жемістер – 1,0; бөрікгүл – 0,05; құрғақ бұршақтар – 0,1; қауданды қырыққабат – 0,1; ІҚМ майы – 0,02; жемісті сүйекті – 0,2; мақта тұқымы, тұқым – 1,0; мақта майы, тазартылған – 2,0; қияр – 0,05; ІҚМ, шошқаның, қойдың қосымша өнімдері – 0,02; жұмыртқа – 0,02; ешкінің майы – 0,02; ешкінің еті – 0,02; ешкінің тағамдық қосымша өнімдері – 0,02; цитрус тұқымдас жемістер – 5,0; жүзім – 1,0; құрғақ құлмақ – 5,0; жүгері – 0,1; ІҚМ, шошқаның, қойдың еті – 0,02; сүт – 0,001; зәйтүн – 1,0; пияз шалқан – 0,1; асбұршақ құрғақ – 0,1; шошқаның майы – 0,02; ананас – 0,05; картоп – 0,02; құс еті – 0,02; құстың майы – 0,02; құстың қосымша өнімдері, тағамға арналған – 0,02; шалғам – 0,05; рапс тұқымы – 0,1; қойдың майы – 0,02; қарақұмық – 0,2; қант қызылшасы – 0,05; күнбағыс тұқымы – 0,5; көк, қара шай (кептірілген және ферменттелген) – 0,5; томат – 0,1; грек жаңғағы – 0,05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метилбромид (бейорганикалық бромид бойынша бақылау)</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бейорганикалық бромид бойынша бақылау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метилбромид бойынша бақылау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метилбромид бойынша бақылау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бромид бойынша бақылау:  томат – 3,0; қияр – 2,5; салат - 2,5; аскөк, балдыркөк, ақжелкен – 1,5; баялдылар, бұрыш – 2,0; астық тұқымдастары дәні, оның ішінде електен өткізілмеген ұн – 50; 24 сағат желдеткеннен кейін метилбромид бойынша бақылау: какао бұршақтары, астық тұқымдастары дәні – 5,0; құрғақ жемістер – 2,0; ұнтақталған астық өнімдері – 1,0; жержаңғақ, ағаш жаңғақтары – 10,0; сату және тікелей қолдану кезінде метилбромид бойынша бақылау:  нан және басқа да дайын астық өнімдерін, какао-өнімдері, құрғақ жемістер, ұнтақталған астық өнімдері, жержаңғақ, ағаш жаңғақтары – 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метилизотио-ционат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қияр, томат – 0,05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метиокарб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бөрікгүл – 0,05; астық тұқымдастары дәні – 0,05; қырыққабат (барлық түрлері) – 0,1; орманжаңғақ – 0,05; пияз (порей, шалқан пиязы) – 0,5; қауданды салат – 0,05; жүгері – 0,05; қауын – 0,2; асбұршақ (құрғақ, бұршақтар (піспеген) – 0,1; тәтті бұрыш, қалампырлысын қосқанда – 2,0; картоп – 0,05; рапс (тұқым) – 0,05; таңқурай – 1,0; қант қызылшасы – 0,05; күнбағыс (тұқым) – 0,05</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 (астық, май) – 0,15; астық тұқымдастары дәні – 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метобромурон</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 0,1; темекі – 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метоксихлор</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 0,3</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метоксурон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1/</w:t>
            </w:r>
          </w:p>
          <w:p>
            <w:pPr>
              <w:spacing w:after="20"/>
              <w:ind w:left="20"/>
              <w:jc w:val="both"/>
            </w:pPr>
            <w:r>
              <w:rPr>
                <w:rFonts w:ascii="Times New Roman"/>
                <w:b w:val="false"/>
                <w:i w:val="false"/>
                <w:color w:val="000000"/>
                <w:sz w:val="20"/>
              </w:rPr>
              <w:t>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тұқымдастары дәні, көкөністер (картоптан басқа) – 0,1; </w:t>
            </w:r>
          </w:p>
          <w:p>
            <w:pPr>
              <w:spacing w:after="20"/>
              <w:ind w:left="20"/>
              <w:jc w:val="both"/>
            </w:pPr>
            <w:r>
              <w:rPr>
                <w:rFonts w:ascii="Times New Roman"/>
                <w:b w:val="false"/>
                <w:i w:val="false"/>
                <w:color w:val="000000"/>
                <w:sz w:val="20"/>
              </w:rPr>
              <w:t>
сәбіз – 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С-метолахлор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 қияр – 0,05; темекі, құрғақ құлмақ – 1,0; мақта тұқымы (май), соя (май), қырыққабат – 0,02; жүгері (астық), соя (бұршақтар), күнбағыс (тұқым), асханалық қызылша,  рапс (астық, май) – 0,1; күнбағыс (май), қант қызылшасы – 0,05; жүгері (май) –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метоксифенозид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жержаңғақ – 0,03; тағамдық жержаңғақ майы – 0,1; папайя, жүзім – 1,0; авокадо, цитрус тұқымдас жемістер, мүкжидек – 0,7; сәбіз, құрғақ бұршақтар – 0,5; қабығыастықаршылған бұршақтар – 0,3; жүгері, тәтті жүгері, собықтысы – 0,02;</w:t>
            </w:r>
          </w:p>
          <w:p>
            <w:pPr>
              <w:spacing w:after="20"/>
              <w:ind w:left="20"/>
              <w:jc w:val="both"/>
            </w:pPr>
            <w:r>
              <w:rPr>
                <w:rFonts w:ascii="Times New Roman"/>
                <w:b w:val="false"/>
                <w:i w:val="false"/>
                <w:color w:val="000000"/>
                <w:sz w:val="20"/>
              </w:rPr>
              <w:t>
бұршақтар (тұтастай бұршаққындар және/немесе піспеген астық), кептірілген жүзім (жүзімнің барлық түрлері) – 2,0; брокколи – 3,0; көкжидек – 4,0; асбұршақ (құрғақ) – 5,0; алма пюресі (құрғақ), қауданды қырыққабат, мақта (тұқым) – 7,0;  балдыркөк, қауданды салат – 15,0; жапырақты салат, жапырақты қыша – 30,0; сүт қоректілердің қосымша өнімдері, жұмыртқа – 0,01; сүт қоректілердің майлары (сүт майын қоспағанда), сүт қоректілердің еті (теңіз жануарларынан  басқа) – 0,2; сүт – 0,05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метомил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шекілдеуікті жемістер, жүзім – 0,3; бұршақтар (құрғақ) – 0,05; цитрус тұқымдас жемістер – 1,0; цитрус тұқымдас жемістердің еті (құрғақ) – 3,0; жейтін жемістері бар көкөністер, асқабақты – 0,1;</w:t>
            </w:r>
          </w:p>
          <w:p>
            <w:pPr>
              <w:spacing w:after="20"/>
              <w:ind w:left="20"/>
              <w:jc w:val="both"/>
            </w:pPr>
            <w:r>
              <w:rPr>
                <w:rFonts w:ascii="Times New Roman"/>
                <w:b w:val="false"/>
                <w:i w:val="false"/>
                <w:color w:val="000000"/>
                <w:sz w:val="20"/>
              </w:rPr>
              <w:t>
мақта тұқымы (тағамға арналған ұнтақталған тұқым) – 0,05; мақта тұқымы (тағамға арналған май) – 0,04; мақта тұқымы (тұқым); қауданды және жапырақты салат, жемісті сүйекті (шабдалылар, нектариндер), соя бұршақтары (құрғақ), соя (май) – 0,2; бұршақтар (жалпақ бұршақтарды және соя бұршақтарын қоспағанда), кәдімгі бұршақтар (тұтас және/немесе тұқым) – 1,0; соя (бұршақтар), шалқан пиязы, қара өрік – 1,0; соя ұны – 20,0;  жүгері (тұқым, май), картоп – 0,02;  құрғақ жалбыз – 0,5; асбұршақ (бұршаққындар және шырынды піспеген тұқым) – 5,0; сұлы, бұрыш – 0,7; Чили бұрышы (құрғақ) – 10,0; рапс (астық), қояншөп, астық тұқымдастары дәні, астық өскіндері – 2,0;  қайта өңделмеген бидай кебектері – 3,0; бидай ұны – 0,03; ет және сүт қоректілердің қосымша өнімдері, (теңіз жануарларынан  басқа), ет жұмыртқа және құстың қосымша өнімдері, сүт – 0,02; қырыққабат – 0,03; пияз – 0,2; томат –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0,05(S-метопрен) – 0,09 (RS-рецемат)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тұқымдастары дәні – 10,0; бидай кебектері, өңделмеген – 25,0; жүгері майы (тазартылмаған) – 200,0; сүт қоректілердің еті (теңіздегілерден басқасы) – 0,2; сүт – 0,1; ет, жұмыртқа және құстың қосымша өнімдері, сүт қоректілердің қосымша өнімдері – 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метрафенон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тұқымдастары дәні – 0,5; жүзім – 5,0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метрибузин</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0,l/</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картоп – 0,25; соя (бұршақтар, май), жүгері (астық) –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метсульфурон-метил</w:t>
            </w: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0,02/(е.б.)</w:t>
            </w:r>
          </w:p>
          <w:p>
            <w:pPr>
              <w:spacing w:after="20"/>
              <w:ind w:left="20"/>
              <w:jc w:val="both"/>
            </w:pPr>
            <w:r>
              <w:rPr>
                <w:rFonts w:ascii="Times New Roman"/>
                <w:b w:val="false"/>
                <w:i w:val="false"/>
                <w:color w:val="000000"/>
                <w:sz w:val="20"/>
              </w:rPr>
              <w:t>
0,005/ (с.с.)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тұқымдастары дәні, тары – 0,05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мефеноксам           </w:t>
            </w:r>
          </w:p>
          <w:p>
            <w:pPr>
              <w:spacing w:after="20"/>
              <w:ind w:left="20"/>
              <w:jc w:val="both"/>
            </w:pPr>
            <w:r>
              <w:rPr>
                <w:rFonts w:ascii="Times New Roman"/>
                <w:b w:val="false"/>
                <w:i w:val="false"/>
                <w:color w:val="000000"/>
                <w:sz w:val="20"/>
              </w:rPr>
              <w:t>
(металаксил, металаксил М)</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(тр.)</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 /</w:t>
            </w:r>
          </w:p>
          <w:p>
            <w:pPr>
              <w:spacing w:after="20"/>
              <w:ind w:left="20"/>
              <w:jc w:val="both"/>
            </w:pPr>
            <w:r>
              <w:rPr>
                <w:rFonts w:ascii="Times New Roman"/>
                <w:b w:val="false"/>
                <w:i w:val="false"/>
                <w:color w:val="000000"/>
                <w:sz w:val="20"/>
              </w:rPr>
              <w:t>
(с.-т.)</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қант қызылшасы, асханалық – 0,05; қияр (корнишондарды қоса алғанда),  томат, қырыққабат (барлық түрлері) – 0,5; құрғақ құлмақ – 10,0; күнбағыс (тұқым, май), жүгері (астық), рапс (астық, май), астықкебектерінің астығы – 0,1; шалқан пиязы – 2,0; жүзім – 2,0; темекі – 1,0; саумалдық – 2,0; авокадо, какао бұршақтары, асқабақ, қауын, қарбыз, қарақат (қызыл, қара) – 0,2; цитрус тұқымдас жемістер – 5,0; сәбіз, мақта тұқымы (тұқым), жаңа піскен асбұршақ, аршылған , соя бұршақтары (құрғақ) – 0,05; қауданды салат – 2,0; жержаңғақ, бұрыш, шекілдеуікті жемістер – 1,0; Чили бұрышы (құрғақ) – 10,0; майлы зығыр  (тұқым, май) – 0,1; қытай қырыққабаты – 0,05; соя (бұршақтар, май) –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мефенпирдиэтил</w:t>
            </w: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(жалп.+ орг.)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тұқымдастары дәні, жүгері (астық, май) – 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миклобутанил</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банандар, құрғақ құлмақ, жемісті сүйекті – 2,0; жүзім – 1,0; қара қарақат, шекілдеуікті жемістер – 0,5; томат – 0,3 алхорылар, қара өрікті қоса алғанда – 0,2; таңқурай – 0,1; ІҚМ және құстың еті, қосымша өнімдері, жұмыртқасы, сүті – 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мильнеб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тағамға арналған өсімдік өнімдері –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молинат</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(орг.)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 0,2</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монолинурон</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 0,02; астық тұқымдастары дәні, дәнді-бұршақты – 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МСРА (МЦПА) </w:t>
            </w:r>
          </w:p>
          <w:p>
            <w:pPr>
              <w:spacing w:after="20"/>
              <w:ind w:left="20"/>
              <w:jc w:val="both"/>
            </w:pPr>
            <w:r>
              <w:rPr>
                <w:rFonts w:ascii="Times New Roman"/>
                <w:b w:val="false"/>
                <w:i w:val="false"/>
                <w:color w:val="000000"/>
                <w:sz w:val="20"/>
              </w:rPr>
              <w:t>
2-этилгексилді эфир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МСРА (МЦПА)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0,003/ </w:t>
            </w:r>
          </w:p>
          <w:p>
            <w:pPr>
              <w:spacing w:after="20"/>
              <w:ind w:left="20"/>
              <w:jc w:val="both"/>
            </w:pPr>
            <w:r>
              <w:rPr>
                <w:rFonts w:ascii="Times New Roman"/>
                <w:b w:val="false"/>
                <w:i w:val="false"/>
                <w:color w:val="000000"/>
                <w:sz w:val="20"/>
              </w:rPr>
              <w:t>
(о.-ш.)</w:t>
            </w:r>
          </w:p>
          <w:p>
            <w:pPr>
              <w:spacing w:after="20"/>
              <w:ind w:left="20"/>
              <w:jc w:val="both"/>
            </w:pPr>
            <w:r>
              <w:rPr>
                <w:rFonts w:ascii="Times New Roman"/>
                <w:b w:val="false"/>
                <w:i w:val="false"/>
                <w:color w:val="000000"/>
                <w:sz w:val="20"/>
              </w:rPr>
              <w:t>
0,01/ (е.б.)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зығыр майы </w:t>
            </w:r>
          </w:p>
          <w:p>
            <w:pPr>
              <w:spacing w:after="20"/>
              <w:ind w:left="20"/>
              <w:jc w:val="both"/>
            </w:pPr>
            <w:r>
              <w:rPr>
                <w:rFonts w:ascii="Times New Roman"/>
                <w:b w:val="false"/>
                <w:i w:val="false"/>
                <w:color w:val="000000"/>
                <w:sz w:val="20"/>
              </w:rPr>
              <w:t xml:space="preserve">
(тұқым, май) – 0,1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налед</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(орг.)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 0,1; ет – 0,3; картоп, жұмыртқа, сүт және оның өңделген өнімдері – 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напропамид</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(тұқым) – 0,1 5; күнбағыс (май) – 0,05; томат, қияр, кәділер, асқабақ – 0,1; темекі – 1,0; рапс (астық, май) –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фторлы натрий</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бойынша бақылау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бойынша бақылау</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бойынша бақылау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бойынша бақылау</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 (табиғи түрін есепке алғанда) – 0,4 </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салицилаты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трихлорацетаты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жидектер, қант қызылшасы, асханалық, көкөністер (картоптан басқа), жемісті (және сүйекті шекілдеуік), күнбағыс (тұқым, май), астық тұқымдастары дәні, дәнді-бұршақты – 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нафтален-1-илтиокарбамид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нафталий ангидриді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(орг.)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тұқымдастары дәні – 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никосульфурон</w:t>
            </w: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(астық) – 0,2; жүгері (май) –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нитроалкилфеноляттар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нитротрихлорметан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өңдеуге арналған астық –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новалурон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 күнжарасы, құрғақ – 40,0; мақта тұқымы (тұқым) – 0,5; сүт қоректілердің қосымша өнімдері, тағамға арналған – 10,0; сүт қоректілердің еті (теңіз жануарларынан  басқа) – 10,0; сүт майы – 7,0; сүт – 0,4; шекілдеуікті жемістер – 3,0; картоп – 0,01; құс еті – 0,01; құстың қосымша өнімдері – 0,01; соя бұршақтары, піспеген – 0,01; томат – 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нонилфенол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норэ</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тағамға арналған өсімдік өнімдері –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оксадиксил</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(орг.)</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 0,1; шикі құлмақ – 0,25; жүзім, томат – 0,5; қант қызылшасы – 1,0; шекілдеуікті жемістер – 0,5; темекі, пияз – 0,04; қияр – 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оксамил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қызылшасы – 0,1; құрғақ құлмақ – 1,0; томат, қияр – 2,0; жержаңғақ – 0,05; картоп, сәбіз – 0,1; мақта тұқымы (тұқым) – 0,2; қауын, тәтті бұрыш (қалампырлысын қосқанда) – 2,0; цитрус тұқымдас жемістер – 5,0; сүт қоректілердің еті (теңіз жануарларынан  басқа), ІҚМ, ешкінің, жылқының, шошқаның және қойдың қосымша өнімдері, сүт, ет жұмыртқа және құстың қосымша өнімдері – 0,02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оксидеметон-метил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тұқымдастары дәні – 0,02; ІҚМ еті – 0,05; барлық бұршақтар, құрғақ – 0,1; қырыққабат (барлық түрлері) – 0,05; мақта тұқымы (тұқым) – 0,05; жұмыртқа – 0,05; лимоны – 0,2; ІҚМ, шошқаның, қойдың еті – 0,05; сүт – 0,01; алмұрттар – 0,05; шошқаның майы – 0,05; картоп – 0,01; құстың майы – 0,05; құс еті – 0,05; қойдың майы – 0,05; қант қызылшасы – 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оксикарбоксин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тұқымдастары дәні – 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оксиметилэтил-кетон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оксифлуорфен</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(орг.)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шекілдеуікті жемістер, пияз, күнбағыс (тұқым, май) – 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олеин спирті</w:t>
            </w:r>
          </w:p>
          <w:p>
            <w:pPr>
              <w:spacing w:after="20"/>
              <w:ind w:left="20"/>
              <w:jc w:val="both"/>
            </w:pPr>
            <w:r>
              <w:rPr>
                <w:rFonts w:ascii="Times New Roman"/>
                <w:b w:val="false"/>
                <w:i w:val="false"/>
                <w:color w:val="000000"/>
                <w:sz w:val="20"/>
              </w:rPr>
              <w:t>
(HD-ОСЕНОЛ)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(орг.)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паракват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көк және қара (ферменттелген және құрғақ) – 0,2; жапырақты көкөністер – 0,07; қарақұмық – 0,003; құрғақ құлмақ, зәйтүн – 0,1; жидектер және басқа да ұсақ жемістер, жемісті сүйекті, шекілдеуікті жемістер – 0,01; цитрус тұқымдас жемістер, жейтін жемістері бар көкөністер, асқабақты – 0,02; күнбағыс (тұқым), мақта тұқымы (тұқым) – 2,0; бұршақты – 0,5; жүгері – 0,03; ағаш жаңғақтары, жүгері ұны, жейтін жемістері бар көкөністер, асқабақтыдан басқасы, күріш – 0,05; жейтін тамырлы және тамыржемісті көкөністер, құстың және сүт қоректілердің қосымша өнімдері мен еті (теңіз жануарларынан  басқа), жұмыртқа, сүт – 0,005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паратионметил</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(тр.)</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 (е.б.)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шекілдеуікті жемістер – 0,2; томат – 0,002; асбұршақ, астық тұқымдастары дәні – 0,1; қант қызылшасы – 0,05; асбұршақ (құрғақ) – 0,3; жемісті сүйекті (нектариндер, шабдалылар) – 0,3; картоп, бұршақтар (құрғақ), қырыққабат (қауданды) – 0,05; жүзім – 0,5; жүзім кептірілген (барлық түрлері) –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пебулат</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(орг.)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(картоптан басқа), қант қызылшасы – 0,05; темекі –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пендиметалин</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(орг.)</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(бұршақтар, май), сарымсақ, темекі, құрғақ құлмақ – 0,1; томат, қияр – 0,05; пияз, ақжелкен, қырыққабат, мақта тұқымы (май) – 0,05; күнбағыс (тұқым, май) – 0,1; сәбіз – 0,2; астық-бұршақты қоспа – 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пенконазол</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 (жалп.)</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 қарбыз – 0,1; жүзім – 0,3; томат – 0,2; шекілдеуікті жемістер, қауын – 0,2; жүзім, жемісті сүйекті (нектариндерден және шабдалылардан басқасы) – 0,3; астық тұқымдастары дәні – 0,005; жидектер – 0,1; кептірілген жүзім (жүзімнің барлық түрлері), құрғақ құлмақ – 0,5; нектариндер, шабдалылар, ІҚМ еті және қосымша өнімдері, тауық еті және жұмыртқасы – 0,05; сүт – 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пеноксулам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p>
            <w:pPr>
              <w:spacing w:after="20"/>
              <w:ind w:left="20"/>
              <w:jc w:val="both"/>
            </w:pPr>
            <w:r>
              <w:rPr>
                <w:rFonts w:ascii="Times New Roman"/>
                <w:b w:val="false"/>
                <w:i w:val="false"/>
                <w:color w:val="000000"/>
                <w:sz w:val="20"/>
              </w:rPr>
              <w:t>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күріш – 0,5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пентанохлор</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(орг.)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 1,5</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пентиопирад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шекілдеуікті жемістер – 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пенцикурон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p>
            <w:pPr>
              <w:spacing w:after="20"/>
              <w:ind w:left="20"/>
              <w:jc w:val="both"/>
            </w:pPr>
            <w:r>
              <w:rPr>
                <w:rFonts w:ascii="Times New Roman"/>
                <w:b w:val="false"/>
                <w:i w:val="false"/>
                <w:color w:val="000000"/>
                <w:sz w:val="20"/>
              </w:rPr>
              <w:t>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05/</w:t>
            </w:r>
          </w:p>
          <w:p>
            <w:pPr>
              <w:spacing w:after="20"/>
              <w:ind w:left="20"/>
              <w:jc w:val="both"/>
            </w:pPr>
            <w:r>
              <w:rPr>
                <w:rFonts w:ascii="Times New Roman"/>
                <w:b w:val="false"/>
                <w:i w:val="false"/>
                <w:color w:val="000000"/>
                <w:sz w:val="20"/>
              </w:rPr>
              <w:t>
(е.б.)</w:t>
            </w:r>
          </w:p>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(о.-ш.)</w:t>
            </w:r>
          </w:p>
          <w:p>
            <w:pPr>
              <w:spacing w:after="20"/>
              <w:ind w:left="20"/>
              <w:jc w:val="both"/>
            </w:pPr>
            <w:r>
              <w:rPr>
                <w:rFonts w:ascii="Times New Roman"/>
                <w:b w:val="false"/>
                <w:i w:val="false"/>
                <w:color w:val="000000"/>
                <w:sz w:val="20"/>
              </w:rPr>
              <w:t>
(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пенфлуфен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 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перметрин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(е.б.)</w:t>
            </w:r>
          </w:p>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(о.-ш.)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жаңғақтар (бадам, жержаңғақ) – 0,1; қояншөп – 1,0; бұршақтар (құрғақ) – 0,1; құрғақ құлмақ – 50,0; ақжелкен – 0,5; қырыққабат (барлық түрлері) – 5,0; пияз (перо, порей) – 0,5; қауданды салат – 2,0; қияр (корнишондарды қоса алғанда) – 0,5; томат – 1,0; картоп – 0,05; сәбіз – 0,1; қант қызылшасы – 0,05; бұрыш – 1,0; балдыркөк – 2,0; баклажан – 1,0; саумалдық – 2,0; шалғам – 0,1; цитрус тұқымдас жемістер – 0,5; киви – 2,0; жидектер (қарлыған, таңқурай, қарабүлдірген) – 2,0; жүзім – 2,0; қауын – 0,1; асқабақ – 0,5; астық тұқымдастары дәні – 2,0; күнбағыс (тұқым) – 1,0; күнбағыс (тағамдық және тазартылмаған май) – 1,0; тәтті жүгері (астық) – 0,1; соя бұршақтары (құрғақ) – 0,05; тазартылмаған соя майы – 0,1; кофе (бұршақтар) – 0,05; бұршақтар (тұтас собықтары  және/немесе піспеген астық) – 1,0; рапс (астық) – 0,05; мақта тұқымы (тұқым) – 0,5; тағамдық мақта майы – 0,1; сүт қоректілердің еті (теңіз жануарларынан  басқа) – 1,0; жұмыртқа – 0,1; сүт қоректілердің қосымша өнімдері  – 0,1; құс еті – 0,1; саңырауқұлақтар – 0,1; зәйтүн – 1,0; аршылған асбұршақ, жаңа піскен – 0,1; Чили бұрышы (құрғақ) – 10,0; шекілдеуік жаңғақтар – 0,05; шекілдеуікті жемістер – 2,0; жемісті сүйекті – 2,0; шай, көк және қара (ферменттелген және кептірілген) – 20,0; бидай кебектері – 5,0; бидай ұны – 0,5; астық өскіндері – 2,0; тұтас астықты бидай ұны – 2,0; күріш – 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пикоксистробин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(орг.)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тұқымдастары дәні – 0,2; қант қызылшасы – 0,05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пиноксаден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p>
            <w:pPr>
              <w:spacing w:after="20"/>
              <w:ind w:left="20"/>
              <w:jc w:val="both"/>
            </w:pPr>
            <w:r>
              <w:rPr>
                <w:rFonts w:ascii="Times New Roman"/>
                <w:b w:val="false"/>
                <w:i w:val="false"/>
                <w:color w:val="000000"/>
                <w:sz w:val="20"/>
              </w:rPr>
              <w:t>
(орг.)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тұқымдастары дәні –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пинолен</w:t>
            </w:r>
          </w:p>
          <w:p>
            <w:pPr>
              <w:spacing w:after="20"/>
              <w:ind w:left="20"/>
              <w:jc w:val="both"/>
            </w:pPr>
            <w:r>
              <w:rPr>
                <w:rFonts w:ascii="Times New Roman"/>
                <w:b w:val="false"/>
                <w:i w:val="false"/>
                <w:color w:val="000000"/>
                <w:sz w:val="20"/>
              </w:rPr>
              <w:t>
(ди-1-n-ментин)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пиклорам</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(тр.)</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(с.-т.)</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p>
            <w:pPr>
              <w:spacing w:after="20"/>
              <w:ind w:left="20"/>
              <w:jc w:val="both"/>
            </w:pPr>
            <w:r>
              <w:rPr>
                <w:rFonts w:ascii="Times New Roman"/>
                <w:b w:val="false"/>
                <w:i w:val="false"/>
                <w:color w:val="000000"/>
                <w:sz w:val="20"/>
              </w:rPr>
              <w:t>
(о.-ш.)</w:t>
            </w:r>
          </w:p>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(е.б.)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тұқымдастары дәні, жүгері (астық), рапс (астық, май) – 0,01; жабайы өсетін жидектер – 0,5; қырыққабат – 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пиперонил бутоксид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тұқымдастары дәні – 30,0; цитрус тұқымдас жемістер – 5,0; цитрус тұқымдас жемістердің шырыны – 0,05; кептірілген жемістер, бұршақты – 0,2; жейтін жемістері бар көкөністер, асқабақты, жержаңғақ (тазартылмаған) – 1,0; бұрыш, томат – 2,0; тамырлы және тамыржемісті көкөністер (сәбізден басқа) – 0,5; томат шырыны – 0,3; Чили бұрышы (құрғақ) – 20,0;  жапырақ салаты, жапырақты қыша, саумалдық – 50,0; жүгері (май), бидай кебектері – 80,0; ІҚМ бүйрегі– 0,3; ІҚМ еті – 5,0; құс еті – 7,0; ІҚМ, қозының, шошқаның, қойдың бауыры, жұмыртқасы – 1,0; қозының, шошқаның, қойдың бүйрегі (ІҚМ бүйрегінен басқасы), ІҚМ сүті – 0,2; сүт қоректілердің еті (теңіз жануарларынан  басқа) – 2,0; сүт (ІҚМ сүтінен басқасы) – 0,05; құстың қосымша өнімдері –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пиразосульфурон-этил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p>
            <w:pPr>
              <w:spacing w:after="20"/>
              <w:ind w:left="20"/>
              <w:jc w:val="both"/>
            </w:pPr>
            <w:r>
              <w:rPr>
                <w:rFonts w:ascii="Times New Roman"/>
                <w:b w:val="false"/>
                <w:i w:val="false"/>
                <w:color w:val="000000"/>
                <w:sz w:val="20"/>
              </w:rPr>
              <w:t>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 0,1</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пиразофос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тамақ өнімдері – 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пираклостробин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жүзім – 2,0; шекілдеуікті жемістер – 0,5; астық тұқымдастары дәні – 0,5; жүгері (астық, май), соя (май) – 0.02; соя (бұршақтар) – 0,05; </w:t>
            </w:r>
          </w:p>
          <w:p>
            <w:pPr>
              <w:spacing w:after="20"/>
              <w:ind w:left="20"/>
              <w:jc w:val="both"/>
            </w:pPr>
            <w:r>
              <w:rPr>
                <w:rFonts w:ascii="Times New Roman"/>
                <w:b w:val="false"/>
                <w:i w:val="false"/>
                <w:color w:val="000000"/>
                <w:sz w:val="20"/>
              </w:rPr>
              <w:t>
тазартылмаған бадам, қауданды салат,</w:t>
            </w:r>
          </w:p>
          <w:p>
            <w:pPr>
              <w:spacing w:after="20"/>
              <w:ind w:left="20"/>
              <w:jc w:val="both"/>
            </w:pPr>
            <w:r>
              <w:rPr>
                <w:rFonts w:ascii="Times New Roman"/>
                <w:b w:val="false"/>
                <w:i w:val="false"/>
                <w:color w:val="000000"/>
                <w:sz w:val="20"/>
              </w:rPr>
              <w:t>
қызыл, қара таңқурай – 2,0; тазартылған бадам, банандар, тазартылмаған жержаңғақ, асбұршақ (собықтары, піспеген тұқым), пекан, картоп – 0,2; бұршақтар (құрғақ), қырыққабат (барлық түрлері) – 0,3; канталупа (мүгі бар қауын), шалқан пиязы, қант қызылшасы – 0,2; көкжидек, цитрус тұқымдас жемістер, шекілдеуік жаңғақтар, жемісті сүйекті – 1,0; кофе (бұршақтар), баялдылар, асбұршақ (құрғақ), кәдімгі асқабақ, күнбағыс (тұқым, май), томат – 0,3; сәбіз, қияр, жасымық (құрғақ), сүт қоректілердің еті (теңіз жануарларынан  басқа), бұрыш, шалғам, таңқурай – 0,5; кептірілген жүзім (мейіз) – 5,0; сүт қоректілердің қосымша өнімдері, ет және құстың қосымша өнімдері, жұмыртқа, сарымсақ, манго, папайя – 0,05; құлмақ (құрғақ) – 15,0; порей пиязы – 0,7; сүт – 0,03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пиретриндер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тұқымдастары дәні – 0,3; бұршақты – 0,1; цитрус тұқымдас жемістер, бұрыш, жейтін тамырлары және тамыржемістері бар көкөністер, томат, жейтін жемістері бар көкөністер, асқабақты – 0,05; кептірілген жемістер – 0,2; жержаңғақ, Чили бұрышы (құрғақ), ағаш жаңғақтары – 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пиридабен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шекілдеуікті жемістер – 0,2; цитрус тұқымдас жемістер (еті) – 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пиридат</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p>
            <w:pPr>
              <w:spacing w:after="20"/>
              <w:ind w:left="20"/>
              <w:jc w:val="both"/>
            </w:pPr>
            <w:r>
              <w:rPr>
                <w:rFonts w:ascii="Times New Roman"/>
                <w:b w:val="false"/>
                <w:i w:val="false"/>
                <w:color w:val="000000"/>
                <w:sz w:val="20"/>
              </w:rPr>
              <w:t>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(астық) – 0,05</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пиридафентион</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қырыққабат – 0,1; қант қызылшасы, цитрус тұқымдас жемістер (еті) – 0,1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пириметанил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 0,7; жүзім – 4,0; шекілдеуікті жемістер – 7,0; томат – 0,7; картоп – 0,1; жидектер (қойбүлдіргенді қоса алғанда) –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пиримикарб</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(к.-с.)</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қияр – 0,1, құрғақ құлмақ – 1,0; картоп, қант қызылшасы, мақта тұқымы (май), асбұршақ – 0,02; шекілдеуікті жемістер – 2,0; жемісті сүйекті – 5,0; жидектер, таңқурайды қоспағанда – 1,0; таңқурай – 3,0; қояншөп – 0,01; жейтін тамырлы және тамыржемісті көкөністер, астық тұқымдастары дәні, рапс (астық), тәтті жүгері (собықта пісірілген) – 0,05; сарымсақ, шалқан пиязы, күнбағыс (тұқым) – 0,1; қауын, жүгері (астық), бұршақ дәнділер, бұршақты (құрғақ), сояны қоспағанда – 0,2; қырыққабат – 0,3; жейтін жемістері бар көкөністер, асқабақтыдан басқасы – 0,5; бұршақты көкөністер, соядан басқасы – 0,7; жүзім және басқа ұсақ жемістер, жейтін жемістері бар көкөністер, асқабақтар, қарбыздан және қауыннан басқасы – 1,0; цитрус тұқымдас жемістер – 3,0; қауданды және жапырақты салат, бөрікгүлтар – 5,0; Чили бұрышы (құрғақ) – 20,0; сүт қоректілердің еті, (теңіз жануарларынан  басқа); сүт қоректілердің қосымша өнімдері, ет, құстың қосымша өнімдері және жұмыртқасы, сүт – 0,01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пиримифосметил</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для</w:t>
            </w:r>
          </w:p>
          <w:p>
            <w:pPr>
              <w:spacing w:after="20"/>
              <w:ind w:left="20"/>
              <w:jc w:val="both"/>
            </w:pPr>
            <w:r>
              <w:rPr>
                <w:rFonts w:ascii="Times New Roman"/>
                <w:b w:val="false"/>
                <w:i w:val="false"/>
                <w:color w:val="000000"/>
                <w:sz w:val="20"/>
              </w:rPr>
              <w:t>
рН-5,5</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(е.б.)</w:t>
            </w:r>
          </w:p>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(о.-ш.)</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жидектер, қозықұйрықтар – 0,004; қауын, бұрыш, баялдылар, қант қызылшасы – 0,2; тарна, жемдік шалқан, қырыққабат, балдыркөк (аскөк), жемісті (сүйекті), жүзім, шай – 0,5; цитрус тұқымдас жемістер (еті) – 0,1; картоп, шалғам, балдыркөк (тамыры), сәбіз – 0,05; күріш, темекі – 1,0; асбұршақ – 5,0; томат, қияр – 0,2; жұмыртқа – 0,01; астық тұқымдастары дәні – 7,0; өңделмеген  бидай кебектері – 15,0; құс еті – 0,1; құстың бауыры – 0,5; сүт қоректілердің еті (теңіз жануарларынан  басқа), сүт қоректілердің қосымша өнімдері, құстың қосымша өнімдері, бауырдан басқасы, сүт – 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пиримифосэтил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(астық) –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пирипроксифен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шекілдеуікті жемістер, қияр – 0,2; цитрус тұқымдас жемістер – 0,5; мақта тұқымы (тұқым) – 0,05; мақта тұқымы (май) – 0,01; ІҚМ және ешкінің еті мен қосымша өнімдері – 0,01; томат –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пироксулам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тұқымдастары дәні – 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поли-бета-гидромайлы қышқыл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полигексаметилен-гуанидин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p>
            <w:pPr>
              <w:spacing w:after="20"/>
              <w:ind w:left="20"/>
              <w:jc w:val="both"/>
            </w:pPr>
            <w:r>
              <w:rPr>
                <w:rFonts w:ascii="Times New Roman"/>
                <w:b w:val="false"/>
                <w:i w:val="false"/>
                <w:color w:val="000000"/>
                <w:sz w:val="20"/>
              </w:rPr>
              <w:t>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 0,2</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полиоксиэтилен додецилді эфир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(орг.)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пиримисульфурон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(астық) – 0,05</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метаболизм саңырауқұлақтары- женьшень эндофиттерінің өнімдері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метаболизм саңырауқұлақтары- шырғанақ эндофиттерінің өнімдері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прогексадион кальцийі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шекілдеуікті жемістер – 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проквиназид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p>
            <w:pPr>
              <w:spacing w:after="20"/>
              <w:ind w:left="20"/>
              <w:jc w:val="both"/>
            </w:pPr>
            <w:r>
              <w:rPr>
                <w:rFonts w:ascii="Times New Roman"/>
                <w:b w:val="false"/>
                <w:i w:val="false"/>
                <w:color w:val="000000"/>
                <w:sz w:val="20"/>
              </w:rPr>
              <w:t>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жүзім – 0,5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прометрин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(тр.)</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p>
            <w:pPr>
              <w:spacing w:after="20"/>
              <w:ind w:left="20"/>
              <w:jc w:val="both"/>
            </w:pPr>
            <w:r>
              <w:rPr>
                <w:rFonts w:ascii="Times New Roman"/>
                <w:b w:val="false"/>
                <w:i w:val="false"/>
                <w:color w:val="000000"/>
                <w:sz w:val="20"/>
              </w:rPr>
              <w:t>
(с.-т.)</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зире – 0,1; күнбағыс (тұқым, май), кориандр, соя (бұршақтар, май), асбұршақ, сарымсақ, үрме бұршақ, жасымық, жүгері (астық, май) – 0,1; сәбіз, картоп, балдыркөк, аскөк, ақжелкен – 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пропазин</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(к.-с.)</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p>
            <w:pPr>
              <w:spacing w:after="20"/>
              <w:ind w:left="20"/>
              <w:jc w:val="both"/>
            </w:pPr>
            <w:r>
              <w:rPr>
                <w:rFonts w:ascii="Times New Roman"/>
                <w:b w:val="false"/>
                <w:i w:val="false"/>
                <w:color w:val="000000"/>
                <w:sz w:val="20"/>
              </w:rPr>
              <w:t>
(с.-т.)</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(е.б.) 0,04/</w:t>
            </w:r>
          </w:p>
          <w:p>
            <w:pPr>
              <w:spacing w:after="20"/>
              <w:ind w:left="20"/>
              <w:jc w:val="both"/>
            </w:pPr>
            <w:r>
              <w:rPr>
                <w:rFonts w:ascii="Times New Roman"/>
                <w:b w:val="false"/>
                <w:i w:val="false"/>
                <w:color w:val="000000"/>
                <w:sz w:val="20"/>
              </w:rPr>
              <w:t>
(о.-ш.)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кориандр – 0,2; астық тұқымдастары дәні, дәнді-бұршақты – 0,2; сәбіз – 0,04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пропаквизафоп</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 (жалп.)</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тұқымы (май), зығыр – 0,01; қант қызылшасы, рапс (астық, май) – 0,1; қырыққабат – 0,2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пропамокарб</w:t>
            </w:r>
          </w:p>
          <w:p>
            <w:pPr>
              <w:spacing w:after="20"/>
              <w:ind w:left="20"/>
              <w:jc w:val="both"/>
            </w:pPr>
            <w:r>
              <w:rPr>
                <w:rFonts w:ascii="Times New Roman"/>
                <w:b w:val="false"/>
                <w:i w:val="false"/>
                <w:color w:val="000000"/>
                <w:sz w:val="20"/>
              </w:rPr>
              <w:t>
(гидрохлорид)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 0,3; томат – 2,0; жейтін жемістері бар көкөністер және асқабақтар – 5,0; қауданды және жапырақты салат – 15,0; шалғам – 1,0; түрлі-түсті қырыққабат – 0,2; баялдылар – 0,3; саумалдық – 40,0; Чили бұрышы (құрғақ), қияр, томат – 10,0; тәтті бұрыш, қалампырлысын қосқанда – 3,0; сусынтамырлар (өскіндері) – 2,0; ет және сүт қоректілердің және құстардың қосымша өнімдері (теңіз жануарларынан  басқа), сүт, жұмыртқа – 0,01; қант қызылшасы – 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(тр.)</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(жалп.)</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(е.б.) 0,02/</w:t>
            </w:r>
          </w:p>
          <w:p>
            <w:pPr>
              <w:spacing w:after="20"/>
              <w:ind w:left="20"/>
              <w:jc w:val="both"/>
            </w:pPr>
            <w:r>
              <w:rPr>
                <w:rFonts w:ascii="Times New Roman"/>
                <w:b w:val="false"/>
                <w:i w:val="false"/>
                <w:color w:val="000000"/>
                <w:sz w:val="20"/>
              </w:rPr>
              <w:t>
(о.-ш.)</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 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пропаргит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 (жалп.)</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(бұршақтар, май) – 0,1; мақта тұқымы (май), қияр – 0,2; жемісті сүйекті – 4,0; шекілдеуікті жемістер – 3,0; алма шырыны – 0,2; цитрус тұқымдас жемістер – 3,0; цитрус тұқымдас жемістердің еті (құрғақ) – 10,0; бадам – 0,1; құрғақ бұршақтар – 0,3; тауық асбұршағы, құрғақ – 0,3; мақта тұқымы (тұқым) – 0,1; жүзім – 7,0; жүзім шырыны – 1,0; кептірілген жүзім, (жүзімнің барлық түрлері) – 12,0; сүт қоректілердің қосымша өнімдері – 0,1; жұмыртқа – 0,1; құлмақ (құрғақ) – 100,0; жүгері – 0,1; жүгері ұны – 0,2; жүгері (тазартылмаған май) – 0,7; жүгері (тағамға арналған май) – 0,5; жержаңғақ, сүт, ет және сүт қоректілер мен құстардың қосымша өнімдері (теңіз жануарларынан  басқа), жұмыртқа – 0,1; тағамдық жержаңғақ майы – 0,3; картоп – 0,03; шай, көк, қара (қара ферменттелген және кептірілген) – 5,0; томат –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пропахлор</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(жалп.)</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 пияз, сарымсақ, тарна, жемдік шалқан – 0,2; астық тұқымдастары дәні, дәнді-бұршақты – 0,3; жүгері – 0,3; соя (бұршақтар) –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пропизамид</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 – 0,1; салатқа арналған сусынтамырлар –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пропизахлор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(орг.)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жүгері, рапс (астық, май), күнбағыс </w:t>
            </w:r>
          </w:p>
          <w:p>
            <w:pPr>
              <w:spacing w:after="20"/>
              <w:ind w:left="20"/>
              <w:jc w:val="both"/>
            </w:pPr>
            <w:r>
              <w:rPr>
                <w:rFonts w:ascii="Times New Roman"/>
                <w:b w:val="false"/>
                <w:i w:val="false"/>
                <w:color w:val="000000"/>
                <w:sz w:val="20"/>
              </w:rPr>
              <w:t>
(тұқым, май) –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пропетамфос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 0,02; сүт – 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пропиконазол</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(орг.)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(о.-ш.)</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(е.б.)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тұқымдастары дәні (арпадан басқасы), қант қызылшасы, рапс (астық, май) – 0,1; арпа-0,2; асханалық қызылша, жидектер (мүкжидектен басқасы) – 0,05; мүкжидек – 0,3; жүзім – 0,5; банандар – 0,1; кофе (бұршақтар), пекан, ананас, қант қамысы – 0,02; ет және сүт қоректілердің қосымша өнімдері (теңіз жануарларынан  басқа), құс еті, жұмыртқа, сүт – 0,01; жүгері, попкорн (қуырылған жүгері), қантты асхана жүгерісі (собықта пісірілген) – 0,05; соя (бұршақтар, май) – 0,1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пропоксур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 – 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просульфокарб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просульфурон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(астық) – 0,02; астық тұқымдастары дәні, тары – 0,05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протиоконазол</w:t>
            </w:r>
          </w:p>
          <w:p>
            <w:pPr>
              <w:spacing w:after="20"/>
              <w:ind w:left="20"/>
              <w:jc w:val="both"/>
            </w:pPr>
            <w:r>
              <w:rPr>
                <w:rFonts w:ascii="Times New Roman"/>
                <w:b w:val="false"/>
                <w:i w:val="false"/>
                <w:color w:val="000000"/>
                <w:sz w:val="20"/>
              </w:rPr>
              <w:t>
(протиоконазол -дестио бойынша)</w:t>
            </w:r>
          </w:p>
          <w:p>
            <w:pPr>
              <w:spacing w:after="20"/>
              <w:ind w:left="20"/>
              <w:jc w:val="both"/>
            </w:pPr>
            <w:r>
              <w:rPr>
                <w:rFonts w:ascii="Times New Roman"/>
                <w:b w:val="false"/>
                <w:i w:val="false"/>
                <w:color w:val="000000"/>
                <w:sz w:val="20"/>
              </w:rPr>
              <w:t xml:space="preserve">
протиоконазол-дестио (негізгі метаболит д.в. протиоконазола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(обш. +</w:t>
            </w:r>
          </w:p>
          <w:p>
            <w:pPr>
              <w:spacing w:after="20"/>
              <w:ind w:left="20"/>
              <w:jc w:val="both"/>
            </w:pPr>
            <w:r>
              <w:rPr>
                <w:rFonts w:ascii="Times New Roman"/>
                <w:b w:val="false"/>
                <w:i w:val="false"/>
                <w:color w:val="000000"/>
                <w:sz w:val="20"/>
              </w:rPr>
              <w:t>
орг.)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тұқымдастары дәні арпа, бидай, қарабидай, сұлы – 0,5; рапс (астық) – 0,1; рапс (май) – 0,05, қант қызылшасы – 0,3; жержаңғақ – 0,02; қара өрік – 1,0; сүт қоректілердің еті (теңіз жануарларынан  басқа) – 0,01; сүт – 0,004; сүт қоректілердің қосымша өнімдері – 0,5; жүгері – 0,01</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протиофос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(орг.)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тұқымы (май), жүзім – 0,1; қырыққабат – 0,05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профенофос/профенфос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(орг.)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тұқымы – 3,0; сүт қоректілердің қосымша өнімдері – 0,05; жұмыртқа – 0,02; манго – 0,2; сүт қоректілердің еті (теңіз жануарларынан  басқа) - 0,05; сүт – 0,01; Чили бұрышы – 5,0; Чили бұрышы (құрғақ) – 50,0; ет, құстың қосымша өнімдері – 0,05; шай (шөп шай қоса алғанда) – 0,5; томат – 10,0; қырыққабат, пияз, сарымсақ, тарна, жемдік шалқан – 0,2; астық тұқымдастары дәні, дәнді-бұршақты – 0,3; соя бұршақтары – 0,1; жүгері – 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прохлораз</w:t>
            </w: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 – 0,1; астық тұқымдастары дәні – 2,0; цитрус тұқымдас жемістер – 10,0; зығыр тұқымы – 0,05; саңырауқұлақтар – 3,0; бұрыш (қара, ақ) – 10,0; күнбағыс (тұқым) – 0,5; күнбағыс (май) – 1,0; рапс (астық) – 0,7; өңделмеген кебектер – 7,0; сүт қоректілердің қосымша өнімдері – 10,0; сүт қоректілердің еті (теңіз жануарларынан  басқа) – 0,5; сүт – 0,05; құс еті – 0,05; құстың қосымша өнімдері – 0,2; жұмыртқа –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процимидон</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 (с.-т.)</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 корнишондарды қоса алғанда – 2,0; томат, жүзім – 5,0; бұршақ дәнділер (тұтас бұршаққындар және/немесе піспеген тұқым, астық, жас бұршаққындар) – 3,0; қырыққабат (барлық түрлері), жемісті сүйекті (қара өрік, шабдалы, шие және басқалары) – 10,0; жидектер – 10,0; шекілдеуікті жемістер – 1,0; күнбағыс (тұқым), пияз шалқан – 0,2; күнбағыс (май) – 0,5; қауданды салат, бұрыш – 5,0; Чили бұрышы (құрғақ) –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римсульфурон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(астық), картоп – 0,01; жүгері (май) – 0,02; томат – 0,05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күкірт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күкірт-көміртегі     </w:t>
            </w:r>
          </w:p>
          <w:p>
            <w:pPr>
              <w:spacing w:after="20"/>
              <w:ind w:left="20"/>
              <w:jc w:val="both"/>
            </w:pPr>
            <w:r>
              <w:rPr>
                <w:rFonts w:ascii="Times New Roman"/>
                <w:b w:val="false"/>
                <w:i w:val="false"/>
                <w:color w:val="000000"/>
                <w:sz w:val="20"/>
              </w:rPr>
              <w:t>
(күкірт кесектерінің жануыастықалынатын өнім)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сетоксидим</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(жалп.) (орг.)</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 соя (бұршақтар, май) – 0,1; цитрус тұқымдас жемістер, сәбіз – 0,02; жемісті (шекілдеуік, сүйекті), жүзім – 0,05; қырыққабат – 0,03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симазин</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(тр.) 0,01/ (фит.)</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тұқымдастары дәні, жүгері (астық), картоп, қырыққабат – 0,1; жемісті (шекілдеуік, сүйекті) – 0,2; цитрус тұқымдас жемістер – 0,05; шай, жүзім – 0,01; жидектер (соның ішінде жабайы өсетін) – 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құрамдағы неионогенді ПАВ қоспасы (адьювант Амиго, КС)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(орг.+жалп.)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құрамдағы неионогенді ПАВ қоспасы (ПАВ ДАШ)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Корвет құрамындағы неионогенді ПАВ қоспасы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спинеторам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қауданды және жапырақты салат – 10,0; цитрус тұқымдас жемістер (будандарды қосқанда) – 0,07;  шекілдеуікті жемістер – 0,05; томат – 0,06; қант қызылшасы, ағаш жаңғақтары – 0,01; сүт қоректілердің еті (теңіз жануарларынан  басқа) – 0,2; сүт қоректілердің қосымша өнімдері, сүт – 0,01; сүт майы –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спиносад</w:t>
            </w:r>
          </w:p>
          <w:p>
            <w:pPr>
              <w:spacing w:after="20"/>
              <w:ind w:left="20"/>
              <w:jc w:val="both"/>
            </w:pPr>
            <w:r>
              <w:rPr>
                <w:rFonts w:ascii="Times New Roman"/>
                <w:b w:val="false"/>
                <w:i w:val="false"/>
                <w:color w:val="000000"/>
                <w:sz w:val="20"/>
              </w:rPr>
              <w:t xml:space="preserve">
(А Спиносині + Д Спинасині)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(орг.)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 – 1,0; бұрыш – 2,0; картоп – 0,5; қауыздағы бадам – 2,0; бадам – 0,01; шекілдеуікті жемістер – 0,1; балдыркөк – 2,0; астық тұқымдастары дәні – 1,0; цитрус тұқымдас жемістер – 0,3; мақта тұқымы – 0,01; тағамдық мақта майы – 0,01; жүзім – 0,5; құрғақ жүзім (жүзімнің барлық түрлері) – 1,0; киви – 0,05;жапырақты көкөністер – 10,0; соя бұршақтары (құрғақ) – 0,01; Чили бұрышы (құрғақ) – 3,0; жемісті (сүйекті) – 0,2;томат – 0.3; қайта өңделмеген бидай кебектері – 2,0; қырыққабат (қауданды, қырыққабат гүлдемесі) – 2,0; ІҚМ бүйрегі – 1,0; ІҚМ бауыры– 2,0; ІҚМ еті – 3,0; ІҚМ сүті – 1,0; сүт қоректілердің еті (теңіз жануарларынан  басқасы) – 2,0; ІҚМ сүт майы – 5,0; сүт қоректілердің қосымша өнімдері – 0,5; жұмыртқа – 0,01; құс еті – 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спиродиклофен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 тұқымдас жемістер – 0,4; қияр, корнишондарды қоса алғанда – 0,07; қарақат (қызыл, қара, ақ), таңқурай – 2,0; кептірілген жүзім (жүзімнің барлық түрлері) – 0,3; папайя, кофе бұршақтары – 0,03; бұрыш, тәтті (испан бұрышы және бұрыштар), жүзім – 0,2; шекілдеуікті жемістер – 0,8; жемісті сүйекті, томат – 0,5; құлмақ, құрғақ -40,0; ағаш жаңғақтары, сүт қоректілердің қосымша өнімдері – 0,05; сүт қоректілердің еті (теңіз жануарларынан  басқа) – 0,01; сүт – 0,004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спироксамин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(е.б.)</w:t>
            </w:r>
          </w:p>
          <w:p>
            <w:pPr>
              <w:spacing w:after="20"/>
              <w:ind w:left="20"/>
              <w:jc w:val="both"/>
            </w:pPr>
            <w:r>
              <w:rPr>
                <w:rFonts w:ascii="Times New Roman"/>
                <w:b w:val="false"/>
                <w:i w:val="false"/>
                <w:color w:val="000000"/>
                <w:sz w:val="20"/>
              </w:rPr>
              <w:t>
0,003/</w:t>
            </w:r>
          </w:p>
          <w:p>
            <w:pPr>
              <w:spacing w:after="20"/>
              <w:ind w:left="20"/>
              <w:jc w:val="both"/>
            </w:pPr>
            <w:r>
              <w:rPr>
                <w:rFonts w:ascii="Times New Roman"/>
                <w:b w:val="false"/>
                <w:i w:val="false"/>
                <w:color w:val="000000"/>
                <w:sz w:val="20"/>
              </w:rPr>
              <w:t>
(о.-ш.)</w:t>
            </w:r>
          </w:p>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тұқымдастары дәні – 0,2; жүзім – 2,0; күріш – 0,2; қант қызылшасы –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спиротетрамат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қауыздағы бадам – 10,0; құрғақ құлмақ – 15,0; жапырақты көкөністер – 7,0; қырыққабат (қауданды, гүлдемесі, брокколи, түрлі-түсті қырыққабат) – 2,0; балдыркөк – 4,0; картоп – 0,8; цитрус тұқымдас жемістер – 1,0; жүзім – 2,0; кептірілген жүзім (жүзімнің барлық түрлері) – 4,0; қара өрік – 5,0; жемісті (шекілдеуік) – 1,0; жемісті (сүйекті) – 3,0; томат – 2,0; қияр – 0,2, ағаш жаңғақтары – 0,5, Чили бұрышы (құрғақ) – 15,0; бұрыш (Чили және басқалары сорта) – 2,0; сүт қоректілердің қосымша өнімдері – 0,03; сүт қоректілердің еті (теңіз жануарларынан  басқа) – 0,01; сүт – 0,005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сульпрофос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 (орг.)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(е.б.)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 қышқылы моноэтаноламин тұзы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тұқымдастары дәні –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сульфометуронметил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сульфометуронметил калий тұзы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сульфурил флуорид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тұқымдастары дәні – 0,05; астық дақылдарының өңделген және өңделмеген кебектері (қарақұмықтан басқа), бидай ұны, қара бидай ұны, тұтас дәннен жасалған қара бидай ұны, тұтас дәннен жасалған бидай ұны, жүгері ұны, жүгері жармасы, қауызы аршылған күріш, тазартылған күріш, астық өскіндері – 0,1; кептірілген жемістер – 0,06; ағаш жаңғақтары –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тауфлювалинат</w:t>
            </w: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p>
            <w:pPr>
              <w:spacing w:after="20"/>
              <w:ind w:left="20"/>
              <w:jc w:val="both"/>
            </w:pPr>
            <w:r>
              <w:rPr>
                <w:rFonts w:ascii="Times New Roman"/>
                <w:b w:val="false"/>
                <w:i w:val="false"/>
                <w:color w:val="000000"/>
                <w:sz w:val="20"/>
              </w:rPr>
              <w:t>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шекілдеуікті жемістер, қияр, жүзім  - 0,2; астық тұқымдастары дәні, соя (бұршақтар, май) – 0,01;  жемісті сүйекті – 0,01; рапс (астық, май), томат, картоп –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тебуконазол </w:t>
            </w: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p>
            <w:pPr>
              <w:spacing w:after="20"/>
              <w:ind w:left="20"/>
              <w:jc w:val="both"/>
            </w:pPr>
            <w:r>
              <w:rPr>
                <w:rFonts w:ascii="Times New Roman"/>
                <w:b w:val="false"/>
                <w:i w:val="false"/>
                <w:color w:val="000000"/>
                <w:sz w:val="20"/>
              </w:rPr>
              <w:t>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(е.б.)</w:t>
            </w:r>
          </w:p>
          <w:p>
            <w:pPr>
              <w:spacing w:after="20"/>
              <w:ind w:left="20"/>
              <w:jc w:val="both"/>
            </w:pPr>
            <w:r>
              <w:rPr>
                <w:rFonts w:ascii="Times New Roman"/>
                <w:b w:val="false"/>
                <w:i w:val="false"/>
                <w:color w:val="000000"/>
                <w:sz w:val="20"/>
              </w:rPr>
              <w:t>
0.003/</w:t>
            </w:r>
          </w:p>
          <w:p>
            <w:pPr>
              <w:spacing w:after="20"/>
              <w:ind w:left="20"/>
              <w:jc w:val="both"/>
            </w:pPr>
            <w:r>
              <w:rPr>
                <w:rFonts w:ascii="Times New Roman"/>
                <w:b w:val="false"/>
                <w:i w:val="false"/>
                <w:color w:val="000000"/>
                <w:sz w:val="20"/>
              </w:rPr>
              <w:t>
(о.-ш.)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тұқымдастары дәні (арпа, сұлы, бидай, қарабидай және басқалары) – 0,2; жүзім – 2,0; рапс (астық) – 0,5; рапс (май) – 0,3; тары – 0,2; соя (бұршақтар, май) – 0,1; жүгері (астық) – 0,1; қант қызылшасы – 0,1; күнбағыс (тұқым, май) – 0,2; күріш – 2,0; асқабақ – 0,02; томат – 0,2; банандар – 0,05; жемісті сүйекті (шие, шабдалы және басқалары) – 1,0; кофе (бұршақтар) – 0,1; кофе (қуырылған бұршақтар) – 0,5; қияр – 0,2; мейіз – 3,0; құрғақ құлмақ – 30,0; жержаңғақ – 0,05; Чили бұрышы (құрғақ) – 5,0; тәтті бұрыш (қалампырлысын қосқанда) – 0,5; жемісті (шекілдеуік) – 0,5; ІҚМ қосымша өнімдері – 0,05; сүт қоректілердің еті (теңіздегілерден басқасы) – 0,05; сүт – 0,01; құс еті – 0,05; құстың қосымша өнімдері – 0,05; жұмыртқа – 0,05; жүгері (май), майлы зығыр (тұқым, май) – 0,1; асбұршақ –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тебуфеноцид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 – 0,05; жидектер (қаражидек, таңқурай, мүкжидек және басқалары) – 3,0; қырыққабат (барлық түрлері) – 5,0; цитрус тұқымдас жемістер – 2,0; мейіз – 2,0; сүт қоректілердің қосымша өнімдері – 0,02; жұмыртқа – 0,02; жүзім – 2,0; киви – 0,5; жапырақты көкөністер – 10,0; сүт қоректілердің еті (теңіз жануарларынан  басқа) – 0,05; сүт – 0,01; жалбыз – 20,0; жемісті сүйекті (нектарин, шабдалылар және басқалары) – 0,5; пекан жаңғағы – 0,01; бұрыш – 1,0; Чили бұрышы (құрғақ) – 10,0; шекілдеуікті жемістер – 1,0; құс еті – 0,02; рапс тұқым – 2,0; күріш, аршылған  – 0,1; құрақ қант – 1,0 томат – 1,0; грек жаңғағы – 0,05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тебуфенпирад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шекілдеуікті жемістер – 0,2; жүзім – 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текназен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темефос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p>
            <w:pPr>
              <w:spacing w:after="20"/>
              <w:ind w:left="20"/>
              <w:jc w:val="both"/>
            </w:pPr>
            <w:r>
              <w:rPr>
                <w:rFonts w:ascii="Times New Roman"/>
                <w:b w:val="false"/>
                <w:i w:val="false"/>
                <w:color w:val="000000"/>
                <w:sz w:val="20"/>
              </w:rPr>
              <w:t>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(картоптан басқа), қант қызылшасы, мақта тұқымы (май) – 0,3; цитрус тұқымдас жемістер (еті), сүт – 0,01; ет, жұмыртқа –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тепралоксидим</w:t>
            </w: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 (жалп.+ орг.)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 – 0,5; соя (бұршақтар) – 5,0; соя (май) – 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тербацил</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 тұқымдас жемістер, жемісті (шекілдеуік, сүйекті) – 0,05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тербуметон</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шекілдеуікті жемістер, жүзім – 0,1; цитрус тұқымдас жемістер (еті) –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тербутилазин</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(тр.)</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 (с.-т.)</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шекілдеуікті жемістер, жүзім, цитрус тұқымдас жемістер (еті), күнбағыс (тұқым) – 0,1; картоп, күнбағыс (май) – 0,05; жүгері (астық, май) –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тербутиурон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саңырауқұлақтар –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тербутрин</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тұқымдастары дәні – 0,1; картоп –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тербуфос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баастық– 0,05; кофе бұршақтары – 0,05; сүт қоректілердің қосымша өнімдері – 0,05; жұмыртқа – 0,01; жүгері (астық) – 0,05; сүт қоректілердің еті (теңіз жануарларынан  басқа) – 0,05; сүт – 0,01; құс еті – 0,05; құстың қосымша өнімдері – 0,05; қарақұмық – 0,01; қант қызылшасы – 0,02; жүгері (тәтті асханалық, собықта пісірілген) – 0,01; темекі, картоп – 0,05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терпеноидтер (қоспа)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тетрадифон</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(картоптан басқа), бақша дақылдары, шекілдеуікті жемістер – 0,7; мақта тұқымы (май), жүзім – 0,1; цитрус тұқымдас жемістер (еті) – 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тетраконазол</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тұқымдастары дәні – 0,2; қант қызылшасы – 0,05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қышқыл қымыздық </w:t>
            </w:r>
          </w:p>
          <w:p>
            <w:pPr>
              <w:spacing w:after="20"/>
              <w:ind w:left="20"/>
              <w:jc w:val="both"/>
            </w:pPr>
            <w:r>
              <w:rPr>
                <w:rFonts w:ascii="Times New Roman"/>
                <w:b w:val="false"/>
                <w:i w:val="false"/>
                <w:color w:val="000000"/>
                <w:sz w:val="20"/>
              </w:rPr>
              <w:t>
тетраметил-</w:t>
            </w:r>
          </w:p>
          <w:p>
            <w:pPr>
              <w:spacing w:after="20"/>
              <w:ind w:left="20"/>
              <w:jc w:val="both"/>
            </w:pPr>
            <w:r>
              <w:rPr>
                <w:rFonts w:ascii="Times New Roman"/>
                <w:b w:val="false"/>
                <w:i w:val="false"/>
                <w:color w:val="000000"/>
                <w:sz w:val="20"/>
              </w:rPr>
              <w:t>
метилендиамин</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тетраметрин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қосымша өнімдер, май, сүт – 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тетрафлуорон</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(е.б.)</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(о.-ш.)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тұқымы (май) – нб; мақта тұқымы (тұқым) –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тетрахлорвинфос</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(тр.)</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(с.-х.)</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 жемісті (шекілдеуік, сүйекті) – 0,8; жүзім, жидектер – 0,01; мақта тұқымы (май) – 0,1; құрғақ құлмақ –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тефлубензурон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 (барлық түрлері) – 0,5; жемісті сүйекті – 0,1; шекілдеуікті жемістер – 1,0; картоп – 0,05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тефлутрин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 күнбағыс (тұқым, май), жүгері (астық, май) – 0,05; картоп – 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тиабендазол</w:t>
            </w: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p>
            <w:pPr>
              <w:spacing w:after="20"/>
              <w:ind w:left="20"/>
              <w:jc w:val="both"/>
            </w:pPr>
            <w:r>
              <w:rPr>
                <w:rFonts w:ascii="Times New Roman"/>
                <w:b w:val="false"/>
                <w:i w:val="false"/>
                <w:color w:val="000000"/>
                <w:sz w:val="20"/>
              </w:rPr>
              <w:t>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тұқымдастары дәні – 0,2; жүгері (астық) – 0,2; тары, күріш, асбұршақ, күнбағыс (тұқым, май) – 0,2; рапс (астық, май) - 0,2; томат – 0,1; картоп – 15,0; цитрус тұқымдас жемістер – 5,0; авокадо – 15,0; банандар – 5,0; манго – 5,0; саңырауқұлақтар – 60,0; папайя – 10,0; жемісті (шекілдеуік) – 3,0; сусынтамырлар – 0,05; ІҚМ бүйрегі – 1,0; ІҚМ бауыры – 0,3; ІҚМ еті – 0,1; ІҚМ сүті – 0,2 құс еті – 0,05; жұмыртқа –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тиаклоприд</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p>
            <w:pPr>
              <w:spacing w:after="20"/>
              <w:ind w:left="20"/>
              <w:jc w:val="both"/>
            </w:pPr>
            <w:r>
              <w:rPr>
                <w:rFonts w:ascii="Times New Roman"/>
                <w:b w:val="false"/>
                <w:i w:val="false"/>
                <w:color w:val="000000"/>
                <w:sz w:val="20"/>
              </w:rPr>
              <w:t>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шекілдеуікті жемістер – 0,7; рапс (май) – 0,3; рапс (астық) – 0,5; жүзім, картоп – 0,02; жидектер және басқа да ұсақ жемістер – 1,0; </w:t>
            </w:r>
          </w:p>
          <w:p>
            <w:pPr>
              <w:spacing w:after="20"/>
              <w:ind w:left="20"/>
              <w:jc w:val="both"/>
            </w:pPr>
            <w:r>
              <w:rPr>
                <w:rFonts w:ascii="Times New Roman"/>
                <w:b w:val="false"/>
                <w:i w:val="false"/>
                <w:color w:val="000000"/>
                <w:sz w:val="20"/>
              </w:rPr>
              <w:t>
тазартылмаған бадам – 10,0; мақта тұқымы (тұқым), жұмыртқа, құс еті және оның қосымша өнімдері, күріш, ағаш жаңғақтары – 0,02; қияр, кәдімгі асқабақ – 0,3; сүт қоректілердің қосымша өнімдері, қыша (тұқым), жемісті сүйекті, томат – 0,5; баялдылар – 0,7; киви, қауындар, қарбыздар, қысқы ірі тұқымды асқабақ – 0,2; сүт қоректілердің еті (теңіз жануарларынан  басқа), бидай – 0,1; сүт – 0,05; тәтті бұрыш (қалампырлы бұрышты қоса алғанда) –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тиаметоксам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тұқымдастары дәні, картоп, қыша, рапс (астық, май), қант қызылшасы, қияр, асбұршақ, күнбағыс (тұқым, май), қырыққабат, пияз – 0,05; томат, баялдылар, бұрыш – 0,2; шекілдеуікті жемістер – 0,3; қарақат, жүзім – 0,1; жүгері (астық, май) – 0,05; соя (бұршақтар, май) – 0,05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тиенкарбазон-метил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(астық, май) – 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тиодикарб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тұқымы (май) – 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тиофанат-метил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 астық тұқымдастары дәні – 1,0; құрма, фейхоа – 0,2; қияр, шекілдеуікті жемістер және сүйекті, жүзім – 0,5; қарақат – 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тиоциклам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 – 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 (е.б.) 0,001/ </w:t>
            </w:r>
          </w:p>
          <w:p>
            <w:pPr>
              <w:spacing w:after="20"/>
              <w:ind w:left="20"/>
              <w:jc w:val="both"/>
            </w:pPr>
            <w:r>
              <w:rPr>
                <w:rFonts w:ascii="Times New Roman"/>
                <w:b w:val="false"/>
                <w:i w:val="false"/>
                <w:color w:val="000000"/>
                <w:sz w:val="20"/>
              </w:rPr>
              <w:t>
(о.-ш.)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тұқымдастары дәні – 0,01; картоп – 0,005; жүгері (астық, май) – 0,1; шекілдеуікті жемістер – 5,0; жемісті сүйекті – 3,0; асбұршақ –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тифенсулъфурон-метил</w:t>
            </w: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(жалп.)</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(е.б.)</w:t>
            </w:r>
          </w:p>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(о.-ш.)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тұқымдастары дәні, зығыр (май) – 0,5; жүгері (астық), соя (бұршақтар, май) – 0,02; майлы зығыр (тұқым, май) – 0,05; жүгері (май) – 0,05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толклофос-метил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латук салаты (қаудан, жапырақтар) – 2,0; картоп – 0,2; шалғам –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топрамезон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(астық, май) –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толилфлуанид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шекілдеуікті жемістер – 5,0; қияр – 1,0; жүзім – 3,0; таңқурай, таңқурай, қарабүлдірген – 5,0; қарақат (қара, қызыл, ақ) – 0,5; томат – 3,0; құрғақ құлмақ – 50,0; порей пиязы – 2,0; латук салаты (қаудан) – 15,0; Чили бұрышы (құрғақ) – 20,0; тәтті бұрыш, қалампырлы бұрышты қоса алғанда –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тралкоксидим</w:t>
            </w: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тұқымдастары дәні – 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триадименол</w:t>
            </w: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p>
            <w:pPr>
              <w:spacing w:after="20"/>
              <w:ind w:left="20"/>
              <w:jc w:val="both"/>
            </w:pPr>
            <w:r>
              <w:rPr>
                <w:rFonts w:ascii="Times New Roman"/>
                <w:b w:val="false"/>
                <w:i w:val="false"/>
                <w:color w:val="000000"/>
                <w:sz w:val="20"/>
              </w:rPr>
              <w:t>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(е.б.)</w:t>
            </w:r>
          </w:p>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(о.-ш.)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шекілдеуікті жемістер – 0,3; қияр, томат – 0,1; астық тұқымдастары дәні – 0,2; жүзім – 2,0; қант қызылшасы – 0,1; тары – 0,02; күріш – 0,2; ананас – 5,0; бөрікгүл – 0,7; банандар – 1,0; кофе (бұршақтар) – 0,5; жидектер – 0,7; мейіз – 10,0; жейтін жемістері бар көкөністер (асқабақтан басқасы) – 1,0; асқабақ – 0,2; Чили бұрышы (құрғақ) – 5,0; сүт қоректілердің қосымша өнімдері – 0,07; сүт қоректілердің еті (теңіз жануарларынан  басқа) – 0,02; сүт – 0,01; құстың еті, қосымша өнімдері – 0,01; жұмыртқа – 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триадимефон</w:t>
            </w: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(е.б.)</w:t>
            </w:r>
          </w:p>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(с.-с)</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шекілдеуікті жемістер – 0,3; бөрікгүл – 0,7, банандар – 1,0; астық тұқымдастары дәні – 0,5; кофе (бұршақтар) – 0,5; жидектер – 0,7; жүзім – 0,1; құрғақ жүзім (мейіз) – 10,0; сүт қоректілердің қосымша өнімдері – 0,01; жұмыртқа – 0,01; жеміс беретін көкөністер, асқабақтан басқасы – 1,0; асқабақ – 0,2; қауын – 0,05, сүт қоректілердің еті (теңіз жануарларынан  басқа) – 0,02; сүт – 0,01; Чили бұрышы (құрғақ) – 5,0; ананас – 3,0; құстың еті, қосымша өнімдері – 0,01; қант қызылшасы – 0,5; томат – 0,5; қияр – 0,5; жемісті сүйекті – 0,05; фейхоа – 0,02; күріш – 0,2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триазофос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тұқымдастары дәні – 0,05; мақта тұқымы (тұқым) – 0,2; тазартылмаған мақта майы –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триаллат</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(орг.)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дәнді-бұршақты – 0,05; астық тұқымдастары дәні – 0,05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триасулъфурон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тұқымдастары дәні –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трибенурон-метил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(е.б.)</w:t>
            </w:r>
          </w:p>
          <w:p>
            <w:pPr>
              <w:spacing w:after="20"/>
              <w:ind w:left="20"/>
              <w:jc w:val="both"/>
            </w:pPr>
            <w:r>
              <w:rPr>
                <w:rFonts w:ascii="Times New Roman"/>
                <w:b w:val="false"/>
                <w:i w:val="false"/>
                <w:color w:val="000000"/>
                <w:sz w:val="20"/>
              </w:rPr>
              <w:t>
0,02 /</w:t>
            </w:r>
          </w:p>
          <w:p>
            <w:pPr>
              <w:spacing w:after="20"/>
              <w:ind w:left="20"/>
              <w:jc w:val="both"/>
            </w:pPr>
            <w:r>
              <w:rPr>
                <w:rFonts w:ascii="Times New Roman"/>
                <w:b w:val="false"/>
                <w:i w:val="false"/>
                <w:color w:val="000000"/>
                <w:sz w:val="20"/>
              </w:rPr>
              <w:t>
(с.с.)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(тұқым, май) – 0,02; астық тұқымдастары дәні – 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триморфамид</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тұқымдастары дәні, қияр, шекілдеуікті жемістер – 0,2; жүзім –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тринексопак-этил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тұқымдастары дәні – 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 (2-этилгексил) фосфаты (адъювант)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(орг.)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тритиконазол</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тары, жүгері (астық) – 0,1; </w:t>
            </w:r>
          </w:p>
          <w:p>
            <w:pPr>
              <w:spacing w:after="20"/>
              <w:ind w:left="20"/>
              <w:jc w:val="both"/>
            </w:pPr>
            <w:r>
              <w:rPr>
                <w:rFonts w:ascii="Times New Roman"/>
                <w:b w:val="false"/>
                <w:i w:val="false"/>
                <w:color w:val="000000"/>
                <w:sz w:val="20"/>
              </w:rPr>
              <w:t>
астық тұқымдастары дәні – 0,04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тритосульфурон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p>
            <w:pPr>
              <w:spacing w:after="20"/>
              <w:ind w:left="20"/>
              <w:jc w:val="both"/>
            </w:pPr>
            <w:r>
              <w:rPr>
                <w:rFonts w:ascii="Times New Roman"/>
                <w:b w:val="false"/>
                <w:i w:val="false"/>
                <w:color w:val="000000"/>
                <w:sz w:val="20"/>
              </w:rPr>
              <w:t>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тұқымдастары дәні – 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трифенацин (дифенацин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p>
            <w:pPr>
              <w:spacing w:after="20"/>
              <w:ind w:left="20"/>
              <w:jc w:val="both"/>
            </w:pPr>
            <w:r>
              <w:rPr>
                <w:rFonts w:ascii="Times New Roman"/>
                <w:b w:val="false"/>
                <w:i w:val="false"/>
                <w:color w:val="000000"/>
                <w:sz w:val="20"/>
              </w:rPr>
              <w:t>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трифлоксистробин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 5,0; банандар – 0,05; қырыққабат (барлық түрлері) – 0,5; сәбіз – 0,1; цитрус тұқымдас жемістер, томат, баялдылар, таңқурай – 0,5; тәтті бұрыш – 0,3; пияз және пияз порей – 0,7; бадам – 3,0; балдыркөк – 1,0; цитрус тұқымдас жемістердің еті, құрғақ – 1,0; мейіз – 5,0; жұмыртқа – 0,04; құрғақ құлмақ – 40,0; ІҚМ, ешкінің, шошқаның, қойдың бүйрегі – 0,04; ІҚМ, ешкінің, шошқаның, қойдың бауыры – 0,05; жүгері – 0,02; сүт қоректілердің еті (теңіз жануарларынан  басқа) – 0,05; сүт – 0,02; жержаңғақ – 0,02, тәтті бұрыш, қалампырлысын қосқанда – 0,3; картоп – 0,02; құс еті – 0,04; құстың қосымша өнімдері, тағамға арналған – 0,04; күріш – 5,0; қант қызылшасы – 0,05; жемісті сүйекті – 1,0; меласса (жемсірне) – 0,1; ағаш жаңғақтары – 0,02; астық тұқымдастары дәні – 0,5; шекілдеуікті жемістер – 0,5; жейтін жемістері бар көкөністер және асқабақты – 0,2; салат – 10,0; бұрыш, зәйтүн, бақша дақылдары (қарбыз, қауын, асқабақ) – 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трифлумизол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тұқымдастары дәні – 0,05; қияр, томат, шекілдеуікті жемістер –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трифлусульфурон-метил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 – 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трифлуралин</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0,02/(с.-т.)</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тұқымы (тұқым және май), қарбыз – 0,25; ақжелкен – 0,01; күнбағыс (тұқым), қырыққабат, томат, қияр, сарымсақ, баялдылар, бұрыш, пияз, соя (тұқым), күнбағыс (май), соя (май) – 0,1; сәбіз – 0,01; </w:t>
            </w:r>
          </w:p>
          <w:p>
            <w:pPr>
              <w:spacing w:after="20"/>
              <w:ind w:left="20"/>
              <w:jc w:val="both"/>
            </w:pPr>
            <w:r>
              <w:rPr>
                <w:rFonts w:ascii="Times New Roman"/>
                <w:b w:val="false"/>
                <w:i w:val="false"/>
                <w:color w:val="000000"/>
                <w:sz w:val="20"/>
              </w:rPr>
              <w:t>
темекі – 0,5; рапс (астық, май) –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трифорин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w:t>
            </w:r>
          </w:p>
          <w:p>
            <w:pPr>
              <w:spacing w:after="20"/>
              <w:ind w:left="20"/>
              <w:jc w:val="both"/>
            </w:pPr>
            <w:r>
              <w:rPr>
                <w:rFonts w:ascii="Times New Roman"/>
                <w:b w:val="false"/>
                <w:i w:val="false"/>
                <w:color w:val="000000"/>
                <w:sz w:val="20"/>
              </w:rPr>
              <w:t>
(орг.)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шекілдеуікті жемістер – 2,0; жүзім – 0,01; қияр – 0,1; көкжидек, таңқурай, қарлыған, қарақат – 1,0; шие, қара өрік – 2,0; шабдалы – 5,0; томат – 0,5; астық тұқымдастары дәні – 0,1; бұршақты (бұршаққындар және/немесе піспеген тұқым) – 1,0; жейтін жемістері бар көкөністер, асқабақты – 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тұқымдастары дәні, жүгері (астық), бақша дақылдары, жүзім, жапырақты көкөністер, қырыққабат, қияр, бұрыш, томат, соя (бұршақтар, май), күнбағыс (тұқым, май), картоп, дәнді-бұршақты, қыша, күріш, жемісті және сүйекті шекілдеуік – 0,1; қант қызылшасы, пияз, сәбіз, баялдылар, кәділер – 0,05; мақта тұқымы (май) – 0,1; саңырауқұлақтар – 0,2; жабайы өсетін жидектер, сүт, сүт өнімдері, ет – 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фамоксадон</w:t>
            </w: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 кәдімгі асқабақ, қайта өңделмеген бидай кебектері – 0,2; кептірілген жүзім (мейіз) – 5,0; ет және сүт қоректілердің қосымша өнімдері (теңіз жануарларынан  басқа) – 0,5; жұмыртқа, құс еті және оның қосымша өнімдері – 0,01; жүзім – 2,0, томат – 1,0; сүт – 0,03; картоп – 0,05; астық тұқымдастары дәні – 0,2; пияз – 1,0; күнбағыс (тұқым, май) –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феназахин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шекілдеуікті жемістер – 0,2; жүзім – 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фенамидон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 0,03; томат – 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фенамифос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алмалар, банандар, брюссель және қауқанды қырыққабат, қауын, мақта тұқымы (тұқым), жержаңғақ, тазартылмаған мақта және жержаңғақ майы – 0,05; ет және құстар мен сүтқоректілердің қосымша өнімдері (теңіз жануарларынан  басқа), жұмыртқа – 0,01; сүт – 0,005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фенбуконазол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абрикостар, шабдалылар – 0,5; банандар, май, бүйрек, бауыр, ІҚМ еті, рапс (астық), күнбағыс (тұқым), кәдімгі асқабақ – 0,05; қияр, қауын – 0,2; шие, жүзім – 1,0; жұмыртқа, сүт, ет және құстың қосымша өнімдері, ағаш жаңғақтары – 0,01; шекілдеуікті жемістер – 0,1; астық тұқымдастары дәні – 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фенбутатин оксиді</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p>
            <w:pPr>
              <w:spacing w:after="20"/>
              <w:ind w:left="20"/>
              <w:jc w:val="both"/>
            </w:pPr>
            <w:r>
              <w:rPr>
                <w:rFonts w:ascii="Times New Roman"/>
                <w:b w:val="false"/>
                <w:i w:val="false"/>
                <w:color w:val="000000"/>
                <w:sz w:val="20"/>
              </w:rPr>
              <w:t>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 пекан, грек жаңғағы, қияр – 0,5; банандар, шие, қара өрік, таңқурай – 10,0; тауықтың еті және қосымша өнімдері, жұмыртқа, сүт қоректілердің еті (теңіз жануарларынан  басқа), сүт – 0,05; цитрус тұқымдас жемістер, жүзім, шекілдеуікті жемістер – 5,0; цитрус тұқымдас жемістер еті (құрғақ) – 25,0;</w:t>
            </w:r>
          </w:p>
          <w:p>
            <w:pPr>
              <w:spacing w:after="20"/>
              <w:ind w:left="20"/>
              <w:jc w:val="both"/>
            </w:pPr>
            <w:r>
              <w:rPr>
                <w:rFonts w:ascii="Times New Roman"/>
                <w:b w:val="false"/>
                <w:i w:val="false"/>
                <w:color w:val="000000"/>
                <w:sz w:val="20"/>
              </w:rPr>
              <w:t>
сүт қоректілердің қосымша өнімдері – 0,2; жүзім күнжаралары, құрғақ – 100,0; шабдалылар – 7,0; алхорылар – 3,0; мейіз – 20,0; томат –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фенаримол</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w:t>
            </w:r>
          </w:p>
          <w:p>
            <w:pPr>
              <w:spacing w:after="20"/>
              <w:ind w:left="20"/>
              <w:jc w:val="both"/>
            </w:pPr>
            <w:r>
              <w:rPr>
                <w:rFonts w:ascii="Times New Roman"/>
                <w:b w:val="false"/>
                <w:i w:val="false"/>
                <w:color w:val="000000"/>
                <w:sz w:val="20"/>
              </w:rPr>
              <w:t>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шекілдеуікті жемістер, жүзім – 0, 3;</w:t>
            </w:r>
          </w:p>
          <w:p>
            <w:pPr>
              <w:spacing w:after="20"/>
              <w:ind w:left="20"/>
              <w:jc w:val="both"/>
            </w:pPr>
            <w:r>
              <w:rPr>
                <w:rFonts w:ascii="Times New Roman"/>
                <w:b w:val="false"/>
                <w:i w:val="false"/>
                <w:color w:val="000000"/>
                <w:sz w:val="20"/>
              </w:rPr>
              <w:t xml:space="preserve">
алма күнжарасы, құлмақ, Чили бұрышы  (құрғақ) – 5,0; екпе бөрікгүл – 0,1; </w:t>
            </w:r>
          </w:p>
          <w:p>
            <w:pPr>
              <w:spacing w:after="20"/>
              <w:ind w:left="20"/>
              <w:jc w:val="both"/>
            </w:pPr>
            <w:r>
              <w:rPr>
                <w:rFonts w:ascii="Times New Roman"/>
                <w:b w:val="false"/>
                <w:i w:val="false"/>
                <w:color w:val="000000"/>
                <w:sz w:val="20"/>
              </w:rPr>
              <w:t xml:space="preserve">
банандар, жүзім құрғақ (мейіз) – 0,2; </w:t>
            </w:r>
          </w:p>
          <w:p>
            <w:pPr>
              <w:spacing w:after="20"/>
              <w:ind w:left="20"/>
              <w:jc w:val="both"/>
            </w:pPr>
            <w:r>
              <w:rPr>
                <w:rFonts w:ascii="Times New Roman"/>
                <w:b w:val="false"/>
                <w:i w:val="false"/>
                <w:color w:val="000000"/>
                <w:sz w:val="20"/>
              </w:rPr>
              <w:t>
ІҚМ еті, бүйрегі пекан – 0,02; ІҚМ бауыры, қауын – 0,05; шие, таңқурай – 1,0; шабдалы, тәтті бұрыш (қалампырлы бұрышты қоса алғанда) – 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фенвалерат</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0,02/(тр.)</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0,015/(с.-т.)</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(е.б.)</w:t>
            </w:r>
          </w:p>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(о.-ш.)</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тұқымы (тазартылған және  тазартылмаған май), жүгері (астық), соя (бұршақтар, май), асбұршақ – 0,1; шекілдеуікті жемістер, астық тұқымдастары дәні – 2,0, қауқанды қырыққабат – 3,0; жүзім, картоп – 0,01; құрғақ құлмақ – 5,0; балық – 0,0015; қарақат – 0,03; тазартылған бұршақтар, сүт – 0,1; бұршақтар (жемшөптік және соялы бұршақтардан басқа), қытай қырыққабат, сүт қоректілердің еті (теңіз жануарларынан  басқа), томат, жидектер (қарақаттан басқасы) және басқа ұсақ жемістер – 1,0; брокколи, брюссель және түрлі-түсті қырыққабаты, балдыркөк, шие, цитрус тұқымдас жемістер, қауданды салат, електен өткізілмеген ұн – 2,0; мақта тұқымы (тұқым), қияр, қауындар, ағаш жаңғақтары, бидай ұны (електен өткізілмегендерден басқасы) – 0,2; сүт қоректілердің қосымша өнімдері – 0,02; киви, шабдалы, Чили бұрышы (құрғақ), қайта өңделмеген бидай кебектері – 5,0; тазартылмаған жержаңғақ, күнбағыс (тұқым), тәтті асханалық жүгері (собықта пісірілген) – 0,1; тәтті бұрыш (қалампырлы бұрышты қоса алғанда), кәдімгі және қысқы ірі тұқымды асқабақ, қарбыз – 0,5; желінетін тамырлы және бүлдіргенді көкөністер (картоптан, балдыркөктен басқа) – 0,05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фенгексамид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баялдылар, бұрыш – 2,0; томат – 2,0;  бадам – 0,02; абрикостар, нектариндер, шабдалылар – 10,0; шие – 7,0; қара өрік (қара өрікті қоса алғанда) – 1,0; жидектер және басқа да ұсақ жемістер – 15,0; жүзім – 15,0; киви – 15,0; қияр (корнишондарды қоса алғанда) – 1,0; асқабақ – 1,0; мейіз – 25,0; қосымша өнімдер және сүт қоректілердің еті (теңіздегілерден басқасы) – 0,05; салат (қауданды және жапырақты) – 30,0; сүт – 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фенпироксимат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p>
            <w:pPr>
              <w:spacing w:after="20"/>
              <w:ind w:left="20"/>
              <w:jc w:val="both"/>
            </w:pPr>
            <w:r>
              <w:rPr>
                <w:rFonts w:ascii="Times New Roman"/>
                <w:b w:val="false"/>
                <w:i w:val="false"/>
                <w:color w:val="000000"/>
                <w:sz w:val="20"/>
              </w:rPr>
              <w:t>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(бұршақтар, май), жүзім, шекілдеуікті жемістер – 0,3; ІҚМ бүйрегі, бауыры – 0,01; ІҚМ еті – 0,02; ІҚМ сүті – 0,005; құлмақ (құрғақ) – 10,0; апельсиндер – 0,2</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фенитротион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(тр.)</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0,006/ </w:t>
            </w:r>
          </w:p>
          <w:p>
            <w:pPr>
              <w:spacing w:after="20"/>
              <w:ind w:left="20"/>
              <w:jc w:val="both"/>
            </w:pPr>
            <w:r>
              <w:rPr>
                <w:rFonts w:ascii="Times New Roman"/>
                <w:b w:val="false"/>
                <w:i w:val="false"/>
                <w:color w:val="000000"/>
                <w:sz w:val="20"/>
              </w:rPr>
              <w:t>
(с.-т.)</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шекілдеуікті жемістер – 0,5; астық тұқымдастары дәні – 6,0; сүт қоректілердің қосымша өнімдері – 0,05; жұмыртқа – 0,05; сүт қоректілердің еті (теңіз жануарларынан  басқа) – 0,05; сүт – 0,01; құс еті – 0,05; соя (бұршақтар) – 0,01; күріш – 0,3; нан, күнбағыс (тұқым, май), жемісті (сүйекті), цитрус тұқымдас жемістер (еті), темекі, қант қызылшасы, асханалық – 0,1; шай – 0,5; жабайы өсетін жидектер және саңырауқұлақтар – 0,01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фенкаптон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шекілдеуікті жемістер – 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фенмедифам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(тр.)</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(жалп.)</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(е.б.)</w:t>
            </w:r>
          </w:p>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(о.-ш.)</w:t>
            </w:r>
          </w:p>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қызылшасы, асханалық – 0,2; сусынтамырлар, салатқа арналған сусынтамырлар – 0,5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w:t>
            </w: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 (жалп.)</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(е.б.)</w:t>
            </w:r>
          </w:p>
          <w:p>
            <w:pPr>
              <w:spacing w:after="20"/>
              <w:ind w:left="20"/>
              <w:jc w:val="both"/>
            </w:pPr>
            <w:r>
              <w:rPr>
                <w:rFonts w:ascii="Times New Roman"/>
                <w:b w:val="false"/>
                <w:i w:val="false"/>
                <w:color w:val="000000"/>
                <w:sz w:val="20"/>
              </w:rPr>
              <w:t>
0,004/</w:t>
            </w:r>
          </w:p>
          <w:p>
            <w:pPr>
              <w:spacing w:after="20"/>
              <w:ind w:left="20"/>
              <w:jc w:val="both"/>
            </w:pPr>
            <w:r>
              <w:rPr>
                <w:rFonts w:ascii="Times New Roman"/>
                <w:b w:val="false"/>
                <w:i w:val="false"/>
                <w:color w:val="000000"/>
                <w:sz w:val="20"/>
              </w:rPr>
              <w:t>
(о.-ш.)</w:t>
            </w:r>
          </w:p>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тұқымдастары дәні, сәбіз, асханалық қызылша, күнбағыс (май), пияз – 0,01; қант қызылшасы, соя (бұршақтар, май) – 0,1; қырыққабат, күнбағыс (тұқым) – 0,02; рапс (астық, май), асбұршақ – 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феноксикарб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 0,1; шекілдеуікті жемістер – 1,0;  жемісті сүйекті – 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метаболиттен алынған феноксипропион қышқылы және кентавр синтезінің жартылай өнімі:</w:t>
            </w:r>
          </w:p>
          <w:p>
            <w:pPr>
              <w:spacing w:after="20"/>
              <w:ind w:left="20"/>
              <w:jc w:val="both"/>
            </w:pPr>
            <w:r>
              <w:rPr>
                <w:rFonts w:ascii="Times New Roman"/>
                <w:b w:val="false"/>
                <w:i w:val="false"/>
                <w:color w:val="000000"/>
                <w:sz w:val="20"/>
              </w:rPr>
              <w:t>
-2, 3, 5-трихлорпиридин</w:t>
            </w:r>
          </w:p>
          <w:p>
            <w:pPr>
              <w:spacing w:after="20"/>
              <w:ind w:left="20"/>
              <w:jc w:val="both"/>
            </w:pPr>
            <w:r>
              <w:rPr>
                <w:rFonts w:ascii="Times New Roman"/>
                <w:b w:val="false"/>
                <w:i w:val="false"/>
                <w:color w:val="000000"/>
                <w:sz w:val="20"/>
              </w:rPr>
              <w:t>
-2-этоксиэфир-2-хлорпропион қышқылы</w:t>
            </w:r>
          </w:p>
          <w:p>
            <w:pPr>
              <w:spacing w:after="20"/>
              <w:ind w:left="20"/>
              <w:jc w:val="both"/>
            </w:pPr>
            <w:r>
              <w:rPr>
                <w:rFonts w:ascii="Times New Roman"/>
                <w:b w:val="false"/>
                <w:i w:val="false"/>
                <w:color w:val="000000"/>
                <w:sz w:val="20"/>
              </w:rPr>
              <w:t>
-4-(3', 5'-дихлор-</w:t>
            </w:r>
          </w:p>
          <w:p>
            <w:pPr>
              <w:spacing w:after="20"/>
              <w:ind w:left="20"/>
              <w:jc w:val="both"/>
            </w:pPr>
            <w:r>
              <w:rPr>
                <w:rFonts w:ascii="Times New Roman"/>
                <w:b w:val="false"/>
                <w:i w:val="false"/>
                <w:color w:val="000000"/>
                <w:sz w:val="20"/>
              </w:rPr>
              <w:t>
пиридил-2-окси)</w:t>
            </w:r>
          </w:p>
          <w:p>
            <w:pPr>
              <w:spacing w:after="20"/>
              <w:ind w:left="20"/>
              <w:jc w:val="both"/>
            </w:pPr>
            <w:r>
              <w:rPr>
                <w:rFonts w:ascii="Times New Roman"/>
                <w:b w:val="false"/>
                <w:i w:val="false"/>
                <w:color w:val="000000"/>
                <w:sz w:val="20"/>
              </w:rPr>
              <w:t>
фенол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p>
            <w:pPr>
              <w:spacing w:after="20"/>
              <w:ind w:left="20"/>
              <w:jc w:val="both"/>
            </w:pPr>
            <w:r>
              <w:rPr>
                <w:rFonts w:ascii="Times New Roman"/>
                <w:b w:val="false"/>
                <w:i w:val="false"/>
                <w:color w:val="000000"/>
                <w:sz w:val="20"/>
              </w:rPr>
              <w:t>
0,002</w:t>
            </w:r>
          </w:p>
          <w:p>
            <w:pPr>
              <w:spacing w:after="20"/>
              <w:ind w:left="20"/>
              <w:jc w:val="both"/>
            </w:pPr>
            <w:r>
              <w:rPr>
                <w:rFonts w:ascii="Times New Roman"/>
                <w:b w:val="false"/>
                <w:i w:val="false"/>
                <w:color w:val="000000"/>
                <w:sz w:val="20"/>
              </w:rPr>
              <w:t>
0,004</w:t>
            </w:r>
          </w:p>
          <w:p>
            <w:pPr>
              <w:spacing w:after="20"/>
              <w:ind w:left="20"/>
              <w:jc w:val="both"/>
            </w:pPr>
            <w:r>
              <w:rPr>
                <w:rFonts w:ascii="Times New Roman"/>
                <w:b w:val="false"/>
                <w:i w:val="false"/>
                <w:color w:val="000000"/>
                <w:sz w:val="20"/>
              </w:rPr>
              <w:t>
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(жалп.)</w:t>
            </w:r>
          </w:p>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p>
            <w:pPr>
              <w:spacing w:after="20"/>
              <w:ind w:left="20"/>
              <w:jc w:val="both"/>
            </w:pPr>
            <w:r>
              <w:rPr>
                <w:rFonts w:ascii="Times New Roman"/>
                <w:b w:val="false"/>
                <w:i w:val="false"/>
                <w:color w:val="000000"/>
                <w:sz w:val="20"/>
              </w:rPr>
              <w:t>
/0,0015</w:t>
            </w:r>
          </w:p>
          <w:p>
            <w:pPr>
              <w:spacing w:after="20"/>
              <w:ind w:left="20"/>
              <w:jc w:val="both"/>
            </w:pPr>
            <w:r>
              <w:rPr>
                <w:rFonts w:ascii="Times New Roman"/>
                <w:b w:val="false"/>
                <w:i w:val="false"/>
                <w:color w:val="000000"/>
                <w:sz w:val="20"/>
              </w:rPr>
              <w:t>
/0,001</w:t>
            </w:r>
          </w:p>
          <w:p>
            <w:pPr>
              <w:spacing w:after="20"/>
              <w:ind w:left="20"/>
              <w:jc w:val="both"/>
            </w:pPr>
            <w:r>
              <w:rPr>
                <w:rFonts w:ascii="Times New Roman"/>
                <w:b w:val="false"/>
                <w:i w:val="false"/>
                <w:color w:val="000000"/>
                <w:sz w:val="20"/>
              </w:rPr>
              <w:t>
/0,0028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 – 0,02</w:t>
            </w:r>
          </w:p>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нб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фенпиклонил</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фенпироксимат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p>
            <w:pPr>
              <w:spacing w:after="20"/>
              <w:ind w:left="20"/>
              <w:jc w:val="both"/>
            </w:pPr>
            <w:r>
              <w:rPr>
                <w:rFonts w:ascii="Times New Roman"/>
                <w:b w:val="false"/>
                <w:i w:val="false"/>
                <w:color w:val="000000"/>
                <w:sz w:val="20"/>
              </w:rPr>
              <w:t>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(бұршақтар, май), жүзім, шекілдеуікті жемістер – 0,3; бүйрек, ІҚМ бауыры – 0,01;</w:t>
            </w:r>
          </w:p>
          <w:p>
            <w:pPr>
              <w:spacing w:after="20"/>
              <w:ind w:left="20"/>
              <w:jc w:val="both"/>
            </w:pPr>
            <w:r>
              <w:rPr>
                <w:rFonts w:ascii="Times New Roman"/>
                <w:b w:val="false"/>
                <w:i w:val="false"/>
                <w:color w:val="000000"/>
                <w:sz w:val="20"/>
              </w:rPr>
              <w:t>
ІҚМ еті – 0,02; ІҚМ сүті – 0,005; құлмақ (құрғақ) – 10,0; апельсиндер (будандарды қосқанда) – 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фенпропатрин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 </w:t>
            </w:r>
          </w:p>
          <w:p>
            <w:pPr>
              <w:spacing w:after="20"/>
              <w:ind w:left="20"/>
              <w:jc w:val="both"/>
            </w:pPr>
            <w:r>
              <w:rPr>
                <w:rFonts w:ascii="Times New Roman"/>
                <w:b w:val="false"/>
                <w:i w:val="false"/>
                <w:color w:val="000000"/>
                <w:sz w:val="20"/>
              </w:rPr>
              <w:t>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шекілдеуікті жемістер, жүзім – 5,0; мақта тұқымы (тазартылған май) – 0,03;  ІҚМ  еті – 0,5; ІҚМ сүті – 0,1; ІҚМ қосымша өнімдері – 0,05; мақта тұқымы (тұқым), томат, тәтті бұрыш (қалампырлы бұрышты қоса алғанда) – 1,0; мақта тұқымы (тазартылмаған май) – 3,0; баялдылар, корнишондар – 0,2; жұмыртқа, құстың қосымша өнімдері – 0,01; құс еті – 0,02; Чили бұрышы (құрғақ) – 10,0; шай (көк, қара) – 2,0; анарлар – 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фенпропидин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(орг.)</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тұқымдастары дәні – 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фенпропиморф</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(жалп.)</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тұқымдастары дәні – 0,5; күнбағыс (тұқым) – 0,05; күнбағыс (май) – 0,1; банандар – 2,0; жұмыртқа, сүт қоректілердің майы (сүт майын қоспағанда), сүт, май, ет және құстың қосымша өнімдері – 0,01; ІҚМ, ешкінің, шошқаның, қойдың бауыры, қант қызылшасы – 0,05; ІҚМ, ешкінің, шошқаның, қойдың бауыры – 0,3; сүт қоректілердің еті (теңіз жануарларынан  басқа) – 0,02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фентион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 (орг.)</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 – 2,0; цитрус тұқымдас жемістер – 2,0; зәйтүн, зәйтүн майы – 1,0; қауызы аршылмаған күріш – 0,005; астық тұқымдастары дәні, дәнді-бұршақты, қант қызылшасы – 0,15; сүт және сүт өнімдері – 0,01; ет және ет өнімдері – 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фентоат</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 тұқымдас жемістер (еті) – 0,05; жидектер – 0,01; шекілдеуікті жемістер, жүзім – 0,1; астық тұқымдастары дәні, күріш, жемісті сүйекті –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фенурон</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(к.-с.)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өсетін жидектер және саңырауқұлақтар –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фипронил</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(к.-с.)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p>
            <w:pPr>
              <w:spacing w:after="20"/>
              <w:ind w:left="20"/>
              <w:jc w:val="both"/>
            </w:pPr>
            <w:r>
              <w:rPr>
                <w:rFonts w:ascii="Times New Roman"/>
                <w:b w:val="false"/>
                <w:i w:val="false"/>
                <w:color w:val="000000"/>
                <w:sz w:val="20"/>
              </w:rPr>
              <w:t>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 0,02, астық тұқымдастары дәні – 0,005; банандар – 0,005; күнбағыс (тұқым) – 0,002; бүйрек және ІҚМ сүті, жұмыртқасы, құстың қосымша өнімдері, қырыққабат (барлық түрлері), ІҚМ бауыры – 0,1;  ІҚМ  еті – 0,5; жүгері, құс еті, күріш – 0,01; қант қызылшасы – 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флампроп-изопропил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тұқымдастары дәні – 0,1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флампроп -М-метилі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тұқымдастары дәні – 0,06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флорасулам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тұқымдастары дәні, тары, қарақұмық – 0,05; жүгері (астық, май) –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флуазинам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 0,025; шекілдеуікті жемістер, жүзім – 0,05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флуазифоп-П-бутилі</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 (жалп.)</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(е.б.)</w:t>
            </w:r>
          </w:p>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(о.-ш.)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қызылша – 0,1; қант қызылшасы, пияз, картоп – 0,02; сәбіз, асбұршақ – 0,03; жемісті және сүйекті шекілдеуік, жүзім – 0,02; қырыққабат, рапс (астық, май) – 0,04; күнбағыс (май, тұқым), соя  (бұршақтар,  май) – 0,04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флубендиамид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жүзім – 2,0; жемісті (шекілдеуік) – </w:t>
            </w:r>
          </w:p>
          <w:p>
            <w:pPr>
              <w:spacing w:after="20"/>
              <w:ind w:left="20"/>
              <w:jc w:val="both"/>
            </w:pPr>
            <w:r>
              <w:rPr>
                <w:rFonts w:ascii="Times New Roman"/>
                <w:b w:val="false"/>
                <w:i w:val="false"/>
                <w:color w:val="000000"/>
                <w:sz w:val="20"/>
              </w:rPr>
              <w:t>
0,8; жаңғақтар – 0,1; алқалар тұқымдасы (томат, бұрыш, баялдылар) – 0,2; жейтін жемістері бар көкөністер (кәділер, патиссондар, қияр, корнишондар) – 0,15; бақша дақылдары (қауын, қарбыз, асқабақ) – 0,06; салат – 0,7; саумалдық – 1,0; жемісті (сүйекті) – 2,0; қырыққабат (барлық түрлері) – 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флудиоксонил</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тұқымдастары дәні – 0,05; жүгері (астық) – 0,02; күнбағыс (тұқым, май), қант қызылшасы, картоп, соя (бұршақтар, май), рапс (астық, май) – 0,05; жүзім – 2,0; асбұршақ (жасыл бұршақты қоса алғанда) – 0,3; алма күнжарасы, құрғақ – 20,0; базилик, көк пияз, қауданды салат, жапырақты қыша, кресс-салат -10,0; базилик (құрғақ), көк пияз (құрғақ) – 50,0;  қара қарақат, қарабүлдірген (бойзенді және логанов жидектерін қоса алғанда), жемісті (алмұрттан басқасы) және сүйекті шекілдеуік, таңқурай  қызыл және қара – 5,0; көкжидек, қауқанды қырыққабат – 2,0; брокколи, сәбіз алмұрт – 0,7; цитрус тұқымдас жемістер – 7,0; мақта тұқымы (тұқым), жұмыртқа, сүт қоректілер мен  құстардың  қосымша  өнімдері – 0,05; қияр, баялдылар, кәдімгі асқабақ, бұршақты (жемшөптік және соя бұршақтарын қоспағанда) – 0,3; киви – 15,0; құстың және сүт қоректілердің еті (теңіз жануарларынан  басқа), сүт, асханалық тәтті жүгері (собықта пісірілген) – 0,01; қауын – 0,03; шалқан пиязы, томат, сарымсақ – 0,5; тәтті бұрыш (қалампырлы бұрышты қоса алғанда) – 1,0; шекілдеуік жаңғақтар – 0,2; таңқурай –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флукарбазон </w:t>
            </w:r>
          </w:p>
          <w:p>
            <w:pPr>
              <w:spacing w:after="20"/>
              <w:ind w:left="20"/>
              <w:jc w:val="both"/>
            </w:pPr>
            <w:r>
              <w:rPr>
                <w:rFonts w:ascii="Times New Roman"/>
                <w:b w:val="false"/>
                <w:i w:val="false"/>
                <w:color w:val="000000"/>
                <w:sz w:val="20"/>
              </w:rPr>
              <w:t>
натрийі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тұқымдастары дәні – 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флуксапироксад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p>
            <w:pPr>
              <w:spacing w:after="20"/>
              <w:ind w:left="20"/>
              <w:jc w:val="both"/>
            </w:pPr>
            <w:r>
              <w:rPr>
                <w:rFonts w:ascii="Times New Roman"/>
                <w:b w:val="false"/>
                <w:i w:val="false"/>
                <w:color w:val="000000"/>
                <w:sz w:val="20"/>
              </w:rPr>
              <w:t>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тұқымдастары дәні – 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флуметрин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 еті – 0,2; ІҚМ сүті – 0,05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флуметсулам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тұқымдастары дәні –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флумиоксазин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(жалп.+</w:t>
            </w:r>
          </w:p>
          <w:p>
            <w:pPr>
              <w:spacing w:after="20"/>
              <w:ind w:left="20"/>
              <w:jc w:val="both"/>
            </w:pPr>
            <w:r>
              <w:rPr>
                <w:rFonts w:ascii="Times New Roman"/>
                <w:b w:val="false"/>
                <w:i w:val="false"/>
                <w:color w:val="000000"/>
                <w:sz w:val="20"/>
              </w:rPr>
              <w:t>
орг.)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(тұқым, май), соя  (бұршақтар,  май) –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флуометурон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тұқымы (май) – 0,1; астық тұқымдастары дәні – 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флуоксастробин</w:t>
            </w: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0.01/(орг+жалп.)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тұқымдастары дәні – 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флуопиколид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картоп – 0,05; брюссель қырыққабаты – 0,2; құрғақ жүзім (мейіз), Уэльс пиязы – 10,0; сүт қоректілердің қосымша өнімдері, </w:t>
            </w:r>
          </w:p>
          <w:p>
            <w:pPr>
              <w:spacing w:after="20"/>
              <w:ind w:left="20"/>
              <w:jc w:val="both"/>
            </w:pPr>
            <w:r>
              <w:rPr>
                <w:rFonts w:ascii="Times New Roman"/>
                <w:b w:val="false"/>
                <w:i w:val="false"/>
                <w:color w:val="000000"/>
                <w:sz w:val="20"/>
              </w:rPr>
              <w:t xml:space="preserve">
сүт қоректілердің еті (теңіз жануарларынан  басқа), ет және құстың қосымша өнімдері, жұмыртқа – 0,01; қырыққабат (брюссельдіктен басқа барлық түрлері) – 2,0; жейтін жемістері бар көкөністер (асқабақтыдан басқасы), шалқан пиязы – 1,0; </w:t>
            </w:r>
          </w:p>
          <w:p>
            <w:pPr>
              <w:spacing w:after="20"/>
              <w:ind w:left="20"/>
              <w:jc w:val="both"/>
            </w:pPr>
            <w:r>
              <w:rPr>
                <w:rFonts w:ascii="Times New Roman"/>
                <w:b w:val="false"/>
                <w:i w:val="false"/>
                <w:color w:val="000000"/>
                <w:sz w:val="20"/>
              </w:rPr>
              <w:t>
асқабақты жейтін жемістері бар көкөністер – 0,5; жүзім күнжаралары, Чили бұрышы (құрғақ) – 7,0; жүзім – 2,0; сүт – 0,02; пасленовые (томат, тәтті бұрыш, баялдылар) – 1,0; салат – 8,0; саумалдық – 0,1; бақша дақылдары (қауын, қарбыз, асқабақ) – 0,5; порей пиязы –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флуопирам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p>
            <w:pPr>
              <w:spacing w:after="20"/>
              <w:ind w:left="20"/>
              <w:jc w:val="both"/>
            </w:pPr>
            <w:r>
              <w:rPr>
                <w:rFonts w:ascii="Times New Roman"/>
                <w:b w:val="false"/>
                <w:i w:val="false"/>
                <w:color w:val="000000"/>
                <w:sz w:val="20"/>
              </w:rPr>
              <w:t>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 1,0; жемісті (шекілдеуік) – 0,5;  томат – 0,9; жидектер (таңқурай және басқалары) – 2,0; картоп –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флуроксипир</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p>
            <w:pPr>
              <w:spacing w:after="20"/>
              <w:ind w:left="20"/>
              <w:jc w:val="both"/>
            </w:pPr>
            <w:r>
              <w:rPr>
                <w:rFonts w:ascii="Times New Roman"/>
                <w:b w:val="false"/>
                <w:i w:val="false"/>
                <w:color w:val="000000"/>
                <w:sz w:val="20"/>
              </w:rPr>
              <w:t>
(о.-ш.)</w:t>
            </w:r>
          </w:p>
          <w:p>
            <w:pPr>
              <w:spacing w:after="20"/>
              <w:ind w:left="20"/>
              <w:jc w:val="both"/>
            </w:pPr>
            <w:r>
              <w:rPr>
                <w:rFonts w:ascii="Times New Roman"/>
                <w:b w:val="false"/>
                <w:i w:val="false"/>
                <w:color w:val="000000"/>
                <w:sz w:val="20"/>
              </w:rPr>
              <w:t>
0,01/(е.б.)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тұқымдастары дәні, пияз – 0,05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флурохлоридон</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тұқымы (май) – 0,01; картоп, күнбағыс (тұқым, май), сәбіз –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флусилазол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алма және жүзім күнжарасы, сүт қоректілердің қосымша өнімдері – 2,0; абрикостар, нектариндер, шабдалылар, астық тұқымдастары дәні, жүзім, ет және құстың қосымша өнімдері – 0,2; банандар – 0,03; кептірілген жүзім (мейіз), жемісті  шекілдеуік – 0,3; жұмыртқа, рапс (астық), тазартылмаған соя майы, күнбағыс (тұқым) – 0,1; сүт қоректілердің еті (теңіз жануарларынан  басқа) – 1,0; сүт, соя (бұршақтар), қант қызылшасы – 0,05; асханалық тәтті жүгері (собықта пісірілген) – 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флутоланил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сүт қоректілердің еті (теңіз жануарларынан  басқа), сүт, ет және құстың қосымша өнімдері – 0,05; ІҚМ, ешкінің, шошқаның, қойдың бүйрегі – 0,1; ІҚМ, ешкінің, шошқаның, қойдың бауыры – 0,2; күріштің қайта өңделмеген кебектері – 10,0; күріш аршылған – 2,0; тегістелген күріш –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флутриафол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тұқымдастары дәні, жүгері (астық), тары, күріш, асбұршақ, шекілдеуікті жемістер, күнбағыс (тұқым, май), жүзім – 0,05; қант қызылшасы – 0,1; рапс (астық, май) – 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флуфензин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шекілдеуікті жемістер – 0,04; жүзім – 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флуцитринат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тұқымдастары дәні – 0,005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фозалон</w:t>
            </w: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 қауын – 0,2; мақта тұқымы (май), баялдылар, томат, қант қызылшасы, шекілдеуікті жемістер және сүйекті, жүзім, цитрус тұқымдас жемістер (еті), астық тұқымдастары дәні, темекі, саңырауқұлақтар, дәнді-бұршақты (соядан басқасы) – 0,2; картоп, соя (бұршақтар, май), майлы көкнәр – 0,1; құрғақ құлмақ – 2,0; күріш – 0,3; мал шаруашылығы өнімдері, жабайы өсетін жидектер – 0,01</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фоксим</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тұқымдастары дәні, тарна, жемдік шалқан, асбұршақ, күнбағыс (май), жүгері (астық) – 0,05; картоп, томат, баялдылар, ет – 0,02; қырыққабат, қант қызылшасы – 0,1; күнбағыс (тұқым) – 0,1; құрғақ құлмақ – 0,5; сәбіз, жұмыртқа – 0,01; сақталу жағдайында өңдегеннен кейінгі астық тұқымдастары дәні – 0,6</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фолпет</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(орг.)</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 0,1; жүзім – 0,02; шекілдеуікті жемістер – 3,0; жемісті сүйекті – 0,02; қияр, шалқан пиязы – 1,0; құрғақ жүзім (мейіз) – 40,0; қауданды салат – 50,0; қауын, томат – 3,0; таңқурай –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форамсульфурон</w:t>
            </w: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(астық) – 1,0; жүгері (май) – 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форейт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дәнді-бұршақты (соядан басқасы), кофе бұршақтары, мақта тұқымы (тұқым), жүгері, жүгері ұны, соя (құрғақ бұршақтар), қарақұмық, қант қызылшасы – 0,05; тазартылмаған жүгері майы – 0,1; тазартылған жүгері майы – 0,02; картоп – 0,2; қосымша өнімдер және сүт қоректілердің еті (теңіз жануарларынан  басқа) – 0,02; ет, жұмыртқа – 0,05; сүт – 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формотион</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 (орг.)</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(е.б.)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тұқымы (май), қант қызылшасы, асханалық қызылша, жемісті және сүйекті шекілдеуік, қырыққабат, жүзім, шай,  анарлар – 0,2; цитрус тұқымдас жемістер (еті) – 0,04; құрғақ құлмақ –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фосмет</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(орг.)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 – 0,25; саңырауқұлақтар – 0,1; жабайы өсетін жидектер – 0,01; картоп – 0,05; көкжидек, жүзім, абрикос, нектарин, шабдалы, шекілдеуікті жемістер – 10,0; цитрус тұқымдас жемістер – 3,0; мақта тұқымы (тұқым) – 0,05; ағаш жаңғақтары – 0,2; ІҚМ еті – 1,0; сүт – 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фосфаты</w:t>
            </w:r>
          </w:p>
          <w:p>
            <w:pPr>
              <w:spacing w:after="20"/>
              <w:ind w:left="20"/>
              <w:jc w:val="both"/>
            </w:pPr>
            <w:r>
              <w:rPr>
                <w:rFonts w:ascii="Times New Roman"/>
                <w:b w:val="false"/>
                <w:i w:val="false"/>
                <w:color w:val="000000"/>
                <w:sz w:val="20"/>
              </w:rPr>
              <w:t>
(адъювант)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(жалп.+</w:t>
            </w:r>
          </w:p>
          <w:p>
            <w:pPr>
              <w:spacing w:after="20"/>
              <w:ind w:left="20"/>
              <w:jc w:val="both"/>
            </w:pPr>
            <w:r>
              <w:rPr>
                <w:rFonts w:ascii="Times New Roman"/>
                <w:b w:val="false"/>
                <w:i w:val="false"/>
                <w:color w:val="000000"/>
                <w:sz w:val="20"/>
              </w:rPr>
              <w:t>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фосфин</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(е.б.) 0,001/ </w:t>
            </w:r>
          </w:p>
          <w:p>
            <w:pPr>
              <w:spacing w:after="20"/>
              <w:ind w:left="20"/>
              <w:jc w:val="both"/>
            </w:pPr>
            <w:r>
              <w:rPr>
                <w:rFonts w:ascii="Times New Roman"/>
                <w:b w:val="false"/>
                <w:i w:val="false"/>
                <w:color w:val="000000"/>
                <w:sz w:val="20"/>
              </w:rPr>
              <w:t>
(о.-ш.)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тұқымдастары дәні – 0,1; астық өнімдері, қант, құрғақ көкөністер және жемістер, какао-бұршақтары, шай, дәмдеуіштер, жаңғақтар, жержаңғақ – 0,01; соя (бұршақтар) – 0,05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фторгликофен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тұқымдастары дәні – 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фуратиокарб</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 (с.-т.)</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тұқымдастары дәні, күнбағыс (тұқым), рапс (астық), жүгері (астық), қант қызылшасы – 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хептенофос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p>
            <w:pPr>
              <w:spacing w:after="20"/>
              <w:ind w:left="20"/>
              <w:jc w:val="both"/>
            </w:pPr>
            <w:r>
              <w:rPr>
                <w:rFonts w:ascii="Times New Roman"/>
                <w:b w:val="false"/>
                <w:i w:val="false"/>
                <w:color w:val="000000"/>
                <w:sz w:val="20"/>
              </w:rPr>
              <w:t>
(с.-т.)</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тұқымдастары дәні, дәнді-бұршақты, жемісті (шекілдеуік, сүйекті), жүзім, қияр, томат, бұрыш – 0,1; цитрус тұқымдас жемістер (еті) – 0,05; жидектер – 0,01; картоп – 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хизалофоп-П-этил</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 1/ (жалп.)</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асханалық қызылша – 0,01; қарбыз, қырыққабат, пияз, қант қызылшасы, сәбіз, картоп, томат, рапс (астық, май) – 0,05; соя (бұршақтар, май), күнбағыс (тұқым, май) – 0,1; қарақұмық – 0,01; асбұршақ – 0,4; майлы зығыр (тұқымы, майы) – 0,2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хинометионат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хлорамбен</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(жалп.)</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 томат, жүзім, цитрус тұқымдас жемістер (еті), соя (бұршақтар, май), мақта тұқымы (май) – 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хлорантранилипрол</w:t>
            </w: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балдыркөк – 7,0; астық тұқымдастары дәні – 0,02; мақта (тұқымы) – 0,3; жұмыртқа – 0,01; жейтін жемістері бар көкөністер (асқабақтан, қиярдан, бұрыштан, томаттан басқасы) – 0,6; бұрыш – 1,0; қияр – 0,3; томат – 0,6; баялдылар – 0,6; асқабақ – 0,3; жүзім – 1,0; мейіз – 2,0; жапырақты көкөністер (ақжелкен және басқалары) – 20,0; салат (барлық түрлері), қырыққабат (барлық түрлері) – 20,0; цитрус тұқымдас жемістер – 1,0; сүт қоректілердің еті (теңіздегілерден басқасы), сүт қоректілердің қосымша өнімдері, сүт, ет, құстың қосымша өнімдері – 0,01;  сүт майы – 0,1; Чили бұрышы (құрғақ) – 5,0; жемісті сүйекті – 1,0; шекілдеуікті жемістер – 0,5; желінетін тамырлы және бүлдіргенді көкөністер  – 0,02; картоп –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хлорбромурон</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(орг.)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тұқымдастары дәні, жүгері (астық), соя (бұршақтар, май) – 0,1; сәбіз – 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жаңғақтар (пекан, фундук, грек жаңғағы) – 0,02; мақта, зығыр, соя (тазартылмаған) – 0.05; тазартылмаған соя майы – 0,02; жемістер және көкөністер – 0,02; жүгері, күріш (тазартылған), қарақұмық, астық тұқымдастары дәні, жұмыртқа – 0,02; сүт қоректілердің еті (теңіз жануарларынан  басқа – май бойынша бақылау) – 0,05; сүт – 0,002; құс еті (май бойынша бақылау) – 0,5</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хлоридазон</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1/(с.-т.)</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(е.б.) 0,001/</w:t>
            </w:r>
          </w:p>
          <w:p>
            <w:pPr>
              <w:spacing w:after="20"/>
              <w:ind w:left="20"/>
              <w:jc w:val="both"/>
            </w:pPr>
            <w:r>
              <w:rPr>
                <w:rFonts w:ascii="Times New Roman"/>
                <w:b w:val="false"/>
                <w:i w:val="false"/>
                <w:color w:val="000000"/>
                <w:sz w:val="20"/>
              </w:rPr>
              <w:t>
(о.-ш.)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 асханалық –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хлормекват</w:t>
            </w:r>
          </w:p>
          <w:p>
            <w:pPr>
              <w:spacing w:after="20"/>
              <w:ind w:left="20"/>
              <w:jc w:val="both"/>
            </w:pPr>
            <w:r>
              <w:rPr>
                <w:rFonts w:ascii="Times New Roman"/>
                <w:b w:val="false"/>
                <w:i w:val="false"/>
                <w:color w:val="000000"/>
                <w:sz w:val="20"/>
              </w:rPr>
              <w:t>
(хлормекватхлорид)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0,002/(с.-т.)</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тұқымдастары дәні (тритикаледен басқасы) – 2,0; мақта тұқымы – 0,5; жұмыртқа – 0,1; ешкінің еті – 0,2; ІҚМ, ешкінің, шошқаның, қойдың бүйрегі – 0,5; ІҚМ, ешкінің, шошқаның, қойдың бауыры – 0,1; ІҚМ, шошқаның, қойдың еті – 0,2; ІҚМ, ешкінің, қойдың сүті – 0,5; сұлы – 10,0; құс еті – 0,04; құстың қосымша өнімдері – 0,1; рапс (астық) – 5,0;  тазартылмаған  рапс майы – 0,1; қара бидай кебектері – 10,0; қара бидай ұны – 3,0; електен өткізілмеген қара бидай ұны – 4,0; тритикале – 3,0;    бидай ұны – 2,0; жүзім, жемісті (шекілдеуік), томат, қырыққабат – 0,05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хлоримурон-этилі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(е.б.)</w:t>
            </w:r>
          </w:p>
          <w:p>
            <w:pPr>
              <w:spacing w:after="20"/>
              <w:ind w:left="20"/>
              <w:jc w:val="both"/>
            </w:pPr>
            <w:r>
              <w:rPr>
                <w:rFonts w:ascii="Times New Roman"/>
                <w:b w:val="false"/>
                <w:i w:val="false"/>
                <w:color w:val="000000"/>
                <w:sz w:val="20"/>
              </w:rPr>
              <w:t>
0,002/</w:t>
            </w:r>
          </w:p>
          <w:p>
            <w:pPr>
              <w:spacing w:after="20"/>
              <w:ind w:left="20"/>
              <w:jc w:val="both"/>
            </w:pPr>
            <w:r>
              <w:rPr>
                <w:rFonts w:ascii="Times New Roman"/>
                <w:b w:val="false"/>
                <w:i w:val="false"/>
                <w:color w:val="000000"/>
                <w:sz w:val="20"/>
              </w:rPr>
              <w:t>
(о.-ш.)</w:t>
            </w:r>
          </w:p>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(бұршақтар, май) – 0,05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хлоринат</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(орг.)</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тұқымдастары дәні, көкөністер (картоптан басқа), жемісті және сүйекті шекілдеуік –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хлороксурон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 – 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хлороталонил</w:t>
            </w: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 2,0; жүзім – 0,5; қияр – 1,0; картоп – 0,2; шекілдеуікті жемістер – 0,15; астық тұқымдастары дәні – 0,1; құлмақ  (құрғақ) – 1,0; үрме бұршақ (құрғақ бұршақтар) – 0,2; брокколи және брюссель қырыққабаты – 5,0; қауқанды және түрлі-түсті қырыққабат – 1,0; сәбіз – 1,0; балдыркөк (тамыры) – 10,0; балдыркөк (жапырақты) – 3,0; бұршақ дәнділер (бұршаққындар және/піспеген тұқым) – 5,0; шалқан пиязы – 0,5; ақжелкен – 3,0; шабдалы – 0,2; шие – 0,5;  қауын – 2,0; банандар – 0,01; асқабақ – 5,0; тәтті жүгері (қабықта қайнатылғандары) – 0,01; қант қызылшасы – 0,2; мүкжидек – 5,0; тәтті бұрыш (қалампырлысын қоса алғанда) – 7,0; Чили бұрышы (құрғақ) – 70,0; жержаңғақ – 0,05; жемісті сүйекті – 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хлорпирифос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(тр.)</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p>
            <w:pPr>
              <w:spacing w:after="20"/>
              <w:ind w:left="20"/>
              <w:jc w:val="both"/>
            </w:pPr>
            <w:r>
              <w:rPr>
                <w:rFonts w:ascii="Times New Roman"/>
                <w:b w:val="false"/>
                <w:i w:val="false"/>
                <w:color w:val="000000"/>
                <w:sz w:val="20"/>
              </w:rPr>
              <w:t>
(с.-т.)</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(астық) – 0,05; қант қызылшасы, рапс (астық, май) – 0,05; тағамдық мақта майы – 0,05; астық тұқымдастары дәні – 0,5; шекілдеуікті жемістер, жүзім – 0,5; картоп – 2,0; жемісті сүйекті (шабдалыдан, нектариннен басқасы) – 0,5; шабдалы, нектарин – 0,2; цитрус тұқымдас жемістер – 0,3; қауқанды қырыққабат – 1,0; бадам, түрлі-түсті қырыққабат, кофе (бұршақтар), пекан, грек жаңғақтары – 0,05; банандар, брокколи, тәтті бұрыш (қалампырлы бұрышты қоса алғанда), көк және қара шай – 2,0; сәбіз, соя (бұршақтар), бидай ұны, жүзім кептірілген (мейіз) – 0,1; бүйрек, ІҚМ бауыры, шошқаның қосымша өнімдері, ерекше үрме бұршақ (бұршаққындағы және/немесе піспеген), жұмыртқа, жасыл бұршақ, құс еті және оның қосымша өнімдері, қой қосымша өнімдері, қантты асхана жүгерісі (собықта пісірілген) – 0,01; ІҚМ және қойдың еті, қытай қырыққабат, мүкжидек – 1,0; мақта (тұқым), таңқурай – 0,3; жүгері майы, шалқан пиязы – 0,2; ІҚМ, ешкінің, қойдың және шошқаның сүті – 0,02; Чили бұрышы (құрғақ) – 20,0; күріш, қарақұмық – 0,5; тазартылған соя майы – 0,03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хлорпирифос-метил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 және тауықтың еті, майы және қосымша өнімдері – 0,05; цитрус тұқымдас жемістер – 2,0; баялдылар, жүзім, бұрыш, шекілдеуікті жемістер, томат – 1,0; Чили бұрышы (құрғақ), қарақұмық, бидай (астық) – 10,0; картоп – 0,01; күріш – 0,1; жемісті сүйекті – 0,5; таңқурай – 0,06; қайта өңделмеген бидай кебектері –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хлорпрофам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 еті – 0,1; ІҚМ қосымша өнімдері – 0,01; сүт майы – 0,02; сүт – 0,01; картоп – 30,0; пияз, сәбіз, сусынтамырлар – 0,05; дайындауға арналған тазартылмаған картоп –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хлорсулъфоксим</w:t>
            </w:r>
          </w:p>
          <w:p>
            <w:pPr>
              <w:spacing w:after="20"/>
              <w:ind w:left="20"/>
              <w:jc w:val="both"/>
            </w:pPr>
            <w:r>
              <w:rPr>
                <w:rFonts w:ascii="Times New Roman"/>
                <w:b w:val="false"/>
                <w:i w:val="false"/>
                <w:color w:val="000000"/>
                <w:sz w:val="20"/>
              </w:rPr>
              <w:t xml:space="preserve">
2-амино-4-диме-тиламино-6-изо-пропилиденами-ноокси-1,3,5-триазин - метаболит және шеңбер синтезінің жартылай өнімі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p>
            <w:pPr>
              <w:spacing w:after="20"/>
              <w:ind w:left="20"/>
              <w:jc w:val="both"/>
            </w:pPr>
            <w:r>
              <w:rPr>
                <w:rFonts w:ascii="Times New Roman"/>
                <w:b w:val="false"/>
                <w:i w:val="false"/>
                <w:color w:val="000000"/>
                <w:sz w:val="20"/>
              </w:rPr>
              <w:t>
нб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 (жалп.)</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тұқымдастары дәні, зығыр (май), жүгері (астық) – 0,005</w:t>
            </w:r>
          </w:p>
          <w:p>
            <w:pPr>
              <w:spacing w:after="20"/>
              <w:ind w:left="20"/>
              <w:jc w:val="both"/>
            </w:pPr>
            <w:r>
              <w:rPr>
                <w:rFonts w:ascii="Times New Roman"/>
                <w:b w:val="false"/>
                <w:i w:val="false"/>
                <w:color w:val="000000"/>
                <w:sz w:val="20"/>
              </w:rPr>
              <w:t xml:space="preserve">
нб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хлорсульфоксим-метил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 (орг.)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тұқымдастары дәні, жүгері (астық) – 0,005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хлорсульфурон</w:t>
            </w:r>
          </w:p>
          <w:p>
            <w:pPr>
              <w:spacing w:after="20"/>
              <w:ind w:left="20"/>
              <w:jc w:val="both"/>
            </w:pPr>
            <w:r>
              <w:rPr>
                <w:rFonts w:ascii="Times New Roman"/>
                <w:b w:val="false"/>
                <w:i w:val="false"/>
                <w:color w:val="000000"/>
                <w:sz w:val="20"/>
              </w:rPr>
              <w:t xml:space="preserve">
2-амино-4-метил-6-метокси-1,3,5-триазин – метаболит және хардин синтезінің жартылай өнімі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p>
            <w:pPr>
              <w:spacing w:after="20"/>
              <w:ind w:left="20"/>
              <w:jc w:val="both"/>
            </w:pPr>
            <w:r>
              <w:rPr>
                <w:rFonts w:ascii="Times New Roman"/>
                <w:b w:val="false"/>
                <w:i w:val="false"/>
                <w:color w:val="000000"/>
                <w:sz w:val="20"/>
              </w:rPr>
              <w:t>
нб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(жалп.)</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(орг.)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(тұқымы), астық тұқымдастары дәні – 0,01</w:t>
            </w:r>
          </w:p>
          <w:p>
            <w:pPr>
              <w:spacing w:after="20"/>
              <w:ind w:left="20"/>
              <w:jc w:val="both"/>
            </w:pPr>
            <w:r>
              <w:rPr>
                <w:rFonts w:ascii="Times New Roman"/>
                <w:b w:val="false"/>
                <w:i w:val="false"/>
                <w:color w:val="000000"/>
                <w:sz w:val="20"/>
              </w:rPr>
              <w:t>
нб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хлорсульфурона калиевая соль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(тұқым) – 0,01</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хлорталдиметил</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 0,002; көкөністер, жемісті (және сүйекті шекілдеуік), балық, ет, сары май – 0,05; сүт өнімдері – 0,04; қант – 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хлортолурон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тұқымдастары дәні – 0,01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хлорфенетол</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тұқымы (май), жүзім – 0,1; цитрус тұқымдас жемістер (еті) – 0,1; жемісті (шекілдеуік) –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хлорфлуазурон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мақта (май) – 0,05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цианофос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p>
            <w:pPr>
              <w:spacing w:after="20"/>
              <w:ind w:left="20"/>
              <w:jc w:val="both"/>
            </w:pPr>
            <w:r>
              <w:rPr>
                <w:rFonts w:ascii="Times New Roman"/>
                <w:b w:val="false"/>
                <w:i w:val="false"/>
                <w:color w:val="000000"/>
                <w:sz w:val="20"/>
              </w:rPr>
              <w:t>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 тұқымдас жемістер тұқымдасы – 0,05; қызылша, қырыққабат, дәнді жеміс, жүзім –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цигалотрин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қабығы алынбаған бадам– 2,0; сүйекті жеміс – 0,5; астық дақылдарының дәні– 0,5; аққаудан қырыққабат, брокколи, қытай және гүлді қырыққабат– 0,5; спаржа, жүгері – 0,02; жидектер және басқа да ұсақ жемістер, манго, цитрус тұқымдас жемістер тұқымдасы, баданасы жеуге жарайтын көкөністер, ІҚМ, ешкінің, шошқаның және қойдың бүйректері, сүт, бұршақдәнділер, майлы дақылдар тұқымдары, жеміс-дәнді – 0,2; кептірілген жүзім (мейіз), жемісі жеуге жарайтын көкөністер (асқабақтан басқа) – 0,3; жемісі жеуге жарайтын көкөністер-асқабақ , ІҚМ, ешкінің, шошқаның және қойдың бауырлары қант құрағы– 0,05; сүт қоректілер еті (теңіз жануарларынан  басқа), құрғақ Чили бұрышы– 3,0; зәйтүн, күріш – 1,0; тамырлары және түйнектері жеуге жарайтын көкөністер, ағаш жаңғағы – 0,01; өңделмеген бидай кебегі  –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цигексатин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p>
            <w:pPr>
              <w:spacing w:after="20"/>
              <w:ind w:left="20"/>
              <w:jc w:val="both"/>
            </w:pPr>
            <w:r>
              <w:rPr>
                <w:rFonts w:ascii="Times New Roman"/>
                <w:b w:val="false"/>
                <w:i w:val="false"/>
                <w:color w:val="000000"/>
                <w:sz w:val="20"/>
              </w:rPr>
              <w:t>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(майы), жеміс-дәнді, жүзім, цитрус тұқымдас жемістер тұқымдасы – 0,01; соя (бұршақтар, май) – 0,1; құрғақ құлмақ–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циклоат</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 асханалық – 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циклоксидим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(орг.)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(бұршақтар, май) – 5,0; жүгері (дән, май) – 0,2; күнбағыс (тұқым, май) – 1,0; қант қызылшасы – 0,5</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цимоксанил</w:t>
            </w: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(орг.)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(е.б.)</w:t>
            </w:r>
          </w:p>
          <w:p>
            <w:pPr>
              <w:spacing w:after="20"/>
              <w:ind w:left="20"/>
              <w:jc w:val="both"/>
            </w:pPr>
            <w:r>
              <w:rPr>
                <w:rFonts w:ascii="Times New Roman"/>
                <w:b w:val="false"/>
                <w:i w:val="false"/>
                <w:color w:val="000000"/>
                <w:sz w:val="20"/>
              </w:rPr>
              <w:t>
0,002/</w:t>
            </w:r>
          </w:p>
          <w:p>
            <w:pPr>
              <w:spacing w:after="20"/>
              <w:ind w:left="20"/>
              <w:jc w:val="both"/>
            </w:pPr>
            <w:r>
              <w:rPr>
                <w:rFonts w:ascii="Times New Roman"/>
                <w:b w:val="false"/>
                <w:i w:val="false"/>
                <w:color w:val="000000"/>
                <w:sz w:val="20"/>
              </w:rPr>
              <w:t>
(о.-ш.)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қияр – 0,05; жүзім, томат – 0,1; күнбағыс (тұқым, май) – 0,2; пияз – 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цинеб</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(е.б.)</w:t>
            </w:r>
          </w:p>
          <w:p>
            <w:pPr>
              <w:spacing w:after="20"/>
              <w:ind w:left="20"/>
              <w:jc w:val="both"/>
            </w:pPr>
            <w:r>
              <w:rPr>
                <w:rFonts w:ascii="Times New Roman"/>
                <w:b w:val="false"/>
                <w:i w:val="false"/>
                <w:color w:val="000000"/>
                <w:sz w:val="20"/>
              </w:rPr>
              <w:t>
0,0003/</w:t>
            </w:r>
          </w:p>
          <w:p>
            <w:pPr>
              <w:spacing w:after="20"/>
              <w:ind w:left="20"/>
              <w:jc w:val="both"/>
            </w:pPr>
            <w:r>
              <w:rPr>
                <w:rFonts w:ascii="Times New Roman"/>
                <w:b w:val="false"/>
                <w:i w:val="false"/>
                <w:color w:val="000000"/>
                <w:sz w:val="20"/>
              </w:rPr>
              <w:t>
(о.-ш.)</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 0,1; астық дақылдарының дәні, күріш, бұршақ – 0,2; томат, қияр, қант қызылшасы, пияз, бақшалық, жемісті (денді және сүйекті), жүзім – 0,6; құрғақ құлмақ, темекі, эфир майлы раушангүл– 1,0; жидектер – 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цинидон-этил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цинковая соль этиленбис-дитио-карбаминовой</w:t>
            </w:r>
          </w:p>
          <w:p>
            <w:pPr>
              <w:spacing w:after="20"/>
              <w:ind w:left="20"/>
              <w:jc w:val="both"/>
            </w:pPr>
            <w:r>
              <w:rPr>
                <w:rFonts w:ascii="Times New Roman"/>
                <w:b w:val="false"/>
                <w:i w:val="false"/>
                <w:color w:val="000000"/>
                <w:sz w:val="20"/>
              </w:rPr>
              <w:t>
кислоты с этилен-тиурам-дисульфидом (кешен),</w:t>
            </w:r>
          </w:p>
          <w:p>
            <w:pPr>
              <w:spacing w:after="20"/>
              <w:ind w:left="20"/>
              <w:jc w:val="both"/>
            </w:pPr>
            <w:r>
              <w:rPr>
                <w:rFonts w:ascii="Times New Roman"/>
                <w:b w:val="false"/>
                <w:i w:val="false"/>
                <w:color w:val="000000"/>
                <w:sz w:val="20"/>
              </w:rPr>
              <w:t>
метирам (синоним)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(с.-т.)</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тамақ өнімдері– 0,02     </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цинковая соль</w:t>
            </w:r>
          </w:p>
          <w:p>
            <w:pPr>
              <w:spacing w:after="20"/>
              <w:ind w:left="20"/>
              <w:jc w:val="both"/>
            </w:pPr>
            <w:r>
              <w:rPr>
                <w:rFonts w:ascii="Times New Roman"/>
                <w:b w:val="false"/>
                <w:i w:val="false"/>
                <w:color w:val="000000"/>
                <w:sz w:val="20"/>
              </w:rPr>
              <w:t>
этиленбисдитио-карбаминовой</w:t>
            </w:r>
          </w:p>
          <w:p>
            <w:pPr>
              <w:spacing w:after="20"/>
              <w:ind w:left="20"/>
              <w:jc w:val="both"/>
            </w:pPr>
            <w:r>
              <w:rPr>
                <w:rFonts w:ascii="Times New Roman"/>
                <w:b w:val="false"/>
                <w:i w:val="false"/>
                <w:color w:val="000000"/>
                <w:sz w:val="20"/>
              </w:rPr>
              <w:t>
кислоты с этилентиурам-</w:t>
            </w:r>
          </w:p>
          <w:p>
            <w:pPr>
              <w:spacing w:after="20"/>
              <w:ind w:left="20"/>
              <w:jc w:val="both"/>
            </w:pPr>
            <w:r>
              <w:rPr>
                <w:rFonts w:ascii="Times New Roman"/>
                <w:b w:val="false"/>
                <w:i w:val="false"/>
                <w:color w:val="000000"/>
                <w:sz w:val="20"/>
              </w:rPr>
              <w:t>
дисулъфидом и</w:t>
            </w:r>
          </w:p>
          <w:p>
            <w:pPr>
              <w:spacing w:after="20"/>
              <w:ind w:left="20"/>
              <w:jc w:val="both"/>
            </w:pPr>
            <w:r>
              <w:rPr>
                <w:rFonts w:ascii="Times New Roman"/>
                <w:b w:val="false"/>
                <w:i w:val="false"/>
                <w:color w:val="000000"/>
                <w:sz w:val="20"/>
              </w:rPr>
              <w:t>
этиленбисдитиокарбамат мар-</w:t>
            </w:r>
          </w:p>
          <w:p>
            <w:pPr>
              <w:spacing w:after="20"/>
              <w:ind w:left="20"/>
              <w:jc w:val="both"/>
            </w:pPr>
            <w:r>
              <w:rPr>
                <w:rFonts w:ascii="Times New Roman"/>
                <w:b w:val="false"/>
                <w:i w:val="false"/>
                <w:color w:val="000000"/>
                <w:sz w:val="20"/>
              </w:rPr>
              <w:t>
ганца (қоспа)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жеміс-дәнді, жүзім – 0,1</w:t>
            </w: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циперметрин (альфа- , бета- и зета- қоса алғанда)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(тр.)</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p>
            <w:pPr>
              <w:spacing w:after="20"/>
              <w:ind w:left="20"/>
              <w:jc w:val="both"/>
            </w:pPr>
            <w:r>
              <w:rPr>
                <w:rFonts w:ascii="Times New Roman"/>
                <w:b w:val="false"/>
                <w:i w:val="false"/>
                <w:color w:val="000000"/>
                <w:sz w:val="20"/>
              </w:rPr>
              <w:t>
(с.-т.)</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(е.б.)</w:t>
            </w:r>
          </w:p>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(о.-ш.)</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бөрікгүл – 0,1; астық дақылдарының дәні (тритикаледан басқа) – 2,0; қаудан қырыққабат  – 1,0; карамбола – 0,2; тритикале – 0,3; цитрус тұқымдас жемістер тұқымдасы – 2,0; кофе (бұршақтар) – 0,05; кептірілген жүзім (мейіз, барлық түрлері) – 0,5; дуриан – 1,0; баялды – 0,03; жұмыртқа – 0,1; жүзім – 0,5; жапырақты көкөністер – 0,7; порей пиязы– 0,05; шалқан пияз– 0,01; бұршақдәнділер (соядан, бұршақтан басқа) – 0,7; личи – 2,0; лонган – 1,0; манго – 0,7; сүтқоректілер еті (теңіз жануарларынан  басқа) – 2,0; сүт – 0,05; майлы дақылдар тұқымы (күнбағыстан, соядан, жүгеріден басқа) – 0,1; окра, папайя, тазартылған және тазартылмаған зәйтүн майы, сүт майы– 0,5; зәйтүн – 0,05; Чили бұрышы – 2,0; құрғақ Чили бұрышы– 10,0; қалампырлыны қоса алғанда, тәтті бұрыш – 0,2; жеміс-дәнді – 0,7; құстың қосымша өнімдері (бауырдан басқасы) – 0,05; күріш – 2,0; тамырлары және түйнектері жеуге жарайтын көкөністер (қант қызылшасынан, сәбізден және картоптан басқасы) – 0,01; сүйекті жеміс – 2,0;  жидектер – 0,07; қант қызылшасы – 0,1; құрақ қанты– 0,2; тәтті жүгері (собықпен пісірілген) – 0,05; көк, қара шай (ферменттелген, құрғақ) – 20,0; өңделмеген бидай кебегі – 5,0; мақта (май) – 0,01; күнбағыс (тұқым, май), жемісі жеуге жарайтын көкөністер асқабақтар, қияр, томат – 0,2; бұршақ, рапс (май), соя (май), қозықұйрықтар – 0,1; картоп, сәбіз, соя (бұршақтар), жүгері (дән) – 0,05; ірі қара малдың, қойдың шошқаның және құстың бауырлары, бүйректері, май – 0,2; балық – 0,0015; майлы зығыр(тұқым, май) – 0,2; күнбағыс (тұқым, май) – 0,2; жүгері (май) – 0,05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ципродинил</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(орг.)</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жемісті-дәнді – 1,0; сүйекті жемістер – 2,0; жүзім – 5,0; сәбіз – 2,0; қабығы алынбаған бадам– 0,05; бадам – 0,02; арпа – 3,0; бұршақтар (жемшөптен және соя бұршақтарынан басқа), тәтті бұршақ (қалампырлыны қоса алғанда), таңқурай, томат, бидай – 0,5; қияр, баялды, кәдімгі асқабақ – 0,2; кептірілген жүзім (мейіз), қара алхоры – 5,0; сүтқоректілердің қосымша өнімдері, жұмыртқа, сүтқоректілер еті (теңіз жануарларынан  басқа), құс еті және құстың қосымша өнімдері – 0,01; қаудан және жапырақты салат – 10,0;  сүт – 0,0004; шалқан пияз– 0,3; құлпынай, өңделмеген бидай кебегі –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ципроконазол</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 1/</w:t>
            </w:r>
          </w:p>
          <w:p>
            <w:pPr>
              <w:spacing w:after="20"/>
              <w:ind w:left="20"/>
              <w:jc w:val="both"/>
            </w:pPr>
            <w:r>
              <w:rPr>
                <w:rFonts w:ascii="Times New Roman"/>
                <w:b w:val="false"/>
                <w:i w:val="false"/>
                <w:color w:val="000000"/>
                <w:sz w:val="20"/>
              </w:rPr>
              <w:t>
(с.-т.)</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p>
            <w:pPr>
              <w:spacing w:after="20"/>
              <w:ind w:left="20"/>
              <w:jc w:val="both"/>
            </w:pPr>
            <w:r>
              <w:rPr>
                <w:rFonts w:ascii="Times New Roman"/>
                <w:b w:val="false"/>
                <w:i w:val="false"/>
                <w:color w:val="000000"/>
                <w:sz w:val="20"/>
              </w:rPr>
              <w:t>
(о.-ш.)</w:t>
            </w:r>
          </w:p>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(е.б.)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тұқымдастары дәні– 0,05; қант қызылшасы, бұршақ, жеміс-дәнді, жүзім –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ципросульфамид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(дән, май) –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циромазин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бөрікгүл – 3,0; құрғақ бұршақтар– 3,0; брокколи – 1,0; балдыркөк – 4,0; қияр, асқабақ – 2,0; сүтқоректілердің қосмыша өнімдері, асқа жарамды – 0,3; жұмыртқа – 0,3; асқабақтардан басқа, жеміс салатын көкөністер,– 1,0; қаудан және жапырақты салат– 4,0; лима бұршақтары (жасаң бұршаққын және/немесе жетіліп піспеген бұршақтар) – 1,0; манго – 0,5; сүтқоректілер еті (теңіз жануарларынан  басқа) – 0,3; қауындар – 0,5; сүт – 0,01; саңырауқұлақтар – 7,0; жапырақты қыша– 10,0; шалқан пияз– 0,1; құрғақ Чили бұрышы– 10,0; құс еті– 0,1;  құстың қосымша өнімдері – 0,2;  сабақ пияз – 3,0;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цифлутрин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жеміс-дәнді – 0,1; гүлді қырыққабат, цитрус тұқымдас жемістер мәйегі (құрғақ) – 2,0;  цитрус тұқымдас жемістер тұқымдасы – 0,3; мақта (тұқым) – 0,7;  тазартылмаған мақта майы, сүтқоректілер еті (теңіз жануарларынан  басқа), құрғақ Чили бұрышы– 1,0; баялды, бұрыш, томат – 0,2; картоп, жұмыртқа, құстың еті мен қосымша өнімдері – 0,01;  ІҚМ, ешкінің, шошқаның және қойдың бүйректері, ІҚМ, ешкінің, шошқаның және қойдың бауырлары – 0,05; сүт – 0,04; рапс (дән) – 0,07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цихексатин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алмалар, алмұрттар – 0,2; қарақат (қызыл, қара, ақ) – 0,1; жүзім – 0,3; апельсиндер (оның ішінде будандар) – 0,2; құрғақ Чили бұрышы–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эдил</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соя (бұршақтар, май), күнбағыс (тұқым, май) – 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эмамектин бензоат</w:t>
            </w: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p>
            <w:pPr>
              <w:spacing w:after="20"/>
              <w:ind w:left="20"/>
              <w:jc w:val="both"/>
            </w:pPr>
            <w:r>
              <w:rPr>
                <w:rFonts w:ascii="Times New Roman"/>
                <w:b w:val="false"/>
                <w:i w:val="false"/>
                <w:color w:val="000000"/>
                <w:sz w:val="20"/>
              </w:rPr>
              <w:t>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жеміс-дәнді – 0,05; қырыққабат – 0,7; томат – 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эндосульфан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p>
            <w:pPr>
              <w:spacing w:after="20"/>
              <w:ind w:left="20"/>
              <w:jc w:val="both"/>
            </w:pPr>
            <w:r>
              <w:rPr>
                <w:rFonts w:ascii="Times New Roman"/>
                <w:b w:val="false"/>
                <w:i w:val="false"/>
                <w:color w:val="000000"/>
                <w:sz w:val="20"/>
              </w:rPr>
              <w:t>
(е.б.)</w:t>
            </w:r>
          </w:p>
          <w:p>
            <w:pPr>
              <w:spacing w:after="20"/>
              <w:ind w:left="20"/>
              <w:jc w:val="both"/>
            </w:pPr>
            <w:r>
              <w:rPr>
                <w:rFonts w:ascii="Times New Roman"/>
                <w:b w:val="false"/>
                <w:i w:val="false"/>
                <w:color w:val="000000"/>
                <w:sz w:val="20"/>
              </w:rPr>
              <w:t>
0,0014/</w:t>
            </w:r>
          </w:p>
          <w:p>
            <w:pPr>
              <w:spacing w:after="20"/>
              <w:ind w:left="20"/>
              <w:jc w:val="both"/>
            </w:pPr>
            <w:r>
              <w:rPr>
                <w:rFonts w:ascii="Times New Roman"/>
                <w:b w:val="false"/>
                <w:i w:val="false"/>
                <w:color w:val="000000"/>
                <w:sz w:val="20"/>
              </w:rPr>
              <w:t>
(о.-ш.)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авокадо, папайя, манго, асқабақ – 0,5; томат – 0,5; какао бұршақтары, кофе бұршақтары – 0,2; мақта (тұқым) – 0,3; қияр – 1,0; баялды – 0,1; фундук, макадамия – 0,02; личи – 2,0; Америка  құрмасы, қауын – 2,0; картоп, батат – 0,05; шай – 30,0; жұмыртқа – 0,03; сүтқоректілер еті (теңіз жануарларынан  басқа) – 0,2; сүтқоректілер бүйректері– 0,03; сүтқоректілер бауырлары– 0,1; сүт – 0,01; сүт майы– 0,1; құс (еті мен қосымша өнімдері) – 0,03; соя (бұршақтар) – 1,0; соя (май) – 2,0; алма кремі– 0,5;  жидектер – 0,002; мақта (май) – 0,05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жемісі жеуге жарайтын көкөністер, асқабақтық – 0,05; құс еті–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эпоксиконазол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p>
            <w:pPr>
              <w:spacing w:after="20"/>
              <w:ind w:left="20"/>
              <w:jc w:val="both"/>
            </w:pPr>
            <w:r>
              <w:rPr>
                <w:rFonts w:ascii="Times New Roman"/>
                <w:b w:val="false"/>
                <w:i w:val="false"/>
                <w:color w:val="000000"/>
                <w:sz w:val="20"/>
              </w:rPr>
              <w:t>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p>
            <w:pPr>
              <w:spacing w:after="20"/>
              <w:ind w:left="20"/>
              <w:jc w:val="both"/>
            </w:pPr>
            <w:r>
              <w:rPr>
                <w:rFonts w:ascii="Times New Roman"/>
                <w:b w:val="false"/>
                <w:i w:val="false"/>
                <w:color w:val="000000"/>
                <w:sz w:val="20"/>
              </w:rPr>
              <w:t>
(о.-ш.)</w:t>
            </w:r>
          </w:p>
          <w:p>
            <w:pPr>
              <w:spacing w:after="20"/>
              <w:ind w:left="20"/>
              <w:jc w:val="both"/>
            </w:pPr>
            <w:r>
              <w:rPr>
                <w:rFonts w:ascii="Times New Roman"/>
                <w:b w:val="false"/>
                <w:i w:val="false"/>
                <w:color w:val="000000"/>
                <w:sz w:val="20"/>
              </w:rPr>
              <w:t>
0,005/</w:t>
            </w:r>
          </w:p>
          <w:p>
            <w:pPr>
              <w:spacing w:after="20"/>
              <w:ind w:left="20"/>
              <w:jc w:val="both"/>
            </w:pPr>
            <w:r>
              <w:rPr>
                <w:rFonts w:ascii="Times New Roman"/>
                <w:b w:val="false"/>
                <w:i w:val="false"/>
                <w:color w:val="000000"/>
                <w:sz w:val="20"/>
              </w:rPr>
              <w:t>
(е.б.)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дақылдарының дәні– 0,2; қант қызылшасы – 0,05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эсфенвалерат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 0,01; құс еті, құстың қосымша өнімдері – 0,01; жүгері (дән) – 0,01; күнбағыс (тұқым), соя (бұршақтар) – 0,02; күнбағыс (май), соя (май) – 0,04; қант қызылшасы – 0,01; мақта (май), картоп, жүзім, бұршақ, астық тұқымдастары дәні, жеміс-дәнді, рапс – 0,1; қырыққабат – 0,05; ет және ет өнімдері, сүт – 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этабоксам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 0,5; жүзім –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эталфлуралин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қарбыздар – 0,05; мақта (май), күнбағыс (тұқым, май), соя (бұршақтар, май) – 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этаметсульфурон-метил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 (дән, май) – 0,05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этефон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жемісті-дәнді – 5,0; сүйекті жеміс – 10,0; астық дақылдарының дәні– 1,0; көкжидек – 20,0; жұпариісті қауыны – 1,0; жұмыртқа – 0,2; мақта (тұқым) – 2,0; мейіз (барлық түрлері) – 5,0; інжір (құрғақ, қант қосылған) – 10,0; жүзім – 1,0; фундук – 0,2, грек жаңғағы– 0,5; бұрыш – 5,0; Чили бұрышы (құрғақ) – 50,0; ананас – 2,0; ет (ІҚМ, ешкі, жылқы, шошқа, қой еті) – 0,1; қосымша өнімдері (ІҚМ, ешкі, жылқы, шошқа, қой қосымша өнімдері) – 0,2;  сүт ІҚМ, қой, ешкі) – 0,05; құс (ет)– 0,1; құс  (қосымша өнімдері ) – 0,2; томат – 2,0; цитрус тұқымдас жемістер, қант қызылшасы, бұршақ, қырыққабат, қияр – 0,5; картоп – 0,15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этилентиомочевина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өсімдік және тамақ өнімдері – 0,02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этилмеркурхлорид (гранозан)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 (сынап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тамақ өнімдері және өндірістік шикізат – 0,005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этилфенацин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p>
            <w:pPr>
              <w:spacing w:after="20"/>
              <w:ind w:left="20"/>
              <w:jc w:val="both"/>
            </w:pPr>
            <w:r>
              <w:rPr>
                <w:rFonts w:ascii="Times New Roman"/>
                <w:b w:val="false"/>
                <w:i w:val="false"/>
                <w:color w:val="000000"/>
                <w:sz w:val="20"/>
              </w:rPr>
              <w:t>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этиофенкарб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 0,04; бұршақдәнділер – 0,2; қант қызылшасы – 0,1; мақта (май), астық дақылдарының дәні, күріш – 0,05;  құрғақ құлмақ–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этиримол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дақылдарының дәні– 0,05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этоксиквин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шабдалылар –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этоксилат алифатических спиртов С8-С10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этоксилат изоде-цилового спирта</w:t>
            </w:r>
          </w:p>
          <w:p>
            <w:pPr>
              <w:spacing w:after="20"/>
              <w:ind w:left="20"/>
              <w:jc w:val="both"/>
            </w:pPr>
            <w:r>
              <w:rPr>
                <w:rFonts w:ascii="Times New Roman"/>
                <w:b w:val="false"/>
                <w:i w:val="false"/>
                <w:color w:val="000000"/>
                <w:sz w:val="20"/>
              </w:rPr>
              <w:t>
(адъювант)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(орг.)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этоксилат </w:t>
            </w:r>
          </w:p>
          <w:p>
            <w:pPr>
              <w:spacing w:after="20"/>
              <w:ind w:left="20"/>
              <w:jc w:val="both"/>
            </w:pPr>
            <w:r>
              <w:rPr>
                <w:rFonts w:ascii="Times New Roman"/>
                <w:b w:val="false"/>
                <w:i w:val="false"/>
                <w:color w:val="000000"/>
                <w:sz w:val="20"/>
              </w:rPr>
              <w:t xml:space="preserve">
сорбитан </w:t>
            </w:r>
          </w:p>
          <w:p>
            <w:pPr>
              <w:spacing w:after="20"/>
              <w:ind w:left="20"/>
              <w:jc w:val="both"/>
            </w:pPr>
            <w:r>
              <w:rPr>
                <w:rFonts w:ascii="Times New Roman"/>
                <w:b w:val="false"/>
                <w:i w:val="false"/>
                <w:color w:val="000000"/>
                <w:sz w:val="20"/>
              </w:rPr>
              <w:t xml:space="preserve">
монолаурат </w:t>
            </w:r>
          </w:p>
          <w:p>
            <w:pPr>
              <w:spacing w:after="20"/>
              <w:ind w:left="20"/>
              <w:jc w:val="both"/>
            </w:pPr>
            <w:r>
              <w:rPr>
                <w:rFonts w:ascii="Times New Roman"/>
                <w:b w:val="false"/>
                <w:i w:val="false"/>
                <w:color w:val="000000"/>
                <w:sz w:val="20"/>
              </w:rPr>
              <w:t xml:space="preserve">
(биоактиватор </w:t>
            </w:r>
          </w:p>
          <w:p>
            <w:pPr>
              <w:spacing w:after="20"/>
              <w:ind w:left="20"/>
              <w:jc w:val="both"/>
            </w:pPr>
            <w:r>
              <w:rPr>
                <w:rFonts w:ascii="Times New Roman"/>
                <w:b w:val="false"/>
                <w:i w:val="false"/>
                <w:color w:val="000000"/>
                <w:sz w:val="20"/>
              </w:rPr>
              <w:t xml:space="preserve">
NN- 21)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этопрофос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құлпынай, банандар, қант құрағы, қауын – 0,02; бұрыш, картоп, батат – 0,05; томат, қияр – 0,01; Чили бұрышы (құрғақ) – 0,2; сүтқоректілер еті (теңіз жануарларынан  басқа) – 0,01; сүт, қосымша өнімдері (сүтқоректілер) – 0,01; бақ шалқаны– 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этофенпрокс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(май), картоп – 0,1; жеміс-дәнді – 1,0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этофумезат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(жалп.)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(е.б.)</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(о.-ш.)</w:t>
            </w:r>
          </w:p>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 асханалық – 0,1; темекі –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этримфос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(май), жеміс-дәнді және сүйекті, жүзім – 0,5; қант қызылшасы – 0,01; қырыққабат, картоп, күнбағыс (тұқым, май) – 0,1; бұршақ, астық дақылдарының дәні (сақталатын қор) – 0,2; жидектер (барлығы) – 0,01</w:t>
            </w:r>
          </w:p>
        </w:tc>
      </w:tr>
    </w:tbl>
    <w:bookmarkStart w:name="z109" w:id="102"/>
    <w:p>
      <w:pPr>
        <w:spacing w:after="0"/>
        <w:ind w:left="0"/>
        <w:jc w:val="both"/>
      </w:pPr>
      <w:r>
        <w:rPr>
          <w:rFonts w:ascii="Times New Roman"/>
          <w:b w:val="false"/>
          <w:i w:val="false"/>
          <w:color w:val="000000"/>
          <w:sz w:val="28"/>
        </w:rPr>
        <w:t xml:space="preserve">
      Ескертулер: </w:t>
      </w:r>
      <w:r>
        <w:rPr>
          <w:rFonts w:ascii="Times New Roman"/>
          <w:b w:val="false"/>
          <w:i w:val="false"/>
          <w:color w:val="000000"/>
          <w:sz w:val="28"/>
        </w:rPr>
        <w:t>1. Осы құжатта мынадай қысқартулар пайдаланылады:</w:t>
      </w:r>
    </w:p>
    <w:bookmarkEnd w:id="102"/>
    <w:p>
      <w:pPr>
        <w:spacing w:after="0"/>
        <w:ind w:left="0"/>
        <w:jc w:val="both"/>
      </w:pPr>
      <w:r>
        <w:rPr>
          <w:rFonts w:ascii="Times New Roman"/>
          <w:b w:val="false"/>
          <w:i w:val="false"/>
          <w:color w:val="000000"/>
          <w:sz w:val="28"/>
        </w:rPr>
        <w:t>
      (А) – аллерген;</w:t>
      </w:r>
    </w:p>
    <w:p>
      <w:pPr>
        <w:spacing w:after="0"/>
        <w:ind w:left="0"/>
        <w:jc w:val="both"/>
      </w:pPr>
      <w:r>
        <w:rPr>
          <w:rFonts w:ascii="Times New Roman"/>
          <w:b w:val="false"/>
          <w:i w:val="false"/>
          <w:color w:val="000000"/>
          <w:sz w:val="28"/>
        </w:rPr>
        <w:t xml:space="preserve">
      (а) – аэрозоль; </w:t>
      </w:r>
    </w:p>
    <w:p>
      <w:pPr>
        <w:spacing w:after="0"/>
        <w:ind w:left="0"/>
        <w:jc w:val="both"/>
      </w:pPr>
      <w:r>
        <w:rPr>
          <w:rFonts w:ascii="Times New Roman"/>
          <w:b w:val="false"/>
          <w:i w:val="false"/>
          <w:color w:val="000000"/>
          <w:sz w:val="28"/>
        </w:rPr>
        <w:t>
      ЖТМ – жол берілетін тәуліктік мөлшер;</w:t>
      </w:r>
    </w:p>
    <w:p>
      <w:pPr>
        <w:spacing w:after="0"/>
        <w:ind w:left="0"/>
        <w:jc w:val="both"/>
      </w:pPr>
      <w:r>
        <w:rPr>
          <w:rFonts w:ascii="Times New Roman"/>
          <w:b w:val="false"/>
          <w:i w:val="false"/>
          <w:color w:val="000000"/>
          <w:sz w:val="28"/>
        </w:rPr>
        <w:t>
      ІҚМ – ірі қара мал;</w:t>
      </w:r>
    </w:p>
    <w:p>
      <w:pPr>
        <w:spacing w:after="0"/>
        <w:ind w:left="0"/>
        <w:jc w:val="both"/>
      </w:pPr>
      <w:r>
        <w:rPr>
          <w:rFonts w:ascii="Times New Roman"/>
          <w:b w:val="false"/>
          <w:i w:val="false"/>
          <w:color w:val="000000"/>
          <w:sz w:val="28"/>
        </w:rPr>
        <w:t>
      (к.-с.) – көші-қон-сулы;</w:t>
      </w:r>
    </w:p>
    <w:p>
      <w:pPr>
        <w:spacing w:after="0"/>
        <w:ind w:left="0"/>
        <w:jc w:val="both"/>
      </w:pPr>
      <w:r>
        <w:rPr>
          <w:rFonts w:ascii="Times New Roman"/>
          <w:b w:val="false"/>
          <w:i w:val="false"/>
          <w:color w:val="000000"/>
          <w:sz w:val="28"/>
        </w:rPr>
        <w:t>
      (к.-а.) – көші-қон-ауамен;</w:t>
      </w:r>
    </w:p>
    <w:p>
      <w:pPr>
        <w:spacing w:after="0"/>
        <w:ind w:left="0"/>
        <w:jc w:val="both"/>
      </w:pPr>
      <w:r>
        <w:rPr>
          <w:rFonts w:ascii="Times New Roman"/>
          <w:b w:val="false"/>
          <w:i w:val="false"/>
          <w:color w:val="000000"/>
          <w:sz w:val="28"/>
        </w:rPr>
        <w:t>
      ЖЕД – жол берілетін ең жоғары деңгей;</w:t>
      </w:r>
    </w:p>
    <w:p>
      <w:pPr>
        <w:spacing w:after="0"/>
        <w:ind w:left="0"/>
        <w:jc w:val="both"/>
      </w:pPr>
      <w:r>
        <w:rPr>
          <w:rFonts w:ascii="Times New Roman"/>
          <w:b w:val="false"/>
          <w:i w:val="false"/>
          <w:color w:val="000000"/>
          <w:sz w:val="28"/>
        </w:rPr>
        <w:t>
      (е.б.) – ең жоғары біржолғы шоғырлану;</w:t>
      </w:r>
    </w:p>
    <w:p>
      <w:pPr>
        <w:spacing w:after="0"/>
        <w:ind w:left="0"/>
        <w:jc w:val="both"/>
      </w:pPr>
      <w:r>
        <w:rPr>
          <w:rFonts w:ascii="Times New Roman"/>
          <w:b w:val="false"/>
          <w:i w:val="false"/>
          <w:color w:val="000000"/>
          <w:sz w:val="28"/>
        </w:rPr>
        <w:t>
      нб – зат осы ортада нормаланбаған;</w:t>
      </w:r>
    </w:p>
    <w:p>
      <w:pPr>
        <w:spacing w:after="0"/>
        <w:ind w:left="0"/>
        <w:jc w:val="both"/>
      </w:pPr>
      <w:r>
        <w:rPr>
          <w:rFonts w:ascii="Times New Roman"/>
          <w:b w:val="false"/>
          <w:i w:val="false"/>
          <w:color w:val="000000"/>
          <w:sz w:val="28"/>
        </w:rPr>
        <w:t>
      нт – затты осы ортада нормалау талап етілмейді;</w:t>
      </w:r>
    </w:p>
    <w:p>
      <w:pPr>
        <w:spacing w:after="0"/>
        <w:ind w:left="0"/>
        <w:jc w:val="both"/>
      </w:pPr>
      <w:r>
        <w:rPr>
          <w:rFonts w:ascii="Times New Roman"/>
          <w:b w:val="false"/>
          <w:i w:val="false"/>
          <w:color w:val="000000"/>
          <w:sz w:val="28"/>
        </w:rPr>
        <w:t>
      ӘШҚД – әсердің шамамен қауіпсіз деңгейі (ауа үшін);</w:t>
      </w:r>
    </w:p>
    <w:p>
      <w:pPr>
        <w:spacing w:after="0"/>
        <w:ind w:left="0"/>
        <w:jc w:val="both"/>
      </w:pPr>
      <w:r>
        <w:rPr>
          <w:rFonts w:ascii="Times New Roman"/>
          <w:b w:val="false"/>
          <w:i w:val="false"/>
          <w:color w:val="000000"/>
          <w:sz w:val="28"/>
        </w:rPr>
        <w:t>
      (жалп.) – жалпы санитариялық;</w:t>
      </w:r>
    </w:p>
    <w:p>
      <w:pPr>
        <w:spacing w:after="0"/>
        <w:ind w:left="0"/>
        <w:jc w:val="both"/>
      </w:pPr>
      <w:r>
        <w:rPr>
          <w:rFonts w:ascii="Times New Roman"/>
          <w:b w:val="false"/>
          <w:i w:val="false"/>
          <w:color w:val="000000"/>
          <w:sz w:val="28"/>
        </w:rPr>
        <w:t>
      ШЖШ – шамамен жол берілетін шоғырлану (топырақ үшін);</w:t>
      </w:r>
    </w:p>
    <w:p>
      <w:pPr>
        <w:spacing w:after="0"/>
        <w:ind w:left="0"/>
        <w:jc w:val="both"/>
      </w:pPr>
      <w:r>
        <w:rPr>
          <w:rFonts w:ascii="Times New Roman"/>
          <w:b w:val="false"/>
          <w:i w:val="false"/>
          <w:color w:val="000000"/>
          <w:sz w:val="28"/>
        </w:rPr>
        <w:t>
      ШЖД – шамамен жол берілетін деңгей (су үшін);</w:t>
      </w:r>
    </w:p>
    <w:p>
      <w:pPr>
        <w:spacing w:after="0"/>
        <w:ind w:left="0"/>
        <w:jc w:val="both"/>
      </w:pPr>
      <w:r>
        <w:rPr>
          <w:rFonts w:ascii="Times New Roman"/>
          <w:b w:val="false"/>
          <w:i w:val="false"/>
          <w:color w:val="000000"/>
          <w:sz w:val="28"/>
        </w:rPr>
        <w:t>
      (орг.) – органолептикалық;</w:t>
      </w:r>
    </w:p>
    <w:p>
      <w:pPr>
        <w:spacing w:after="0"/>
        <w:ind w:left="0"/>
        <w:jc w:val="both"/>
      </w:pPr>
      <w:r>
        <w:rPr>
          <w:rFonts w:ascii="Times New Roman"/>
          <w:b w:val="false"/>
          <w:i w:val="false"/>
          <w:color w:val="000000"/>
          <w:sz w:val="28"/>
        </w:rPr>
        <w:t>
      (б+а) – бу + аэрозоль;</w:t>
      </w:r>
    </w:p>
    <w:p>
      <w:pPr>
        <w:spacing w:after="0"/>
        <w:ind w:left="0"/>
        <w:jc w:val="both"/>
      </w:pPr>
      <w:r>
        <w:rPr>
          <w:rFonts w:ascii="Times New Roman"/>
          <w:b w:val="false"/>
          <w:i w:val="false"/>
          <w:color w:val="000000"/>
          <w:sz w:val="28"/>
        </w:rPr>
        <w:t>
      ЖШШ – жол берілетін шекті шоғырлану;</w:t>
      </w:r>
    </w:p>
    <w:p>
      <w:pPr>
        <w:spacing w:after="0"/>
        <w:ind w:left="0"/>
        <w:jc w:val="both"/>
      </w:pPr>
      <w:r>
        <w:rPr>
          <w:rFonts w:ascii="Times New Roman"/>
          <w:b w:val="false"/>
          <w:i w:val="false"/>
          <w:color w:val="000000"/>
          <w:sz w:val="28"/>
        </w:rPr>
        <w:t>
      (о.-ш.) – орта тәуліктік шоғырлану;</w:t>
      </w:r>
    </w:p>
    <w:p>
      <w:pPr>
        <w:spacing w:after="0"/>
        <w:ind w:left="0"/>
        <w:jc w:val="both"/>
      </w:pPr>
      <w:r>
        <w:rPr>
          <w:rFonts w:ascii="Times New Roman"/>
          <w:b w:val="false"/>
          <w:i w:val="false"/>
          <w:color w:val="000000"/>
          <w:sz w:val="28"/>
        </w:rPr>
        <w:t xml:space="preserve">
      (с.-т.) – санитариялық-токсикологиялық; </w:t>
      </w:r>
    </w:p>
    <w:p>
      <w:pPr>
        <w:spacing w:after="0"/>
        <w:ind w:left="0"/>
        <w:jc w:val="both"/>
      </w:pPr>
      <w:r>
        <w:rPr>
          <w:rFonts w:ascii="Times New Roman"/>
          <w:b w:val="false"/>
          <w:i w:val="false"/>
          <w:color w:val="000000"/>
          <w:sz w:val="28"/>
        </w:rPr>
        <w:t>
      (тр.) – транслокациялық;</w:t>
      </w:r>
    </w:p>
    <w:p>
      <w:pPr>
        <w:spacing w:after="0"/>
        <w:ind w:left="0"/>
        <w:jc w:val="both"/>
      </w:pPr>
      <w:r>
        <w:rPr>
          <w:rFonts w:ascii="Times New Roman"/>
          <w:b w:val="false"/>
          <w:i w:val="false"/>
          <w:color w:val="000000"/>
          <w:sz w:val="28"/>
        </w:rPr>
        <w:t>
      (фит.) – фитосанитариялық;</w:t>
      </w:r>
    </w:p>
    <w:p>
      <w:pPr>
        <w:spacing w:after="0"/>
        <w:ind w:left="0"/>
        <w:jc w:val="both"/>
      </w:pPr>
      <w:r>
        <w:rPr>
          <w:rFonts w:ascii="Times New Roman"/>
          <w:b w:val="false"/>
          <w:i w:val="false"/>
          <w:color w:val="000000"/>
          <w:sz w:val="28"/>
        </w:rPr>
        <w:t>
      (+) – теріге тисе, қауіпті;</w:t>
      </w:r>
    </w:p>
    <w:p>
      <w:pPr>
        <w:spacing w:after="0"/>
        <w:ind w:left="0"/>
        <w:jc w:val="both"/>
      </w:pPr>
      <w:r>
        <w:rPr>
          <w:rFonts w:ascii="Times New Roman"/>
          <w:b w:val="false"/>
          <w:i w:val="false"/>
          <w:color w:val="000000"/>
          <w:sz w:val="28"/>
        </w:rPr>
        <w:t>
      (++) – бұл затпен жұмыс жүргізу кезінде жұмыс аймағының ауасын бекітілген әдіспен кемінде 0,001 мг/м</w:t>
      </w:r>
      <w:r>
        <w:rPr>
          <w:rFonts w:ascii="Times New Roman"/>
          <w:b w:val="false"/>
          <w:i w:val="false"/>
          <w:color w:val="000000"/>
          <w:vertAlign w:val="superscript"/>
        </w:rPr>
        <w:t>3</w:t>
      </w:r>
      <w:r>
        <w:rPr>
          <w:rFonts w:ascii="Times New Roman"/>
          <w:b w:val="false"/>
          <w:i w:val="false"/>
          <w:color w:val="000000"/>
          <w:sz w:val="28"/>
        </w:rPr>
        <w:t xml:space="preserve"> болатындай сезімталдық деңгейде міндетті түрде бақылап, тыныс органдары мен теріге тиюді болдырмау керек </w:t>
      </w:r>
    </w:p>
    <w:bookmarkStart w:name="z111" w:id="103"/>
    <w:p>
      <w:pPr>
        <w:spacing w:after="0"/>
        <w:ind w:left="0"/>
        <w:jc w:val="both"/>
      </w:pPr>
      <w:r>
        <w:rPr>
          <w:rFonts w:ascii="Times New Roman"/>
          <w:b w:val="false"/>
          <w:i w:val="false"/>
          <w:color w:val="000000"/>
          <w:sz w:val="28"/>
        </w:rPr>
        <w:t xml:space="preserve">
      2. Еуразиялық экономикалық одақтың тамақ өнімдеріне арналған техникалық регламенттерінде көрсетілген жаһандық ластаушыларды қоспағанда, пестицидтердің қалдық мөлшерінің болуын анықтау оларды қолдану туралы тамақ өнімдерін өндіруші (беруші) ұсынатын ақпарат негізінде жүргізіледі.  </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II тараудың </w:t>
            </w:r>
            <w:r>
              <w:br/>
            </w: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қадағалауға </w:t>
            </w:r>
            <w:r>
              <w:br/>
            </w:r>
            <w:r>
              <w:rPr>
                <w:rFonts w:ascii="Times New Roman"/>
                <w:b w:val="false"/>
                <w:i w:val="false"/>
                <w:color w:val="000000"/>
                <w:sz w:val="20"/>
              </w:rPr>
              <w:t xml:space="preserve">(бақылауға) жататын </w:t>
            </w:r>
            <w:r>
              <w:br/>
            </w:r>
            <w:r>
              <w:rPr>
                <w:rFonts w:ascii="Times New Roman"/>
                <w:b w:val="false"/>
                <w:i w:val="false"/>
                <w:color w:val="000000"/>
                <w:sz w:val="20"/>
              </w:rPr>
              <w:t>өнімге (тауарларға)</w:t>
            </w:r>
            <w:r>
              <w:br/>
            </w:r>
            <w:r>
              <w:rPr>
                <w:rFonts w:ascii="Times New Roman"/>
                <w:b w:val="false"/>
                <w:i w:val="false"/>
                <w:color w:val="000000"/>
                <w:sz w:val="20"/>
              </w:rPr>
              <w:t xml:space="preserve">қойылатын бірыңғай </w:t>
            </w:r>
            <w:r>
              <w:br/>
            </w: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және </w:t>
            </w:r>
            <w:r>
              <w:br/>
            </w:r>
            <w:r>
              <w:rPr>
                <w:rFonts w:ascii="Times New Roman"/>
                <w:b w:val="false"/>
                <w:i w:val="false"/>
                <w:color w:val="000000"/>
                <w:sz w:val="20"/>
              </w:rPr>
              <w:t xml:space="preserve">гигиеналық талаптар деген </w:t>
            </w:r>
            <w:r>
              <w:br/>
            </w:r>
            <w:r>
              <w:rPr>
                <w:rFonts w:ascii="Times New Roman"/>
                <w:b w:val="false"/>
                <w:i w:val="false"/>
                <w:color w:val="000000"/>
                <w:sz w:val="20"/>
              </w:rPr>
              <w:t xml:space="preserve">15-бөліміне </w:t>
            </w:r>
            <w:r>
              <w:br/>
            </w:r>
            <w:r>
              <w:rPr>
                <w:rFonts w:ascii="Times New Roman"/>
                <w:b w:val="false"/>
                <w:i w:val="false"/>
                <w:color w:val="000000"/>
                <w:sz w:val="20"/>
              </w:rPr>
              <w:t>№ 15.2 қосымша</w:t>
            </w:r>
            <w:r>
              <w:br/>
            </w: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 комиссия Алқасы </w:t>
            </w:r>
            <w:r>
              <w:br/>
            </w:r>
            <w:r>
              <w:rPr>
                <w:rFonts w:ascii="Times New Roman"/>
                <w:b w:val="false"/>
                <w:i w:val="false"/>
                <w:color w:val="000000"/>
                <w:sz w:val="20"/>
              </w:rPr>
              <w:t>Шешімінің редакциясында</w:t>
            </w:r>
            <w:r>
              <w:br/>
            </w:r>
            <w:r>
              <w:rPr>
                <w:rFonts w:ascii="Times New Roman"/>
                <w:b w:val="false"/>
                <w:i w:val="false"/>
                <w:color w:val="000000"/>
                <w:sz w:val="20"/>
              </w:rPr>
              <w:t>ж.      №     )</w:t>
            </w:r>
          </w:p>
        </w:tc>
      </w:tr>
    </w:tbl>
    <w:p>
      <w:pPr>
        <w:spacing w:after="0"/>
        <w:ind w:left="0"/>
        <w:jc w:val="left"/>
      </w:pPr>
      <w:r>
        <w:rPr>
          <w:rFonts w:ascii="Times New Roman"/>
          <w:b/>
          <w:i w:val="false"/>
          <w:color w:val="000000"/>
        </w:rPr>
        <w:t xml:space="preserve"> Өнімдегі (тауарлардағы) пестицидтердің белсенді заттарының қалдық мөлшерін анықтау әдістерінің (әдістемелерінің)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көрсеткіш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өнім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жүргізу әдісі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Әдісті регламенттейтін құжат (МЕМСТ, СТБ, ШӘН және т.б.)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Әдісті регламенттейтін құжаттың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Әдістің бекітілуі туралы ақпарат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r>
              <w:rPr>
                <w:rFonts w:ascii="Times New Roman"/>
                <w:b w:val="false"/>
                <w:i w:val="false"/>
                <w:color w:val="000000"/>
                <w:sz w:val="20"/>
              </w:rPr>
              <w:t>-дигидрогептахлор</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мақта (май), жүзім – 0,15; қант қызылшасы, көкөністер (картоптан басқа) – 0,2; майлы көкнәр –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ЖҚХ</w:t>
            </w:r>
          </w:p>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ЖҚХ, ГСХ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3884-85</w:t>
            </w:r>
          </w:p>
          <w:p>
            <w:pPr>
              <w:spacing w:after="20"/>
              <w:ind w:left="20"/>
              <w:jc w:val="both"/>
            </w:pPr>
            <w:r>
              <w:rPr>
                <w:rFonts w:ascii="Times New Roman"/>
                <w:b w:val="false"/>
                <w:i w:val="false"/>
                <w:color w:val="000000"/>
                <w:sz w:val="20"/>
              </w:rPr>
              <w:t>
№ 1112-73</w:t>
            </w:r>
          </w:p>
          <w:p>
            <w:pPr>
              <w:spacing w:after="20"/>
              <w:ind w:left="20"/>
              <w:jc w:val="both"/>
            </w:pPr>
            <w:r>
              <w:rPr>
                <w:rFonts w:ascii="Times New Roman"/>
                <w:b w:val="false"/>
                <w:i w:val="false"/>
                <w:color w:val="000000"/>
                <w:sz w:val="20"/>
              </w:rPr>
              <w:t>
№ 1793-77</w:t>
            </w:r>
          </w:p>
          <w:p>
            <w:pPr>
              <w:spacing w:after="20"/>
              <w:ind w:left="20"/>
              <w:jc w:val="both"/>
            </w:pPr>
            <w:r>
              <w:rPr>
                <w:rFonts w:ascii="Times New Roman"/>
                <w:b w:val="false"/>
                <w:i w:val="false"/>
                <w:color w:val="000000"/>
                <w:sz w:val="20"/>
              </w:rPr>
              <w:t>
№ 1112-73</w:t>
            </w:r>
          </w:p>
          <w:p>
            <w:pPr>
              <w:spacing w:after="20"/>
              <w:ind w:left="20"/>
              <w:jc w:val="both"/>
            </w:pPr>
            <w:r>
              <w:rPr>
                <w:rFonts w:ascii="Times New Roman"/>
                <w:b w:val="false"/>
                <w:i w:val="false"/>
                <w:color w:val="000000"/>
                <w:sz w:val="20"/>
              </w:rPr>
              <w:t>
№ 4994-89</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Мыстағы дилорды жұқа қабатты хроматография әдісімен анықтау жөніндегі әдістемелік нұсқаулар</w:t>
            </w:r>
          </w:p>
          <w:p>
            <w:pPr>
              <w:spacing w:after="20"/>
              <w:ind w:left="20"/>
              <w:jc w:val="both"/>
            </w:pPr>
            <w:r>
              <w:rPr>
                <w:rFonts w:ascii="Times New Roman"/>
                <w:b w:val="false"/>
                <w:i w:val="false"/>
                <w:color w:val="000000"/>
                <w:sz w:val="20"/>
              </w:rPr>
              <w:t xml:space="preserve">
Өсімдік сынамаларындағы, судағы және жылы қанды жануарлар органдарындағы дилорды жұка қабатты хроматографиямен анықтау </w:t>
            </w:r>
          </w:p>
          <w:p>
            <w:pPr>
              <w:spacing w:after="20"/>
              <w:ind w:left="20"/>
              <w:jc w:val="both"/>
            </w:pPr>
            <w:r>
              <w:rPr>
                <w:rFonts w:ascii="Times New Roman"/>
                <w:b w:val="false"/>
                <w:i w:val="false"/>
                <w:color w:val="000000"/>
                <w:sz w:val="20"/>
              </w:rPr>
              <w:t>
Топырақтағы, жемшөптегі, жануарлардың органдары мен тіндеріндегі дилорды газды-хроматографиялық анықтау жөніндегі әдістемелік нұсқаулар</w:t>
            </w:r>
          </w:p>
          <w:p>
            <w:pPr>
              <w:spacing w:after="20"/>
              <w:ind w:left="20"/>
              <w:jc w:val="both"/>
            </w:pPr>
            <w:r>
              <w:rPr>
                <w:rFonts w:ascii="Times New Roman"/>
                <w:b w:val="false"/>
                <w:i w:val="false"/>
                <w:color w:val="000000"/>
                <w:sz w:val="20"/>
              </w:rPr>
              <w:t xml:space="preserve">
Топырақтағы, жасыл өсімдіктердегі, қызылшаның тамыржемісіндегі және картоптың түйнегіндегі дилорды газды-сұйықтықты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Томаттарға қолданылатын фосфорорганикалық және хлорорганикалық пестицидтерді хроматографиялық әдістермен бір сынамада анықтау жөніндегі әдістемелік нұсқаулар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КСРО Денсаулық сақтау министрлігі бекіткен</w:t>
            </w:r>
          </w:p>
          <w:p>
            <w:pPr>
              <w:spacing w:after="20"/>
              <w:ind w:left="20"/>
              <w:jc w:val="both"/>
            </w:pPr>
            <w:r>
              <w:rPr>
                <w:rFonts w:ascii="Times New Roman"/>
                <w:b w:val="false"/>
                <w:i w:val="false"/>
                <w:color w:val="000000"/>
                <w:sz w:val="20"/>
              </w:rPr>
              <w:t>
22.05.1985</w:t>
            </w:r>
          </w:p>
          <w:p>
            <w:pPr>
              <w:spacing w:after="20"/>
              <w:ind w:left="20"/>
              <w:jc w:val="both"/>
            </w:pPr>
            <w:r>
              <w:rPr>
                <w:rFonts w:ascii="Times New Roman"/>
                <w:b w:val="false"/>
                <w:i w:val="false"/>
                <w:color w:val="000000"/>
                <w:sz w:val="20"/>
              </w:rPr>
              <w:t>
КСРО Денсаулық сақтау министрлігі бекіткен</w:t>
            </w:r>
          </w:p>
          <w:p>
            <w:pPr>
              <w:spacing w:after="20"/>
              <w:ind w:left="20"/>
              <w:jc w:val="both"/>
            </w:pPr>
            <w:r>
              <w:rPr>
                <w:rFonts w:ascii="Times New Roman"/>
                <w:b w:val="false"/>
                <w:i w:val="false"/>
                <w:color w:val="000000"/>
                <w:sz w:val="20"/>
              </w:rPr>
              <w:t xml:space="preserve">
31.07.1973 </w:t>
            </w:r>
          </w:p>
          <w:p>
            <w:pPr>
              <w:spacing w:after="20"/>
              <w:ind w:left="20"/>
              <w:jc w:val="both"/>
            </w:pPr>
            <w:r>
              <w:rPr>
                <w:rFonts w:ascii="Times New Roman"/>
                <w:b w:val="false"/>
                <w:i w:val="false"/>
                <w:color w:val="000000"/>
                <w:sz w:val="20"/>
              </w:rPr>
              <w:t>
КСРО Бас мемлекеттік санитариялық дәрігерінің орынбасары бекіткен 18.10.1977</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xml:space="preserve">
31.07.1973 </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xml:space="preserve">
08.06.1989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0-(2,4-дихлор-фенил)-S-пропил-О-этилтиофосфат</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(дәнді, сүйекті) цитрус тұқымдас жемістер (мәйек), қырыққабат, картоп, ет – 0,01;жүзім, жидектер – 0,01; мақта  (май) – 0,02; күнбағыс (тұқым) – 0,1; қант қызылшасы –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 ЖҚХ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 </w:t>
            </w:r>
          </w:p>
          <w:p>
            <w:pPr>
              <w:spacing w:after="20"/>
              <w:ind w:left="20"/>
              <w:jc w:val="both"/>
            </w:pPr>
            <w:r>
              <w:rPr>
                <w:rFonts w:ascii="Times New Roman"/>
                <w:b w:val="false"/>
                <w:i w:val="false"/>
                <w:color w:val="000000"/>
                <w:sz w:val="20"/>
              </w:rPr>
              <w:t>№ 3222-85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Өсімдіктерден және жануарлардан алынған өнімдердегі, дәрілік өсімдіктердегі, жемшөптегі, судағы, топырақтағы пестицидтерді хроматографиялық әдістермен анықтаудың үйлестірілген әдістемесі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xml:space="preserve">
11.03.1985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0-(4-трет-бутил -2-хлорфенил)-0-мeтил-N-метил-амидофосфат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ет өнімдері–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 ЖҚХ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 </w:t>
            </w:r>
          </w:p>
          <w:p>
            <w:pPr>
              <w:spacing w:after="20"/>
              <w:ind w:left="20"/>
              <w:jc w:val="both"/>
            </w:pPr>
            <w:r>
              <w:rPr>
                <w:rFonts w:ascii="Times New Roman"/>
                <w:b w:val="false"/>
                <w:i w:val="false"/>
                <w:color w:val="000000"/>
                <w:sz w:val="20"/>
              </w:rPr>
              <w:t>
№ 3222-85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Өсімдіктерден және жануарлардан алынған өнімдердегі, дәрілік өсімдіктердегі, жемшөптегі, судағы, топырақтағы пестицидтерді хроматографиялық әдістермен анықтаудың үйлестірілген әдістемесі</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11.03.1985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0-метил-0-(2, 4, 5-трихлорфенил)-0-этилтиофосфат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 томат, қант қызылшасы, қырыққабат, жемісті (дәнді, сүйекті), жүзім, саңырауқұлақтар – 1,0;</w:t>
            </w:r>
          </w:p>
          <w:p>
            <w:pPr>
              <w:spacing w:after="20"/>
              <w:ind w:left="20"/>
              <w:jc w:val="both"/>
            </w:pPr>
            <w:r>
              <w:rPr>
                <w:rFonts w:ascii="Times New Roman"/>
                <w:b w:val="false"/>
                <w:i w:val="false"/>
                <w:color w:val="000000"/>
                <w:sz w:val="20"/>
              </w:rPr>
              <w:t xml:space="preserve">
темекі – 0,7; цитрус тұқымдас жемістер (мәйек) – 0,3; шай – 0,5; мақта (тұқым, май) – 0,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w:t>
            </w:r>
          </w:p>
          <w:p>
            <w:pPr>
              <w:spacing w:after="20"/>
              <w:ind w:left="20"/>
              <w:jc w:val="both"/>
            </w:pPr>
            <w:r>
              <w:rPr>
                <w:rFonts w:ascii="Times New Roman"/>
                <w:b w:val="false"/>
                <w:i w:val="false"/>
                <w:color w:val="000000"/>
                <w:sz w:val="20"/>
              </w:rPr>
              <w:t>№ 3222-85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Өсімдіктерден және жануарлардан алынған өнімдердегі, дәрілік өсімдіктердегі, жемшөптегі, судағы, топырақтағы пестицидтерді хроматографиялық әдістермен анықтаудың үйлестірілген әдістемесі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11.03.1985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1,1-ди-(4-хлор-</w:t>
            </w:r>
          </w:p>
          <w:p>
            <w:pPr>
              <w:spacing w:after="20"/>
              <w:ind w:left="20"/>
              <w:jc w:val="both"/>
            </w:pPr>
            <w:r>
              <w:rPr>
                <w:rFonts w:ascii="Times New Roman"/>
                <w:b w:val="false"/>
                <w:i w:val="false"/>
                <w:color w:val="000000"/>
                <w:sz w:val="20"/>
              </w:rPr>
              <w:t>
фенил) - 2,2,2-</w:t>
            </w:r>
          </w:p>
          <w:p>
            <w:pPr>
              <w:spacing w:after="20"/>
              <w:ind w:left="20"/>
              <w:jc w:val="both"/>
            </w:pPr>
            <w:r>
              <w:rPr>
                <w:rFonts w:ascii="Times New Roman"/>
                <w:b w:val="false"/>
                <w:i w:val="false"/>
                <w:color w:val="000000"/>
                <w:sz w:val="20"/>
              </w:rPr>
              <w:t>
трихлорэтан (ДДТ)</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дақылдарының дәні– 0,1; сүтқоректілер еті (теңіз жануарларынан  басқа) – 1,0; үй құсының еті– 0,3; жұмыртқа – 0,1; сүт – 0,02; сәбіз – 0,2; қосымша өнімдер  (бауыр, бүйректер), шұжықтар, аспаздық өнімдері, ет және құс консервілері – шикізат бойынша (майға қайта есептегенде);  жұмыртқа, зығыр (тұқым),  рапс (дән), қышалар, көкөністер, бақша өнімдері өнімдер, саңырауқұлақтар, картоп, жемістер, жидектер, жүзім, жоғары дәрежеде тазартылған, иіссіздендірілген өсімдік майы, , желатин – 0,1; ашымалы сүт өнімдері, бұршақ дәнділер, соя (бұршақтар) – 0,05; </w:t>
            </w:r>
          </w:p>
          <w:p>
            <w:pPr>
              <w:spacing w:after="20"/>
              <w:ind w:left="20"/>
              <w:jc w:val="both"/>
            </w:pPr>
            <w:r>
              <w:rPr>
                <w:rFonts w:ascii="Times New Roman"/>
                <w:b w:val="false"/>
                <w:i w:val="false"/>
                <w:color w:val="000000"/>
                <w:sz w:val="20"/>
              </w:rPr>
              <w:t>
сүтті қайта өңдеуден алынған өнімдер(сырлар, ірімшік өнімдері, сары май, кілегей, қаймақ), сүт өнімдерінің, сарысу нәруыздарының концентраты, құрғақ сүт және құрғақ сүт өнімдері (майға қайта есептегенде), жануарлардың іш майы – 1,0;</w:t>
            </w:r>
          </w:p>
          <w:p>
            <w:pPr>
              <w:spacing w:after="20"/>
              <w:ind w:left="20"/>
              <w:jc w:val="both"/>
            </w:pPr>
            <w:r>
              <w:rPr>
                <w:rFonts w:ascii="Times New Roman"/>
                <w:b w:val="false"/>
                <w:i w:val="false"/>
                <w:color w:val="000000"/>
                <w:sz w:val="20"/>
              </w:rPr>
              <w:t>
тұщы су балығы (жаңа ауланған, салқындатылған, мұздатылған) – 0,3;</w:t>
            </w:r>
          </w:p>
          <w:p>
            <w:pPr>
              <w:spacing w:after="20"/>
              <w:ind w:left="20"/>
              <w:jc w:val="both"/>
            </w:pPr>
            <w:r>
              <w:rPr>
                <w:rFonts w:ascii="Times New Roman"/>
                <w:b w:val="false"/>
                <w:i w:val="false"/>
                <w:color w:val="000000"/>
                <w:sz w:val="20"/>
              </w:rPr>
              <w:t xml:space="preserve">
теңіз балығы, тунецтер (жаңа ауланған, салқындатылған, мұздатылған), </w:t>
            </w:r>
          </w:p>
          <w:p>
            <w:pPr>
              <w:spacing w:after="20"/>
              <w:ind w:left="20"/>
              <w:jc w:val="both"/>
            </w:pPr>
            <w:r>
              <w:rPr>
                <w:rFonts w:ascii="Times New Roman"/>
                <w:b w:val="false"/>
                <w:i w:val="false"/>
                <w:color w:val="000000"/>
                <w:sz w:val="20"/>
              </w:rPr>
              <w:t>
теңіз жануарларының еті, тазартылмаған өсімдік майы, балық майы – 0,2;</w:t>
            </w:r>
          </w:p>
          <w:p>
            <w:pPr>
              <w:spacing w:after="20"/>
              <w:ind w:left="20"/>
              <w:jc w:val="both"/>
            </w:pPr>
            <w:r>
              <w:rPr>
                <w:rFonts w:ascii="Times New Roman"/>
                <w:b w:val="false"/>
                <w:i w:val="false"/>
                <w:color w:val="000000"/>
                <w:sz w:val="20"/>
              </w:rPr>
              <w:t>
тұздалған, ысталған, қақталған балық – 0,4; балық консервілері (тұщы су, теңіз, тунец балықтары, теңіз жануарларының еті) - шикізат бойынша; балықтардың бауыры және одан жасалған өнім – 3,0;</w:t>
            </w:r>
          </w:p>
          <w:p>
            <w:pPr>
              <w:spacing w:after="20"/>
              <w:ind w:left="20"/>
              <w:jc w:val="both"/>
            </w:pPr>
            <w:r>
              <w:rPr>
                <w:rFonts w:ascii="Times New Roman"/>
                <w:b w:val="false"/>
                <w:i w:val="false"/>
                <w:color w:val="000000"/>
                <w:sz w:val="20"/>
              </w:rPr>
              <w:t>
уылдырық, бекіре, албырт тектес балықтар, майлы майшабақ – 2,0; жүгері – 0,02; ұннан жасалған аспаздық өнімдері – 0,02; жүгеріден алынған крахмал және сірне – 0,05; картоптан алынған крахмал және сірне – 0,1; ұн, жармалар - шикізат бойынша; күнбағыс, жержаңғақ тұқымы, жаңғақтар, какао (бұршақтар), какао өнімдері – 0,15;  жеміс-жидек, көкөніс консервілері - шикізат бойынша; шырындар – шикізат бойынша;   бал – 0,005; темекі – 0,7; дәнді, дәнді-бұршақты және басқа да дақылдардың тұқымынан жасалған нәруыз өнімдері – 0,01;</w:t>
            </w:r>
          </w:p>
          <w:p>
            <w:pPr>
              <w:spacing w:after="20"/>
              <w:ind w:left="20"/>
              <w:jc w:val="both"/>
            </w:pPr>
            <w:r>
              <w:rPr>
                <w:rFonts w:ascii="Times New Roman"/>
                <w:b w:val="false"/>
                <w:i w:val="false"/>
                <w:color w:val="000000"/>
                <w:sz w:val="20"/>
              </w:rPr>
              <w:t>
Балалардың тамақтануына арналған өнімдер: бейімделген сүт қоспалары (жасы 0-3 айлық балалар үшін) – 0,01;</w:t>
            </w:r>
          </w:p>
          <w:p>
            <w:pPr>
              <w:spacing w:after="20"/>
              <w:ind w:left="20"/>
              <w:jc w:val="both"/>
            </w:pPr>
            <w:r>
              <w:rPr>
                <w:rFonts w:ascii="Times New Roman"/>
                <w:b w:val="false"/>
                <w:i w:val="false"/>
                <w:color w:val="000000"/>
                <w:sz w:val="20"/>
              </w:rPr>
              <w:t>
жасы 4 - 12 айлық балаларға арналған өнімдер: сүт – 0,01;  ірімшік (18%) – 0,06; ет – 0,01;  жармалар – 0,01; көкөністер, картоп, жемістер – 0,005;  сары май – 0,2; өсімдік майы – 0,1; шай –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23452-79</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32689.1-3-2014</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12393-2-2011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АСТ ЕН </w:t>
            </w:r>
          </w:p>
          <w:p>
            <w:pPr>
              <w:spacing w:after="20"/>
              <w:ind w:left="20"/>
              <w:jc w:val="both"/>
            </w:pPr>
            <w:r>
              <w:rPr>
                <w:rFonts w:ascii="Times New Roman"/>
                <w:b w:val="false"/>
                <w:i w:val="false"/>
                <w:color w:val="000000"/>
                <w:sz w:val="20"/>
              </w:rPr>
              <w:t>
12393-3-2011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ИСО 3890/ИДФ 75-1-2011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АСТ ИСО </w:t>
            </w:r>
          </w:p>
          <w:p>
            <w:pPr>
              <w:spacing w:after="20"/>
              <w:ind w:left="20"/>
              <w:jc w:val="both"/>
            </w:pPr>
            <w:r>
              <w:rPr>
                <w:rFonts w:ascii="Times New Roman"/>
                <w:b w:val="false"/>
                <w:i w:val="false"/>
                <w:color w:val="000000"/>
                <w:sz w:val="20"/>
              </w:rPr>
              <w:t>
8260/ИДФ 130-2009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ИСО 6468-2005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Хлорорганикалық пестицидтердің қалдық мөлшерін анықтаудың әдістері.</w:t>
            </w:r>
          </w:p>
          <w:p>
            <w:pPr>
              <w:spacing w:after="20"/>
              <w:ind w:left="20"/>
              <w:jc w:val="both"/>
            </w:pPr>
            <w:r>
              <w:rPr>
                <w:rFonts w:ascii="Times New Roman"/>
                <w:b w:val="false"/>
                <w:i w:val="false"/>
                <w:color w:val="000000"/>
                <w:sz w:val="20"/>
              </w:rPr>
              <w:t>
Пестицидтердің қалдығын газды-хроматографиялық анықтаудың мультиәдістері</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29.12.1991 жылғы Мемлекеттік стандарт қаулысы </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6-ТВА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фотометрия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куәлігі</w:t>
            </w:r>
          </w:p>
          <w:p>
            <w:pPr>
              <w:spacing w:after="20"/>
              <w:ind w:left="20"/>
              <w:jc w:val="both"/>
            </w:pPr>
            <w:r>
              <w:rPr>
                <w:rFonts w:ascii="Times New Roman"/>
                <w:b w:val="false"/>
                <w:i w:val="false"/>
                <w:color w:val="000000"/>
                <w:sz w:val="20"/>
              </w:rPr>
              <w:t>
SU 1242778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2,3,6-трихлорбензол қышқылын анықтау әдісі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22.01.1985 </w:t>
            </w:r>
          </w:p>
          <w:p>
            <w:pPr>
              <w:spacing w:after="20"/>
              <w:ind w:left="20"/>
              <w:jc w:val="both"/>
            </w:pPr>
            <w:r>
              <w:rPr>
                <w:rFonts w:ascii="Times New Roman"/>
                <w:b w:val="false"/>
                <w:i w:val="false"/>
                <w:color w:val="000000"/>
                <w:sz w:val="20"/>
              </w:rPr>
              <w:t>
(07.07.86 ж. жарияланды, Бюллетень №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4-Д кислота</w:t>
            </w: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дақылдарының дәні– 2,0; тары, жүгері  (дән) – 0,05; құмай жүгері – 0,01; жүгері (май) – 0,1; сүт – 0,01; сары май – 0,1; ұн, жармалар – шикізат бойынша; тұщы су балығы – 0,01; цитрус тұқымдас жемістер – 1,0; </w:t>
            </w:r>
          </w:p>
          <w:p>
            <w:pPr>
              <w:spacing w:after="20"/>
              <w:ind w:left="20"/>
              <w:jc w:val="both"/>
            </w:pPr>
            <w:r>
              <w:rPr>
                <w:rFonts w:ascii="Times New Roman"/>
                <w:b w:val="false"/>
                <w:i w:val="false"/>
                <w:color w:val="000000"/>
                <w:sz w:val="20"/>
              </w:rPr>
              <w:t xml:space="preserve">
жидектер және басқа да ұсақ жемістер, аршылмаған күріш – 0,1; сүтқоректілердің қосымша өнімдері – 5,0; жұмыртқа,  дәнді жемістер, соя (бұршақтар) – 0,01;  сүтқоректілер еті (теңіз жануарларынан басқа), картоп, ағаш жаңғақтары – 0,2; құс еті және құстың қосымша өнімдері, сүйекті жемістер, қант құрағы, </w:t>
            </w:r>
          </w:p>
          <w:p>
            <w:pPr>
              <w:spacing w:after="20"/>
              <w:ind w:left="20"/>
              <w:jc w:val="both"/>
            </w:pPr>
            <w:r>
              <w:rPr>
                <w:rFonts w:ascii="Times New Roman"/>
                <w:b w:val="false"/>
                <w:i w:val="false"/>
                <w:color w:val="000000"/>
                <w:sz w:val="20"/>
              </w:rPr>
              <w:t>
тәтті асханалық жүгері (собығымен пісірілген) – 0,05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ТЖСХ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1529-76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1530-76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1541-76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3022-84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4380-87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4.1.1132–02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4.1.2162-07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6128-91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1112-73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және астықтағы 2,4-дихлорфенокс-сірке суы қышқылының (2,4-Д) полиэтиленгликоль эфирін газды-сұйықтықты әдіспен анықтау жөніндегі   әдістемелік нұсқаулар</w:t>
            </w:r>
          </w:p>
          <w:p>
            <w:pPr>
              <w:spacing w:after="20"/>
              <w:ind w:left="20"/>
              <w:jc w:val="both"/>
            </w:pPr>
            <w:r>
              <w:rPr>
                <w:rFonts w:ascii="Times New Roman"/>
                <w:b w:val="false"/>
                <w:i w:val="false"/>
                <w:color w:val="000000"/>
                <w:sz w:val="20"/>
              </w:rPr>
              <w:t>
Судағы және астықтағы 2,4-дихлорфенокс-сірке суы қышқылының (2,4-Д) бензил эфирін газды-сұйықтықты әдіспен анықтау жөніндегі   әдістемелік нұсқаулар</w:t>
            </w:r>
          </w:p>
          <w:p>
            <w:pPr>
              <w:spacing w:after="20"/>
              <w:ind w:left="20"/>
              <w:jc w:val="both"/>
            </w:pPr>
            <w:r>
              <w:rPr>
                <w:rFonts w:ascii="Times New Roman"/>
                <w:b w:val="false"/>
                <w:i w:val="false"/>
                <w:color w:val="000000"/>
                <w:sz w:val="20"/>
              </w:rPr>
              <w:t>
Судағы, топырақтағы, жемдегі, өсімдіктерден және жануарлардан алынған тамақ өнімдеріндегі  2,4-дихлорфенокс-сірке суы қышқылын (2,4-Д) газды-сұйықтықты әдіспен анықтау жөніндегі   әдістемелік нұсқаулар</w:t>
            </w:r>
          </w:p>
          <w:p>
            <w:pPr>
              <w:spacing w:after="20"/>
              <w:ind w:left="20"/>
              <w:jc w:val="both"/>
            </w:pPr>
            <w:r>
              <w:rPr>
                <w:rFonts w:ascii="Times New Roman"/>
                <w:b w:val="false"/>
                <w:i w:val="false"/>
                <w:color w:val="000000"/>
                <w:sz w:val="20"/>
              </w:rPr>
              <w:t>
Түрлі химиялық түріндегі гербицидтердің микроқалдықтарын су, топырақ және өсімдіктер сынамаларында бірге болған кезде жүйелі түрде газды-хроматографиялық талдау жөніндегі   әдістемелік нұсқаулар</w:t>
            </w:r>
          </w:p>
          <w:p>
            <w:pPr>
              <w:spacing w:after="20"/>
              <w:ind w:left="20"/>
              <w:jc w:val="both"/>
            </w:pPr>
            <w:r>
              <w:rPr>
                <w:rFonts w:ascii="Times New Roman"/>
                <w:b w:val="false"/>
                <w:i w:val="false"/>
                <w:color w:val="000000"/>
                <w:sz w:val="20"/>
              </w:rPr>
              <w:t xml:space="preserve">
Пестицидтердің қалдығын олар тамақ рационындақатар болған кезде анықтаудың  үйлестірілген әдісі  </w:t>
            </w:r>
          </w:p>
          <w:p>
            <w:pPr>
              <w:spacing w:after="20"/>
              <w:ind w:left="20"/>
              <w:jc w:val="both"/>
            </w:pPr>
            <w:r>
              <w:rPr>
                <w:rFonts w:ascii="Times New Roman"/>
                <w:b w:val="false"/>
                <w:i w:val="false"/>
                <w:color w:val="000000"/>
                <w:sz w:val="20"/>
              </w:rPr>
              <w:t>
Судағы, астықтағы, астық дақылдары сабанындағы  және жүгері дәніндегі 2,4-Д қалдық мөлшерін газды-сұйықтықты хроматография әдісімен анықтау</w:t>
            </w:r>
          </w:p>
          <w:p>
            <w:pPr>
              <w:spacing w:after="20"/>
              <w:ind w:left="20"/>
              <w:jc w:val="both"/>
            </w:pPr>
            <w:r>
              <w:rPr>
                <w:rFonts w:ascii="Times New Roman"/>
                <w:b w:val="false"/>
                <w:i w:val="false"/>
                <w:color w:val="000000"/>
                <w:sz w:val="20"/>
              </w:rPr>
              <w:t>
Жүгері майындағы 2,4-д қалдық мөлшерін капиллярлы газды-сұйықтықты хроматография әдісімен анықтау.</w:t>
            </w:r>
          </w:p>
          <w:p>
            <w:pPr>
              <w:spacing w:after="20"/>
              <w:ind w:left="20"/>
              <w:jc w:val="both"/>
            </w:pPr>
            <w:r>
              <w:rPr>
                <w:rFonts w:ascii="Times New Roman"/>
                <w:b w:val="false"/>
                <w:i w:val="false"/>
                <w:color w:val="000000"/>
                <w:sz w:val="20"/>
              </w:rPr>
              <w:t xml:space="preserve">
Биоматериалдағы 2,4-Д және ТХА  (жер бетіндегі және топырақтағы ұсақ жануарлардың органдары мен тіндері) газды-сұйықтықты хроматография әдісімен жеделдетіп анықтау жөніндегі   әдістемелік нұсқаулар  </w:t>
            </w:r>
          </w:p>
          <w:p>
            <w:pPr>
              <w:spacing w:after="20"/>
              <w:ind w:left="20"/>
              <w:jc w:val="both"/>
            </w:pPr>
            <w:r>
              <w:rPr>
                <w:rFonts w:ascii="Times New Roman"/>
                <w:b w:val="false"/>
                <w:i w:val="false"/>
                <w:color w:val="000000"/>
                <w:sz w:val="20"/>
              </w:rPr>
              <w:t>
Ауадағы, судағы жыне өсімдік материалындағы  2,4-дихлорфенокс-сірке суы қышқылының (2,4-Д) бутил эфирін газды-сұйықтықты хроматографиямен анықтау</w:t>
            </w:r>
          </w:p>
          <w:p>
            <w:pPr>
              <w:spacing w:after="20"/>
              <w:ind w:left="20"/>
              <w:jc w:val="both"/>
            </w:pPr>
            <w:r>
              <w:rPr>
                <w:rFonts w:ascii="Times New Roman"/>
                <w:b w:val="false"/>
                <w:i w:val="false"/>
                <w:color w:val="000000"/>
                <w:sz w:val="20"/>
              </w:rPr>
              <w:t>
Шырын өнімі. Пестицидтерді тандемді тиімділігі жоғары сұйықтықты хроматомасс-спектрометрия әдісімен анықтау (ТЖСХ-МС/МС)</w:t>
            </w:r>
          </w:p>
          <w:p>
            <w:pPr>
              <w:spacing w:after="20"/>
              <w:ind w:left="20"/>
              <w:jc w:val="both"/>
            </w:pPr>
            <w:r>
              <w:rPr>
                <w:rFonts w:ascii="Times New Roman"/>
                <w:b w:val="false"/>
                <w:i w:val="false"/>
                <w:color w:val="000000"/>
                <w:sz w:val="20"/>
              </w:rPr>
              <w:t>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КСРО Бас мемлекеттік санитариялық дәрігерінің орынбасары бекіткен 20.12.1976</w:t>
            </w:r>
          </w:p>
          <w:p>
            <w:pPr>
              <w:spacing w:after="20"/>
              <w:ind w:left="20"/>
              <w:jc w:val="both"/>
            </w:pPr>
            <w:r>
              <w:rPr>
                <w:rFonts w:ascii="Times New Roman"/>
                <w:b w:val="false"/>
                <w:i w:val="false"/>
                <w:color w:val="000000"/>
                <w:sz w:val="20"/>
              </w:rPr>
              <w:t>
КСРО Бас мемлекеттік санитариялық дәрігерінің орынбасары бекіткен 20.12.1976</w:t>
            </w:r>
          </w:p>
          <w:p>
            <w:pPr>
              <w:spacing w:after="20"/>
              <w:ind w:left="20"/>
              <w:jc w:val="both"/>
            </w:pPr>
            <w:r>
              <w:rPr>
                <w:rFonts w:ascii="Times New Roman"/>
                <w:b w:val="false"/>
                <w:i w:val="false"/>
                <w:color w:val="000000"/>
                <w:sz w:val="20"/>
              </w:rPr>
              <w:t>
КСРО Бас мемлекеттік санитариялық дәрігерінің орынбасары бекіткен 20.12.1976</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27.04.1984</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08.06.1987</w:t>
            </w:r>
          </w:p>
          <w:p>
            <w:pPr>
              <w:spacing w:after="20"/>
              <w:ind w:left="20"/>
              <w:jc w:val="both"/>
            </w:pPr>
            <w:r>
              <w:rPr>
                <w:rFonts w:ascii="Times New Roman"/>
                <w:b w:val="false"/>
                <w:i w:val="false"/>
                <w:color w:val="000000"/>
                <w:sz w:val="20"/>
              </w:rPr>
              <w:t xml:space="preserve">
РФ Бас мемлекеттік санитариялық дәрігері бекіткен </w:t>
            </w:r>
          </w:p>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15.02.2007</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29.07.1991</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31.07.1973</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w:t>
            </w:r>
          </w:p>
          <w:p>
            <w:pPr>
              <w:spacing w:after="20"/>
              <w:ind w:left="20"/>
              <w:jc w:val="both"/>
            </w:pPr>
            <w:r>
              <w:rPr>
                <w:rFonts w:ascii="Times New Roman"/>
                <w:b w:val="false"/>
                <w:i w:val="false"/>
                <w:color w:val="000000"/>
                <w:sz w:val="20"/>
              </w:rPr>
              <w:t>
қабылдаған</w:t>
            </w:r>
          </w:p>
          <w:p>
            <w:pPr>
              <w:spacing w:after="20"/>
              <w:ind w:left="20"/>
              <w:jc w:val="both"/>
            </w:pPr>
            <w:r>
              <w:rPr>
                <w:rFonts w:ascii="Times New Roman"/>
                <w:b w:val="false"/>
                <w:i w:val="false"/>
                <w:color w:val="000000"/>
                <w:sz w:val="20"/>
              </w:rPr>
              <w:t>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4-Д бутиловый эфир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4-Д малолетучие эфиры+2,4Д 2-этил-гексиловый эфир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4-Д октиловый эфир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2-оксо-2,5-дигидрофуран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дақылдарының дәні, жүгері (дән), күріш –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 </w:t>
            </w:r>
          </w:p>
          <w:p>
            <w:pPr>
              <w:spacing w:after="20"/>
              <w:ind w:left="20"/>
              <w:jc w:val="both"/>
            </w:pPr>
            <w:r>
              <w:rPr>
                <w:rFonts w:ascii="Times New Roman"/>
                <w:b w:val="false"/>
                <w:i w:val="false"/>
                <w:color w:val="000000"/>
                <w:sz w:val="20"/>
              </w:rPr>
              <w:t>№ 4700-88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дәніндегі кротонолактонды газды-сұйықтықты хроматография әдісімен анықтау жөніндегі   әдістемелік нұсқаулар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xml:space="preserve">
04.10.1988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2-фенилфенол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 тұқымдас жемістер  – 10,0; кептірілген мәйегі цитрус тұқымдас жемістер – 60,0; апельсин шырыны – 0,5; дәнді жемістер –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фотометрия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2-Hydroxydiphenyl. Dow Chemical Co. Method MLE 60.23 (attached as Method I)//Pesticide Analytical Manual Vol.II, Pesticide Reg. Sec. 180.129, FDA. – pp 2230-2231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5-этил-5-гидроксиметил-2-(фурил-2)-1,3-диоксан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дақылдарының дәні –  0,1; бұрыш, томат –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 </w:t>
            </w:r>
          </w:p>
          <w:p>
            <w:pPr>
              <w:spacing w:after="20"/>
              <w:ind w:left="20"/>
              <w:jc w:val="both"/>
            </w:pPr>
            <w:r>
              <w:rPr>
                <w:rFonts w:ascii="Times New Roman"/>
                <w:b w:val="false"/>
                <w:i w:val="false"/>
                <w:color w:val="000000"/>
                <w:sz w:val="20"/>
              </w:rPr>
              <w:t>№ 4995-89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 бұрыштағы, томаттардағы, астықтағы, судағы, топырақтағы краснодар-1 препаратын жұқа қабатты хроматография әдісімен анықтау жөніндегі   әдістемелік нұсқаулар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08.06.1989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5,6,7-трихлор-3-бензотиадиазин-оксид-1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 –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ЕРТС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(дән), өсімдік майы, қант қызылшасы –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w:t>
            </w:r>
          </w:p>
          <w:p>
            <w:pPr>
              <w:spacing w:after="20"/>
              <w:ind w:left="20"/>
              <w:jc w:val="both"/>
            </w:pPr>
            <w:r>
              <w:rPr>
                <w:rFonts w:ascii="Times New Roman"/>
                <w:b w:val="false"/>
                <w:i w:val="false"/>
                <w:color w:val="000000"/>
                <w:sz w:val="20"/>
              </w:rPr>
              <w:t>№ 1350-75</w:t>
            </w:r>
          </w:p>
          <w:p>
            <w:pPr>
              <w:spacing w:after="20"/>
              <w:ind w:left="20"/>
              <w:jc w:val="both"/>
            </w:pPr>
            <w:r>
              <w:rPr>
                <w:rFonts w:ascii="Times New Roman"/>
                <w:b w:val="false"/>
                <w:i w:val="false"/>
                <w:color w:val="000000"/>
                <w:sz w:val="20"/>
              </w:rPr>
              <w:t xml:space="preserve">
ӘН </w:t>
            </w:r>
          </w:p>
          <w:p>
            <w:pPr>
              <w:spacing w:after="20"/>
              <w:ind w:left="20"/>
              <w:jc w:val="both"/>
            </w:pPr>
            <w:r>
              <w:rPr>
                <w:rFonts w:ascii="Times New Roman"/>
                <w:b w:val="false"/>
                <w:i w:val="false"/>
                <w:color w:val="000000"/>
                <w:sz w:val="20"/>
              </w:rPr>
              <w:t>
№ 3022-84</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құрғақ сүт қоспаларын өндіру үшін шікізаттағы хлорорганикалық пестицидтерді анықтау жөніндегі   әдістемелік нұсқаулар</w:t>
            </w:r>
          </w:p>
          <w:p>
            <w:pPr>
              <w:spacing w:after="20"/>
              <w:ind w:left="20"/>
              <w:jc w:val="both"/>
            </w:pPr>
            <w:r>
              <w:rPr>
                <w:rFonts w:ascii="Times New Roman"/>
                <w:b w:val="false"/>
                <w:i w:val="false"/>
                <w:color w:val="000000"/>
                <w:sz w:val="20"/>
              </w:rPr>
              <w:t>
Түрлі химиялық түріндегі гербицидтердің микроқалдықтарын су, топырақ және өсімдіктер сынамаларында бірге болған кезде жүйелі түрде газды-хроматографиялық талдау жөніндегі әдістемелік нұсқаулар</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22.09.1975</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27.04.1984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МСРА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 тары, күріш, картоп, күнбағыс (май), астық дақылдарының дәні–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4.1.2994-12</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зығыр тұқымы мен майындағы мцпа  қалдық мөлшерін капиллярлы газды-сұйықтықты хроматография әдісімен анықтау</w:t>
            </w:r>
          </w:p>
          <w:p>
            <w:pPr>
              <w:spacing w:after="20"/>
              <w:ind w:left="20"/>
              <w:jc w:val="both"/>
            </w:pPr>
            <w:r>
              <w:rPr>
                <w:rFonts w:ascii="Times New Roman"/>
                <w:b w:val="false"/>
                <w:i w:val="false"/>
                <w:color w:val="000000"/>
                <w:sz w:val="20"/>
              </w:rPr>
              <w:t>
Шырын өнімі. Пестицидтерді тандемді тиімділігі жоғары сұйықтықты хроматомасс-спектрометрия әдісімен анықтау</w:t>
            </w:r>
          </w:p>
          <w:p>
            <w:pPr>
              <w:spacing w:after="20"/>
              <w:ind w:left="20"/>
              <w:jc w:val="both"/>
            </w:pPr>
            <w:r>
              <w:rPr>
                <w:rFonts w:ascii="Times New Roman"/>
                <w:b w:val="false"/>
                <w:i w:val="false"/>
                <w:color w:val="000000"/>
                <w:sz w:val="20"/>
              </w:rPr>
              <w:t>
(ТЖСХ-МС/МС)</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19.03.2012</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МСРВ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дақылдарының дәні, бұршақтар –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 </w:t>
            </w:r>
          </w:p>
          <w:p>
            <w:pPr>
              <w:spacing w:after="20"/>
              <w:ind w:left="20"/>
              <w:jc w:val="both"/>
            </w:pPr>
            <w:r>
              <w:rPr>
                <w:rFonts w:ascii="Times New Roman"/>
                <w:b w:val="false"/>
                <w:i w:val="false"/>
                <w:color w:val="000000"/>
                <w:sz w:val="20"/>
              </w:rPr>
              <w:t>
№ 4353-87</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топырақтағы и өсімдік материалындағы 2м-4х, 2м-4хм, 2м-4хп газды-сұйықтықты хроматография әдісімен анықтау жөніндегі   әдістемелік нұсқаулар</w:t>
            </w:r>
          </w:p>
          <w:p>
            <w:pPr>
              <w:spacing w:after="20"/>
              <w:ind w:left="20"/>
              <w:jc w:val="both"/>
            </w:pPr>
            <w:r>
              <w:rPr>
                <w:rFonts w:ascii="Times New Roman"/>
                <w:b w:val="false"/>
                <w:i w:val="false"/>
                <w:color w:val="000000"/>
                <w:sz w:val="20"/>
              </w:rPr>
              <w:t>
Шырын өнімі. Пестицидтерді тандемді тиімділігі жоғары сұйықтықты хроматомасс-спектрометрия әдісімен анықтау</w:t>
            </w:r>
          </w:p>
          <w:p>
            <w:pPr>
              <w:spacing w:after="20"/>
              <w:ind w:left="20"/>
              <w:jc w:val="both"/>
            </w:pPr>
            <w:r>
              <w:rPr>
                <w:rFonts w:ascii="Times New Roman"/>
                <w:b w:val="false"/>
                <w:i w:val="false"/>
                <w:color w:val="000000"/>
                <w:sz w:val="20"/>
              </w:rPr>
              <w:t>
(ТЖСХ-МС/МС)</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xml:space="preserve">
08.06.1987 </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 -диметил-N'-(3-хлорфенил) гуанидин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 –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 </w:t>
            </w:r>
          </w:p>
          <w:p>
            <w:pPr>
              <w:spacing w:after="20"/>
              <w:ind w:left="20"/>
              <w:jc w:val="both"/>
            </w:pPr>
            <w:r>
              <w:rPr>
                <w:rFonts w:ascii="Times New Roman"/>
                <w:b w:val="false"/>
                <w:i w:val="false"/>
                <w:color w:val="000000"/>
                <w:sz w:val="20"/>
              </w:rPr>
              <w:t>№ 2146-80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Қиярдағы, бақша өнімдеріндегі және судағы ФНД (N,N-диметил-N'-(3-хлорфенил) гуанидинді)  жұқа қабатты хроматография әдісімен анықтау жөніндегі   әдістемелік нұсқаулар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Бас мемлекеттік санитариялық дәрігерінің орынбасары бекіткен 28.01.1980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sz w:val="20"/>
              </w:rPr>
              <w:t>b</w:t>
            </w:r>
            <w:r>
              <w:rPr>
                <w:rFonts w:ascii="Times New Roman"/>
                <w:b w:val="false"/>
                <w:i w:val="false"/>
                <w:color w:val="000000"/>
                <w:sz w:val="20"/>
              </w:rPr>
              <w:t xml:space="preserve"> -метокси-этилхлорацето-0-толуидид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(тұқым, май) – 0,25; жүгері –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 ЖҚХ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 </w:t>
            </w:r>
          </w:p>
          <w:p>
            <w:pPr>
              <w:spacing w:after="20"/>
              <w:ind w:left="20"/>
              <w:jc w:val="both"/>
            </w:pPr>
            <w:r>
              <w:rPr>
                <w:rFonts w:ascii="Times New Roman"/>
                <w:b w:val="false"/>
                <w:i w:val="false"/>
                <w:color w:val="000000"/>
                <w:sz w:val="20"/>
              </w:rPr>
              <w:t>№ 4029-85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топырақтағы, картоптағы, жүгері мен сояның дәндері мен жасыл массасындағы  ацеталды газды-сұйықтықты және жұқа қабатты хроматография әдісімен анықтау жөніндегі   уақытша әдістемелік нұсқаулар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Бас мемлекеттік санитариялық дәрігерінің орынбасары бекіткен 21.11.1985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М-окись-2, 6-лутидина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томат, қияр – 0,04;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6079-91 </w:t>
            </w:r>
          </w:p>
          <w:p>
            <w:pPr>
              <w:spacing w:after="20"/>
              <w:ind w:left="20"/>
              <w:jc w:val="both"/>
            </w:pPr>
            <w:r>
              <w:rPr>
                <w:rFonts w:ascii="Times New Roman"/>
                <w:b w:val="false"/>
                <w:i w:val="false"/>
                <w:color w:val="000000"/>
                <w:sz w:val="20"/>
              </w:rPr>
              <w:t xml:space="preserve">
№ 6079-91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көкөністердегі (картоп, қияр, томат) ивинді және оның метаболиті 2,6-лутидинді хроматографиялық анықтау жөніндегі   уақытша әдістемелік нұсқаулар</w:t>
            </w:r>
          </w:p>
          <w:p>
            <w:pPr>
              <w:spacing w:after="20"/>
              <w:ind w:left="20"/>
              <w:jc w:val="both"/>
            </w:pPr>
            <w:r>
              <w:rPr>
                <w:rFonts w:ascii="Times New Roman"/>
                <w:b w:val="false"/>
                <w:i w:val="false"/>
                <w:color w:val="000000"/>
                <w:sz w:val="20"/>
              </w:rPr>
              <w:t>
Биологиялық материалда ивинді   хроматографиялық анықтау жөніндегі   уақытша әдістемелік нұсқаулар</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xml:space="preserve">
29.07.1991 </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xml:space="preserve">
29.07.1991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абамектин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құлмақ (құрғақ) – 0,1; жаңғақтар (бадам, грек жаңғағы) – 0,01; бадам қабығымен – 0,1; дәнді жемістер, томат- 0,02; қырыққабат – 0,01; цитрус тұқымдас жемістер, жапырақты салат (латук және басқалары) – 0,05; мақта (тұқым) – 0,01; қауын, асқабақ, қарбыз – 0,01; картоп – 0,01; Чили бұрышы (құрғақ) – 0,2; құлпынай, тәтті бұрыш (оның ішінде бұршаққын) – 0,02; қосымша өнімдері  (ІҚМ), май, бауыр (ІҚМ) – 0,1; бүйректер (ІҚМ) – 0,05; ет (ІҚМ, коз) – 0,01; сүт (ІҚМ, ешкі) – 0,005; баялды – 0,01; жүзім –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4.1.1012-01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4.1.1799-03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xml:space="preserve">
4.1.1919-04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4.1.2061-06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4.1.3050-13</w:t>
            </w:r>
          </w:p>
          <w:p>
            <w:pPr>
              <w:spacing w:after="20"/>
              <w:ind w:left="20"/>
              <w:jc w:val="both"/>
            </w:pPr>
            <w:r>
              <w:rPr>
                <w:rFonts w:ascii="Times New Roman"/>
                <w:b w:val="false"/>
                <w:i w:val="false"/>
                <w:color w:val="000000"/>
                <w:sz w:val="20"/>
              </w:rPr>
              <w:t>
ШӘН</w:t>
            </w:r>
          </w:p>
          <w:p>
            <w:pPr>
              <w:spacing w:after="20"/>
              <w:ind w:left="20"/>
              <w:jc w:val="both"/>
            </w:pPr>
            <w:r>
              <w:rPr>
                <w:rFonts w:ascii="Times New Roman"/>
                <w:b w:val="false"/>
                <w:i w:val="false"/>
                <w:color w:val="000000"/>
                <w:sz w:val="20"/>
              </w:rPr>
              <w:t>
4.1.3275-15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Өсімдіктерден алынған тамақ өнімдеріндегі (көкөністер, жемістер, жидектер) және жануарлардың органдары мен тіндеріндегі, плазмадағы және сүттегі С аверсектинінің  массалық шоғырлануын флуоресценттікТЖСХ әдісімен анықтау</w:t>
            </w:r>
          </w:p>
          <w:p>
            <w:pPr>
              <w:spacing w:after="20"/>
              <w:ind w:left="20"/>
              <w:jc w:val="both"/>
            </w:pPr>
            <w:r>
              <w:rPr>
                <w:rFonts w:ascii="Times New Roman"/>
                <w:b w:val="false"/>
                <w:i w:val="false"/>
                <w:color w:val="000000"/>
                <w:sz w:val="20"/>
              </w:rPr>
              <w:t>
Судағы, топырақтағы, картоптағы, қиярдағы, томаттардағы және алмалардағы абамектиннің қалдық мөлшерін тиімділігі жоғары сұйықтықты хроматография әдісімен анықтау</w:t>
            </w:r>
          </w:p>
          <w:p>
            <w:pPr>
              <w:spacing w:after="20"/>
              <w:ind w:left="20"/>
              <w:jc w:val="both"/>
            </w:pPr>
            <w:r>
              <w:rPr>
                <w:rFonts w:ascii="Times New Roman"/>
                <w:b w:val="false"/>
                <w:i w:val="false"/>
                <w:color w:val="000000"/>
                <w:sz w:val="20"/>
              </w:rPr>
              <w:t xml:space="preserve">
Жануарлардың сүтіндегі және плазмасындағы авермектин кешендерінің (С аверсектині және С-1 аверсектині) массалық шоғырлануын  флуоресценттік детекторы бар тиімділігі жоғары сұйықтықты хроматография әдісімен анықтау  </w:t>
            </w:r>
          </w:p>
          <w:p>
            <w:pPr>
              <w:spacing w:after="20"/>
              <w:ind w:left="20"/>
              <w:jc w:val="both"/>
            </w:pPr>
            <w:r>
              <w:rPr>
                <w:rFonts w:ascii="Times New Roman"/>
                <w:b w:val="false"/>
                <w:i w:val="false"/>
                <w:color w:val="000000"/>
                <w:sz w:val="20"/>
              </w:rPr>
              <w:t>
Жүзімнің жидектері мен шырынындағы, бұрыштағы және баялдыдағы абамектиннің  қалдық мөлшерін тиімділігі жоғары сұйықтықты хроматография әдісімен анықтау жөніндегі   әдістемелік нұсқаулар</w:t>
            </w:r>
          </w:p>
          <w:p>
            <w:pPr>
              <w:spacing w:after="20"/>
              <w:ind w:left="20"/>
              <w:jc w:val="both"/>
            </w:pPr>
            <w:r>
              <w:rPr>
                <w:rFonts w:ascii="Times New Roman"/>
                <w:b w:val="false"/>
                <w:i w:val="false"/>
                <w:color w:val="000000"/>
                <w:sz w:val="20"/>
              </w:rPr>
              <w:t>
Сояның жасыл массасындағы, тұқымындағы және майындағы абамектиннің қалдық мөлшерін ТЖСХ тәсілімен анықтау</w:t>
            </w:r>
          </w:p>
          <w:p>
            <w:pPr>
              <w:spacing w:after="20"/>
              <w:ind w:left="20"/>
              <w:jc w:val="both"/>
            </w:pPr>
            <w:r>
              <w:rPr>
                <w:rFonts w:ascii="Times New Roman"/>
                <w:b w:val="false"/>
                <w:i w:val="false"/>
                <w:color w:val="000000"/>
                <w:sz w:val="20"/>
              </w:rPr>
              <w:t>
Томат және алма шырындарындағы абамектиннің қалдық мөлшерін  тиімділігі жоғары сұйықтықты хроматография әдісімен анықтау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Бас мемлекеттік санитариялық дәрігері бекіткен  22.01.2001</w:t>
            </w:r>
          </w:p>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05.08.2004</w:t>
            </w:r>
          </w:p>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10.04.2006</w:t>
            </w:r>
          </w:p>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05.07.2013</w:t>
            </w:r>
          </w:p>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24.06.2015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аверсектин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қияр, томат, картоп, шекілдеуікті жемістер, қарақат – 0,005; ет – 0,004; қосымша өнімдер  – 0,01; май – 0,024; </w:t>
            </w:r>
          </w:p>
          <w:p>
            <w:pPr>
              <w:spacing w:after="20"/>
              <w:ind w:left="20"/>
              <w:jc w:val="both"/>
            </w:pPr>
            <w:r>
              <w:rPr>
                <w:rFonts w:ascii="Times New Roman"/>
                <w:b w:val="false"/>
                <w:i w:val="false"/>
                <w:color w:val="000000"/>
                <w:sz w:val="20"/>
              </w:rPr>
              <w:t>
сүт – 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флуорес-центтік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4.1.1011-4.1.1012-01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Өсімдіктерден алынған тамақ өнімдеріндегі (көкөністер, жемістер, жидектер) және жануарлардың органдары мен тіндеріндегі, плазмадағы және сүттегі С аверсектинінің  массалық шоғырлануын флуоресценттікТЖСХ әдісімен анықтау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РФ Бас мемлекеттік санитариялық дәрігері бекіткен  </w:t>
            </w:r>
          </w:p>
          <w:p>
            <w:pPr>
              <w:spacing w:after="20"/>
              <w:ind w:left="20"/>
              <w:jc w:val="both"/>
            </w:pPr>
            <w:r>
              <w:rPr>
                <w:rFonts w:ascii="Times New Roman"/>
                <w:b w:val="false"/>
                <w:i w:val="false"/>
                <w:color w:val="000000"/>
                <w:sz w:val="20"/>
              </w:rPr>
              <w:t>
22.01.2001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азимсульфурон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 1872-04</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топырақтағы, күріштің дәні мен сабанындағы  азимсульфуроннің  қалдық мөлшерін тиімділігі жоғары сұйықтықты хроматография әдісімен анықтау жөніндегі   әдістемелік нұсқаулар</w:t>
            </w:r>
          </w:p>
          <w:p>
            <w:pPr>
              <w:spacing w:after="20"/>
              <w:ind w:left="20"/>
              <w:jc w:val="both"/>
            </w:pPr>
            <w:r>
              <w:rPr>
                <w:rFonts w:ascii="Times New Roman"/>
                <w:b w:val="false"/>
                <w:i w:val="false"/>
                <w:color w:val="000000"/>
                <w:sz w:val="20"/>
              </w:rPr>
              <w:t>
Шырын өнімі. Пестицидтерді тандемді тиімділігі жоғары сұйықтықты хроматомасс-спектрометрия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РФ Бас мемлекеттік санитариялық дәрігері бекіткен  </w:t>
            </w:r>
          </w:p>
          <w:p>
            <w:pPr>
              <w:spacing w:after="20"/>
              <w:ind w:left="20"/>
              <w:jc w:val="both"/>
            </w:pPr>
            <w:r>
              <w:rPr>
                <w:rFonts w:ascii="Times New Roman"/>
                <w:b w:val="false"/>
                <w:i w:val="false"/>
                <w:color w:val="000000"/>
                <w:sz w:val="20"/>
              </w:rPr>
              <w:t>
07.03.2004</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азинфос-метил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пекан, грек жаңғағы– 0,3; бадам – 0,05; бадам қабығымен – 5,0; дәнді жемістер – 2,0; сүйекті жемістер (алхорыдан басқа) – 2,0; көкжидек – 5,0, мүкжидек – 0,1; брокколи, жемістер (санамаланғаннан басқа), тәтті бұрыш, томат – 1,0; мақта (тұқым), қияр, қарбыз, қант құрағы– 2,0; Чили бұрышы (құрғақ) – 10,0; картоп, соя (құрғақ бұршақтар) – 0,05; көкөністер (санамаланғаннан басқа) –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12393-2-2011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12393-3-2011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азипротрин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(картоптан басқа) –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2145-80</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АСТ ЕН 12393-2-2011</w:t>
            </w:r>
          </w:p>
          <w:p>
            <w:pPr>
              <w:spacing w:after="20"/>
              <w:ind w:left="20"/>
              <w:jc w:val="both"/>
            </w:pPr>
            <w:r>
              <w:rPr>
                <w:rFonts w:ascii="Times New Roman"/>
                <w:b w:val="false"/>
                <w:i w:val="false"/>
                <w:color w:val="000000"/>
                <w:sz w:val="20"/>
              </w:rPr>
              <w:t>
АСТ ЕН 12393-3-2011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дәніндегі, алмалардағы, жүзімдегі, мандариндардағы, қырыққабаттағы, топырақтағы, судағы сим-триазиндердің (симазин, атразин, прометрин, пропазин, игран, карагард, семерон, мезоранил) қалдық мөлшерін  анықтау әдістері</w:t>
            </w:r>
          </w:p>
          <w:p>
            <w:pPr>
              <w:spacing w:after="20"/>
              <w:ind w:left="20"/>
              <w:jc w:val="both"/>
            </w:pPr>
            <w:r>
              <w:rPr>
                <w:rFonts w:ascii="Times New Roman"/>
                <w:b w:val="false"/>
                <w:i w:val="false"/>
                <w:color w:val="000000"/>
                <w:sz w:val="20"/>
              </w:rPr>
              <w:t>
Жүгері дәніндегі, судағы және топырақтағы симм-триазинді гербицидтерді (симазин, атразин, пропазин, прометрин, семерон, мезоранил, метазин, метопротрин, приматол-м)  газды-сұйықтықты хроматография әдісімен анықтау жөніндегі   әдістемелік нұсқаулар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КСРО Бас мемлекеттік санитариялық дәрігерінің орынбасары бекіткен 1980</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xml:space="preserve">
28.01.1980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азоксистробин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бөрікгүл, қырыққабат (барлық түрлері), балдыркөк, күріш, жидектер және басқа да ұсақ жемістер (мүкжидектен, жүзімнен және құлпынайдан басқа) – 5,0; спаржа, ағаш жаңғақтары (пістеден басқа) – 0,01; пісте – 1,0; бадам қабығымен – 7,0; банандар, сүйекті жемістер – 2,0; жүзім – 2,0; астық дақылдарының дәні– 0,5; соя (бұршақтар), күнбағыс (тұқым), мүкжидек – 0,5; баданасы жеуге жарайтын көкөністер (пияздан басқа), құлпынай – 10,0; пияз – 10,0;  цитрус тұқымдас жемістер тұқымдасы – 15,0; мақта (тұқым), манго – 0,7; жеміс салатын көкөністер (асқабақтан, томаттан, қиярдан басқа), бұршақтар, салат (қаудан, жапырақты) – 3.0; томат, қияр – 3,0; асқабақ, түйнектері мен тамырлары жеуге жарайтын көкөністер – 1,0; картоп – 0,05; құлмақ (құрғақ), Чили бұрышы (құрғақ) – 30,0; жүгері (дән) – 0,02; жүгері (май) – 0,1; папайя, сусынтамыр – 0,3; жержаңғақ – 0,2; сүт, жұмыртқа, құс еті, құстың қосымша өнімдері– 0,01; сүтқоректілер еті (теңіз жануарларынан басқа) – 0,05; сүт майы– 0,03; сүтқоректілердің қосымша өнімдері –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4.1.1213-03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xml:space="preserve">
4.1.2269-07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4.1.2688-10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4.1.2845-11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xml:space="preserve">
4.1.3193-14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4.1.3204-14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32689.1-3-2014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4.1.3274-15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топырақтағы, күнбағыса қияр, томат жемістеріндегі, жүзім жидектеріндегі, дәнді масақты дақылдардың дәні мен сабанындағы азоксистробиннің (ICIА 5504) және оның геометрикалық изомерінің (R-230310) қалдық мөлшерін в тиімділігі жоғары 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Көк пияздағы және басты пияздағы азоксистробиннің (ICIA 5504) және оның геометрикалық изомерінің (R 230310)  қалдық мөлшерін тиімділігі жоғары 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Рапстың жасыл массасындағы, тұқымындағы және майындағы азоксистробиннің қалдық мөлшерін тиімділігі жоғары 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Картоп түйнектеріндегі  азоксистробинның (ICIA 5504) және оның геометрикалық изомерінің </w:t>
            </w:r>
          </w:p>
          <w:p>
            <w:pPr>
              <w:spacing w:after="20"/>
              <w:ind w:left="20"/>
              <w:jc w:val="both"/>
            </w:pPr>
            <w:r>
              <w:rPr>
                <w:rFonts w:ascii="Times New Roman"/>
                <w:b w:val="false"/>
                <w:i w:val="false"/>
                <w:color w:val="000000"/>
                <w:sz w:val="20"/>
              </w:rPr>
              <w:t>(R 230310) қалдық мөлшерін тиімділігі жоғары сұйықтықты хроматография әдісімен анықтау</w:t>
            </w:r>
          </w:p>
          <w:p>
            <w:pPr>
              <w:spacing w:after="20"/>
              <w:ind w:left="20"/>
              <w:jc w:val="both"/>
            </w:pPr>
            <w:r>
              <w:rPr>
                <w:rFonts w:ascii="Times New Roman"/>
                <w:b w:val="false"/>
                <w:i w:val="false"/>
                <w:color w:val="000000"/>
                <w:sz w:val="20"/>
              </w:rPr>
              <w:t>
Сояның дәні мен майындағы, цитрус тұқымдас жемістертер (жемістері, шырыны), қарбыздардағы, мангодағы, банандардардағы, жүзім және томат шырындарындағы, кофе-бұршақтарындағы, қуырылған кофедегі азоксистробиннің және оның негізгі метаболиты Z-азоксистробиннің қалдық мөлшерін тиімділігі жоғары сұйықтықты хроматография әдісімен анықтау</w:t>
            </w:r>
          </w:p>
          <w:p>
            <w:pPr>
              <w:spacing w:after="20"/>
              <w:ind w:left="20"/>
              <w:jc w:val="both"/>
            </w:pPr>
            <w:r>
              <w:rPr>
                <w:rFonts w:ascii="Times New Roman"/>
                <w:b w:val="false"/>
                <w:i w:val="false"/>
                <w:color w:val="000000"/>
                <w:sz w:val="20"/>
              </w:rPr>
              <w:t>
Рапстың  және күнбағыстың тұқымындағы және майындағы азоксистробиннің (ICIA 5504) және оның геометрикалық изомерінің (R 230310) қалдық мөлшерін тиімділігі жоғары сұйықтықты хроматография әдісімен анықтау</w:t>
            </w:r>
          </w:p>
          <w:p>
            <w:pPr>
              <w:spacing w:after="20"/>
              <w:ind w:left="20"/>
              <w:jc w:val="both"/>
            </w:pPr>
            <w:r>
              <w:rPr>
                <w:rFonts w:ascii="Times New Roman"/>
                <w:b w:val="false"/>
                <w:i w:val="false"/>
                <w:color w:val="000000"/>
                <w:sz w:val="20"/>
              </w:rPr>
              <w:t>
Шырын өнімі. Пестицидтерді тандемді тиімділігі жоғары сұйықтықты хроматомасс-спектрометрия әдісімен анықтау.</w:t>
            </w:r>
          </w:p>
          <w:p>
            <w:pPr>
              <w:spacing w:after="20"/>
              <w:ind w:left="20"/>
              <w:jc w:val="both"/>
            </w:pPr>
            <w:r>
              <w:rPr>
                <w:rFonts w:ascii="Times New Roman"/>
                <w:b w:val="false"/>
                <w:i w:val="false"/>
                <w:color w:val="000000"/>
                <w:sz w:val="20"/>
              </w:rPr>
              <w:t>
Пестицидтердің қалдығын газды-хроматографиялық анықтаудың мультиәдістері</w:t>
            </w:r>
          </w:p>
          <w:p>
            <w:pPr>
              <w:spacing w:after="20"/>
              <w:ind w:left="20"/>
              <w:jc w:val="both"/>
            </w:pPr>
            <w:r>
              <w:rPr>
                <w:rFonts w:ascii="Times New Roman"/>
                <w:b w:val="false"/>
                <w:i w:val="false"/>
                <w:color w:val="000000"/>
                <w:sz w:val="20"/>
              </w:rPr>
              <w:t>
Жүгерінің дәні мен майындағы азоксистробиннің және оның негізгі метаболиті Z-азоксистробиннің қалдық мөлшерін тиімділігі жоғары сұйықтықты хроматография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Бас мемлекеттік санитариялық дәрігері бекіткен  16.03.2003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24.09.2007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02.08.2010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31.03.2011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22.08.2014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30.07.2014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25.06.2014</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25.06.2014</w:t>
            </w:r>
          </w:p>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24.06.2015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азоциклотин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жемістер – 0,2; қарақат (красная, белая, черная) – 0,1; жүзім – 0,3; апельсиндер (будандарын қоса алғанда ) –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p>
            <w:pPr>
              <w:spacing w:after="20"/>
              <w:ind w:left="20"/>
              <w:jc w:val="both"/>
            </w:pPr>
            <w:r>
              <w:rPr>
                <w:rFonts w:ascii="Times New Roman"/>
                <w:b w:val="false"/>
                <w:i w:val="false"/>
                <w:color w:val="000000"/>
                <w:sz w:val="20"/>
              </w:rPr>
              <w:t>
ЖҚХ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xml:space="preserve">
№ 2796-83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 өнімі. Пестицидтерді тандемді тиімділігі жоғары сұйықтықты хроматомасс-спектрометрия әдісімен анықтау</w:t>
            </w:r>
          </w:p>
          <w:p>
            <w:pPr>
              <w:spacing w:after="20"/>
              <w:ind w:left="20"/>
              <w:jc w:val="both"/>
            </w:pPr>
            <w:r>
              <w:rPr>
                <w:rFonts w:ascii="Times New Roman"/>
                <w:b w:val="false"/>
                <w:i w:val="false"/>
                <w:color w:val="000000"/>
                <w:sz w:val="20"/>
              </w:rPr>
              <w:t xml:space="preserve">
Алмалардағы  және топырақтағы перопалды жұқа қабатты хроматография әдісімен анықтау жөніндегі уақытша әдістемелік нұсқаулар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25.06.2014</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xml:space="preserve">
12.05.1983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aквo-N-oкcи-2-метилпиридин марганец (II) хлорид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дақылдарының дәні–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өніміндегі өсімдіктердің өсу реттегіштерін анықтау. Александрова Л.Г., Макарчук Я.В.// ENVIRONMENT &amp; HEALTH.- № 1.- 2011.- 69-71 бб.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акринатрин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(дәнділер) –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 өнімі. Пестицидтерді тандемді тиімділігі жоғары сұйықтықты хроматомасс-спектрометрия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25.06.2014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алахлор</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(бұршақтар, май), жүгері (дән) –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2998-84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3878-85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32689.1-3-2014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топырақтағы и өсімдік сынамаларындағы рамродты, лассоны және дуалды жұка қабаттағы хроматографиямен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Рапс майындағы лассоның микроқалдықтарын жұка қабаттағы хроматографиямен анықтау жөніндегі уақытша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Пестицидтердің қалдығын газды-хроматографиялық анықтаудың мультиәдістері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өнімі. Пестицидтерді тандемді тиімділігі жоғары сұйықтықты хроматомасс-спектрометрия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27.04.1984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22.05.1985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25.06.2014</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алдрин и диелдрин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баданасы жеуге жарайтын көкөністер, цитрус тұқымдас жемістер, жапырақты көкөністер, дәнді жемістер – 0,05; астық дақылдарының дәні– 0,02; асқабақтар, тамырлары және түйнектері жеуге жарайтын көкөністер – 0,1; картоп, қызылша – 0,01;  бұршақ дәнділер – 1,0; сүтқоректілер еті (теңіз жануарларынан басқа), құс еті– 0,2; сүт – 0,006; жұмыртқа – 0,1; қырыққабат – 0,004; шарап, көкөністерді қайта өңдеу өнімдері – 0,005; жануарлар майы, кілегей,  ірімшік – 0,04; қант – 0,02; шай –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ГСХ, ЖҚХ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ЖҚХ</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2142-80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30349-96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ШӘН</w:t>
            </w:r>
          </w:p>
          <w:p>
            <w:pPr>
              <w:spacing w:after="20"/>
              <w:ind w:left="20"/>
              <w:jc w:val="both"/>
            </w:pPr>
            <w:r>
              <w:rPr>
                <w:rFonts w:ascii="Times New Roman"/>
                <w:b w:val="false"/>
                <w:i w:val="false"/>
                <w:color w:val="000000"/>
                <w:sz w:val="20"/>
              </w:rPr>
              <w:t xml:space="preserve">
1112-73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1875-78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32689.1-3-2014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ШӘН</w:t>
            </w:r>
          </w:p>
          <w:p>
            <w:pPr>
              <w:spacing w:after="20"/>
              <w:ind w:left="20"/>
              <w:jc w:val="both"/>
            </w:pPr>
            <w:r>
              <w:rPr>
                <w:rFonts w:ascii="Times New Roman"/>
                <w:b w:val="false"/>
                <w:i w:val="false"/>
                <w:color w:val="000000"/>
                <w:sz w:val="20"/>
              </w:rPr>
              <w:t xml:space="preserve">
№ 1112-73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12393-2-2011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12393-3-2011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ИСО 3890/ИДФ 75-1-2011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ИСО 8260/ИДФ 130-2009</w:t>
            </w:r>
          </w:p>
          <w:p>
            <w:pPr>
              <w:spacing w:after="20"/>
              <w:ind w:left="20"/>
              <w:jc w:val="both"/>
            </w:pPr>
            <w:r>
              <w:rPr>
                <w:rFonts w:ascii="Times New Roman"/>
                <w:b w:val="false"/>
                <w:i w:val="false"/>
                <w:color w:val="000000"/>
                <w:sz w:val="20"/>
              </w:rPr>
              <w:t>
АСТ ИСО 6468-2005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тамақ өнімдеріндегі, жемшөптегі және темекі өнімдеріндегі хлорорганикалық пестицидтерді жұка қабаттағы хроматографиямен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Жемістер, көкөністер және оларды қайта өңдеу өнімдері. Хлорорганикалық пестицидтердің қалдық мөлшерін анықтау әдістері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Судағы, көкөністердегі, жемістердегі және биологиялық материалдағы   альдринді, гексахлоранды, гептахлорды, ДДТ, ДДД, ДДЭ  газды-сұйықтықты хроматографиямен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Өсімдік майларында және жануарлар майларында, фосфатидті концентраттардағы, қауыздағы, күнжарадағы және шроттағы хлорорганикалық пестицидтерді (гексахлорциклогександы, гептахлорды, альдринді, ДДЭ, ДДД, ДДТ) газды-сұйықтықты хроматография әдісімен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Пестицидтердің қалдығын газды-хроматографиялық анықтаудың мультиәдістері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Липидтермен байытылған және байытылмаған мақта шроттарындағы ДДТ,ГХЦГ, альдринді және  гексахлорбензолды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Өсімдік майларында ДДТ, гамма-ГХЦГ және басқа да хлорорганикалық пестицидтерді анықтау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28.01.1980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Ресейдің 26.03.1997 жылғы Мемлекеттік стандарты қаулысы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31.07.1973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Бас мемлекеттік санитариялық дәрігерінің орынбасары бекіткен 05.06.1978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25.06.2014</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xml:space="preserve">
31 шілде 1973 </w:t>
            </w:r>
          </w:p>
          <w:p>
            <w:pPr>
              <w:spacing w:after="20"/>
              <w:ind w:left="20"/>
              <w:jc w:val="both"/>
            </w:pPr>
            <w:r>
              <w:rPr>
                <w:rFonts w:ascii="Times New Roman"/>
                <w:b w:val="false"/>
                <w:i w:val="false"/>
                <w:color w:val="000000"/>
                <w:sz w:val="20"/>
              </w:rPr>
              <w:t xml:space="preserve">
КСРО Бас мемлекеттік санитариялық дәрігерінің орынбасары бекіткен  1971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алдикарб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(бұршақтар), астық дақылдарының дәні– 0,02; үрме бұршақ, брюссель қырыққабаты, кофе (бұршақтар), мақта (тұқым), пияз, құмай жүгері, қант құрағы, батат – 0,1; цитрус тұқымдас жемістер, жүзім – 0,2; жүгері, қант қызылшасы, күнбағыс (тұқым) – 0,05; жержаңғақ – 0,02; тамаққа арналған өсімдік майы (мақта, жержаңғақ) – 0,01; пекан жаңғағы– 1,0; сүтқоректілер еті (теңіз жануарларынан басқа) – 0,01; сүт –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 ЖҚХ</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 </w:t>
            </w:r>
          </w:p>
          <w:p>
            <w:pPr>
              <w:spacing w:after="20"/>
              <w:ind w:left="20"/>
              <w:jc w:val="both"/>
            </w:pPr>
            <w:r>
              <w:rPr>
                <w:rFonts w:ascii="Times New Roman"/>
                <w:b w:val="false"/>
                <w:i w:val="false"/>
                <w:color w:val="000000"/>
                <w:sz w:val="20"/>
              </w:rPr>
              <w:t>
№ 2991-84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топырақтағы және өсімдік материалындағы альдикарбаны және оның негізгі метаболиттері</w:t>
            </w:r>
          </w:p>
          <w:p>
            <w:pPr>
              <w:spacing w:after="20"/>
              <w:ind w:left="20"/>
              <w:jc w:val="both"/>
            </w:pPr>
            <w:r>
              <w:rPr>
                <w:rFonts w:ascii="Times New Roman"/>
                <w:b w:val="false"/>
                <w:i w:val="false"/>
                <w:color w:val="000000"/>
                <w:sz w:val="20"/>
              </w:rPr>
              <w:t>
(сульфоксидты және сульфонды)  жұқа қабатты және газды-сұйықтықты хроматография әдісімен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өнімі. Пестицидтерді тандемді тиімділігі жоғары сұйықтықты хроматомасс-спектрометрия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xml:space="preserve">
27.04.1984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аллоксидим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 асханалық –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 өнімі. Пестицидтерді тандемді тиімділігі жоғары сұйықтықты хроматомасс-спектрометрия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25.06.2014</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алюминия  фосэтил</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 0.8; пияз -0.01; құрғақ құлмақ– 1.0; томат - 100.0; қияр – 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4.1.2273-07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4.1.2910-11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6132-91 </w:t>
            </w:r>
          </w:p>
          <w:p>
            <w:pPr>
              <w:spacing w:after="20"/>
              <w:ind w:left="20"/>
              <w:jc w:val="both"/>
            </w:pPr>
            <w:r>
              <w:rPr>
                <w:rFonts w:ascii="Times New Roman"/>
                <w:b w:val="false"/>
                <w:i w:val="false"/>
                <w:color w:val="000000"/>
                <w:sz w:val="20"/>
              </w:rPr>
              <w:t>
№ 6237-91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6145-91</w:t>
            </w:r>
          </w:p>
          <w:p>
            <w:pPr>
              <w:spacing w:after="20"/>
              <w:ind w:left="20"/>
              <w:jc w:val="both"/>
            </w:pP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Жүзімнің жидектері мен шырынындағы фосэтил алюминийдің қалдық мөлшерін капиллярлы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Қияр, томат жемістеріндегі және томат шырынындағы алюминий фосэтилының қалдық мөлшерін капиллярлы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Өсімдік дақылдарындағы, оларды қайта өңдеу өнімдеріндегі, судағы, топырақтағы эфальды (этилфосфитты, алюминий мен фосфор қышқылын) газды-сұйықтықты хроматография әдісімен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Қиярдың жемістері мен өсімдіктеріндегі және топырақтағы  алюминий фосэтилын газды-сұйықтықты хроматографиямен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Дәнді дақылдардағы эфальды   газды-сұйықтықты хроматография әдісімен анықтау жөніндегі әдістемелік нұсқаулар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24.09.2007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бекіткен12.07.2011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xml:space="preserve">
29.07.1991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xml:space="preserve">
29.07.1991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КСРО Денсаулық сақтау министрлігі бекіткен</w:t>
            </w:r>
          </w:p>
          <w:p>
            <w:pPr>
              <w:spacing w:after="20"/>
              <w:ind w:left="20"/>
              <w:jc w:val="both"/>
            </w:pPr>
            <w:r>
              <w:rPr>
                <w:rFonts w:ascii="Times New Roman"/>
                <w:b w:val="false"/>
                <w:i w:val="false"/>
                <w:color w:val="000000"/>
                <w:sz w:val="20"/>
              </w:rPr>
              <w:t xml:space="preserve">
29.07.1991 </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аметоктрадин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 5,0; картоп – 0,1; шалқан пияз– 0,5; қияр – 0,5; томат – 2,0; шарап –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4.1.3130-13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топырақтағы, қиярдағы, салаттағы, шалқан пияздағы, сәбіздегі, томаттардағы, картоптың түйнектері мен жасыл массасындағы, жүзімдегі және жүзім шырынындағы аметоктрадинның қалдық мөлшерін тиімділігі жоғары сұйықтықты хроматография әдісімен анықтау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12.11.2013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амидосульфурон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дақылдарының дәні– 0,1;  жүгері (дән, май) –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4.1.1215-03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4.1.2477-09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топырақтағы, дәнді масақты дақылдардың дәні мен сабанындағы, жүгерінің дәні мен жасыл массасындағы  амидо-сульфуронның қалдық мөлшерін тиімділігі жоғары сұйықтықты хроматография әдісімен анықтау</w:t>
            </w:r>
          </w:p>
          <w:p>
            <w:pPr>
              <w:spacing w:after="20"/>
              <w:ind w:left="20"/>
              <w:jc w:val="both"/>
            </w:pPr>
            <w:r>
              <w:rPr>
                <w:rFonts w:ascii="Times New Roman"/>
                <w:b w:val="false"/>
                <w:i w:val="false"/>
                <w:color w:val="000000"/>
                <w:sz w:val="20"/>
              </w:rPr>
              <w:t>
Жүгері майындағы амидосульфуронның қалдық мөлшерін тиімділігі жоғары 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өнімі. Пестицидтерді тандемді тиімділігі жоғары сұйықтықты хроматомасс-спектрометрия әдісімен анықтау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РФ Бас мемлекеттік санитариялық дәрігері бекіткен </w:t>
            </w:r>
          </w:p>
          <w:p>
            <w:pPr>
              <w:spacing w:after="20"/>
              <w:ind w:left="20"/>
              <w:jc w:val="both"/>
            </w:pPr>
            <w:r>
              <w:rPr>
                <w:rFonts w:ascii="Times New Roman"/>
                <w:b w:val="false"/>
                <w:i w:val="false"/>
                <w:color w:val="000000"/>
                <w:sz w:val="20"/>
              </w:rPr>
              <w:t>
 16.03.2003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09.02.2009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аминопиралид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дақылдарының дәні– 0,1; сүтқоректілердің қосымша өнімдері  (теңіз жануарларынан  басқа) – 0,05; жұмыртқа – 0,01; ІҚМ, ешкі, қой, шошқа, қой бүйректері – 1,0; сүтқоректілер еті (теңіз жануарларынан  басқа) – 0,1; сүт – 0,02; құстың еті, қосымша өнімдері– 0,01;  бидай кебегі, өңделмеген –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4.1.2591-10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4.1.2919-11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топырақтағы, дәнді масақты дақылдардың дәні мен сабанындағы аминопиралидтың қалдық мөлшерін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Жүгерінің  жасыл массасындағы, дәндеріндегі және майындағы, рапстың тұқымындағы және майындағы аминопиралидтың қалдық мөлшерін капиллярлы газды-сұйықтықты хроматография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Роспотребнадзор бекіткен26.03.2010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бекіткен12.07.2011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шекілдеуікті және сүйекті жемістер, қияр, томат – 0,5; апельсиндер – 0,5; ет (ІҚМ, шошқа) – 0,05;  қосымша өнімдері  (ІҚМ, шошқа, қой) – 0,2; сүт – 0,01; қой еті – 0,1; мақта (тұқым) – 0,5; мақта (май тазартылмаған) – 0,05; бал, құлмақ –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2786-83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материалындағы, топырақтағы, судағы, жануарлардың органдарындағы, тіндеріндегі және сүтіндегі митаканы жұқа қабатты және газды-сұйықтықты хроматография әдістерімен анықтау жөніндегі уақытша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өнімі. Пестицидтерді тандемді тиімділігі жоғары сұйықтықты хроматомасс-спектрометрия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КСРО Бас мемлекеттік санитариялық дәрігерінің орынбасары бекіткен 12.05.1983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шекілдеуікті  және сүйекті жемістер–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 өнімі. Пестицидтерді тандемді тиімділігі жоғары сұйықтықты хроматомасс-спектрометрия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атразин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(дән) – 0,03; ет, жұмыртқа – 0,02; сүт –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 ЖҚХ</w:t>
            </w:r>
          </w:p>
          <w:p>
            <w:pPr>
              <w:spacing w:after="20"/>
              <w:ind w:left="20"/>
              <w:jc w:val="both"/>
            </w:pPr>
            <w:r>
              <w:rPr>
                <w:rFonts w:ascii="Times New Roman"/>
                <w:b w:val="false"/>
                <w:i w:val="false"/>
                <w:color w:val="000000"/>
                <w:sz w:val="20"/>
              </w:rPr>
              <w:t>
ЖҚХ, СФ</w:t>
            </w:r>
          </w:p>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ТЖСХ</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1328-76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1533-76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1542-76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1783-77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1794-77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1803-77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5028-89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2542-76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2145-80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1112-73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3022-84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12393-2-2011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12393-3-2011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Топырақтағы, жүзімдегі, жүзім шырынындағы карагардты анықтаудың газды-хроматографиялық әдісі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Судағы, топырақтағы және жемістердегі (алмалар) карагардты жұқа қабатты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Судағы жүгері дақылындағы  триазинді гербицидтердің (симазин, атразин, пропазин, прометрин және примагол-М) қалдық мөлшерін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Топырақтағы және мандариндардағы карагардты жұқа қабатты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Эфир майларындағы және құрамында май бар шикізаттағы симазинді, атразинді, прометринді және игранды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Алмалардағы, қырыққабаттағы және судағы семеронды, мезоранилды, карагардты анықтаудың хроматографиялық әдістері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Жүгері мен сояның дәніндегі және жасыл массасындағы атразинді газды-сұйықтықты және жұқа қабатты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Жүгері дәніндегі, судағы және топырақтағы симмтриазинді гербицидтерді (симазин, атразин, пропазин, прометрин, семерон, мезоранил, метазин, метопротрин, приматол-м)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Топырақтағы симм-триазинді гербицидтердің (симазин, атразин, пропазин, прометрин, семерон, мезоранил, метазин, метопротрин)  қалдық мөлшерін газды-сұйықтықты хроматографиямен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Алмалардағы, жүзім жидектеріндегі және топырақтағы симазинді, атразинді және политриазинді сапалық және сандық тұрғыдан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Түрлі химиялық түріндегі гербицидтердің микроқалдықтарын су, топырақ және өсімдіктер сынамаларында бірге болған кезде жүйелі түрде газды-хроматографиялық талдау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өнімі. Пестицидтерді тандемді тиімділігі жоғары сұйықтықты хроматомасс-спектрометрия әдісімен анықтау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КСРО Бас мемлекеттік санитариялық дәрігерінің орынбасары бекіткен 20.12.1976</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xml:space="preserve">
08.06.1989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xml:space="preserve">
20.12.1976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xml:space="preserve">
28.01.1980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xml:space="preserve">
31.07.1973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27.04.1984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25.06.2014</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ацетамиприд</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дақылдарының дәні, картоп – 0,5; қияр, томат – 0,3; рапс (дән, мало) –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4.1.1130-02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4.1.1850-04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4.1.2691-10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4.1.2985-12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4.1.3188-14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топырақтағы, қиярдағы, томаттардағы, картоптың түйнектері мен пәлегіндегі, бидайдың дәні мен сабанындағы және жемшөптік алуан шөптегі ацетамипридтің қалдық мөлшерін тиімділігі жоғары 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Судағы, топырақтағы, картоптың түйнектері мен пәлегіндегі және дәнді масақты дақылдардың сабанындағы ацетамипридтің   қалдық мөлшерін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Рапстың тұқымы мен майындағы    ацетамипридтің қалдық мөлшерін тиімділігі жоғары 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Алманың жемістері мен шырынындағы ацетамипридтің қалдық мөлшерін тиімділігі жоғары 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Қант қызылшасының пәлегі мен тамыржемісіндегі ацетамипридтің қалдық мөлшерін в тиімділігі жоғары 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өнімі. Пестицидтерді тандемді тиімділігі жоғары сұйықтықты хроматомасс-спектрометрия әдісімен анықтау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РФ Бас мемлекеттік санитариялық дәрігері бекіткен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РФ Бас мемлекеттік санитариялық дәрігері бекіткен РФ 05.03.2004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02.08.2010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19.03.2012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24.07.2014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ацетохлор</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(бұршақтар), күнбағыс (тұқым), рапс (дән,  май) – 0,01; соя (май) – 0,04; күнбағыс (май) – 0,02; жүгері (дән) –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4.1.1387-03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4.1.1969-05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топырақтағы, картоп түйнектеріндегі, жүгері дәніндегі, жүгері мен сояның жасыл массасындағы, сондай-ақ  күнбағыстың, рапстың және сояның тұқымы мен майындағы ацетохлордың қалдық мөлшерін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Қант қызылшасының пәлегіндегі, тамыржемісіндегі және сәбіздің тамыржемісіндегі ацетохлордың қалдық мөлшерін газды-сұйықтықты хроматография әдісімен анықтау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РФ Бас мемлекеттік санитариялық дәрігері бекіткен  </w:t>
            </w:r>
          </w:p>
          <w:p>
            <w:pPr>
              <w:spacing w:after="20"/>
              <w:ind w:left="20"/>
              <w:jc w:val="both"/>
            </w:pPr>
            <w:r>
              <w:rPr>
                <w:rFonts w:ascii="Times New Roman"/>
                <w:b w:val="false"/>
                <w:i w:val="false"/>
                <w:color w:val="000000"/>
                <w:sz w:val="20"/>
              </w:rPr>
              <w:t>
24.06.2003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21.04.2005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ацефат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бөрікгүл – 0,3; бұршақтар, үрме бұршақ – 5,0; қаудан қырыққабат – 2,0; мүкжидек – 0,5; Чили бұрышы (құрғақ) – 50,0; құс : май – 0,1, ет – 0,01, қосымша өнімдері  – 0,01; сүтқоректілер еті (теңіз жануарларынан  басқа) – 0,05; сүт – 0,02; жұмыртқа – 0,01; соя бұршақтары (құрғақ) – 0,3; томат –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 </w:t>
            </w:r>
          </w:p>
          <w:p>
            <w:pPr>
              <w:spacing w:after="20"/>
              <w:ind w:left="20"/>
              <w:jc w:val="both"/>
            </w:pPr>
            <w:r>
              <w:rPr>
                <w:rFonts w:ascii="Times New Roman"/>
                <w:b w:val="false"/>
                <w:i w:val="false"/>
                <w:color w:val="000000"/>
                <w:sz w:val="20"/>
              </w:rPr>
              <w:t>
№ 3222-85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32689.1-3-2014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Өсімдіктерден және жануарлардан алынған өнімдердегі, дәрілік өсімдіктердегі, жемшөптегі, судағы, топырақтағы пестицидтерді хроматографиялық әдістермен анықтаудың үйлестірілген әдістемесі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Пестицидтердің қалдығын газды-хроматографиялық анықтаудың мультиәдістері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өнімі. Пестицидтерді тандемді тиімділігі жоғары сұйықтықты хроматомасс-спектрометрия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xml:space="preserve">
11.03.1985 </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25.06.2014</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ацифлуорфен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(бұршақтар, май) –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хроматографиялық</w:t>
            </w:r>
          </w:p>
          <w:p>
            <w:pPr>
              <w:spacing w:after="20"/>
              <w:ind w:left="20"/>
              <w:jc w:val="both"/>
            </w:pPr>
            <w:r>
              <w:rPr>
                <w:rFonts w:ascii="Times New Roman"/>
                <w:b w:val="false"/>
                <w:i w:val="false"/>
                <w:color w:val="000000"/>
                <w:sz w:val="20"/>
              </w:rPr>
              <w:t>
ЖҚХ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 1449-03</w:t>
            </w:r>
          </w:p>
          <w:p>
            <w:pPr>
              <w:spacing w:after="20"/>
              <w:ind w:left="20"/>
              <w:jc w:val="both"/>
            </w:pPr>
            <w:r>
              <w:rPr>
                <w:rFonts w:ascii="Times New Roman"/>
                <w:b w:val="false"/>
                <w:i w:val="false"/>
                <w:color w:val="000000"/>
                <w:sz w:val="20"/>
              </w:rPr>
              <w:t>
№ 3156-84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Топырақтағы, судағы, сояның дәні мен майындағы ацифлуорфенның қалдық мөлшерін  хроматографиялық әдістермен анықтау</w:t>
            </w:r>
          </w:p>
          <w:p>
            <w:pPr>
              <w:spacing w:after="20"/>
              <w:ind w:left="20"/>
              <w:jc w:val="both"/>
            </w:pPr>
            <w:r>
              <w:rPr>
                <w:rFonts w:ascii="Times New Roman"/>
                <w:b w:val="false"/>
                <w:i w:val="false"/>
                <w:color w:val="000000"/>
                <w:sz w:val="20"/>
              </w:rPr>
              <w:t>
Судағы, топырақтағы, соядағы және жасыл жапырақтардағы блазерді  жұқа қабатты хроматография әдісімен анықтау жөніндегі уақытша әдістемелік нұсқаулар</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РФ Бас мемлекеттік санитариялық дәрігері бекіткен  </w:t>
            </w:r>
          </w:p>
          <w:p>
            <w:pPr>
              <w:spacing w:after="20"/>
              <w:ind w:left="20"/>
              <w:jc w:val="both"/>
            </w:pPr>
            <w:r>
              <w:rPr>
                <w:rFonts w:ascii="Times New Roman"/>
                <w:b w:val="false"/>
                <w:i w:val="false"/>
                <w:color w:val="000000"/>
                <w:sz w:val="20"/>
              </w:rPr>
              <w:t>
24.06.2003</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27.11.1984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беналаксил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қауын – 0,3; қауданды салат – 1,0;  пияз, картоп – 0,02;  томат – 0,2;  қарбыздар –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 өнімі. Пестицидтерді тандемді тиімділігі жоғары сұйықтықты хроматомасс-спектрометрия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бендиокарб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 жүгері (дән) –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 өнімі. Пестицидтерді тандемді тиімділігі жоғары сұйықтықты хроматомасс-спектрометрия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25.06.2014</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беномил</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дақылдарының дәні, күріш – 0,5; қант қызылшасы – 0,1; күнбағыс (тұқым), картоп – 0,1; жүзім (жидектер, сок), соя (май) – 0,015; көкөністер (картоптан басқа), жемісті (дәнділер и  сүйектілер) – 0,075;</w:t>
            </w:r>
          </w:p>
          <w:p>
            <w:pPr>
              <w:spacing w:after="20"/>
              <w:ind w:left="20"/>
              <w:jc w:val="both"/>
            </w:pPr>
            <w:r>
              <w:rPr>
                <w:rFonts w:ascii="Times New Roman"/>
                <w:b w:val="false"/>
                <w:i w:val="false"/>
                <w:color w:val="000000"/>
                <w:sz w:val="20"/>
              </w:rPr>
              <w:t>
соя (бұршақтар) –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полярография</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ЖҚХ,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ЖҚХ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 1426-03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4.1.1833-04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4.1.2015-05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4382-87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4994-89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1914-78, </w:t>
            </w:r>
          </w:p>
          <w:p>
            <w:pPr>
              <w:spacing w:after="20"/>
              <w:ind w:left="20"/>
              <w:jc w:val="both"/>
            </w:pPr>
            <w:r>
              <w:rPr>
                <w:rFonts w:ascii="Times New Roman"/>
                <w:b w:val="false"/>
                <w:i w:val="false"/>
                <w:color w:val="000000"/>
                <w:sz w:val="20"/>
              </w:rPr>
              <w:t xml:space="preserve">
2067-79,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6135-91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2067-79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Судағы, топырақтағы, рапс (қыша) пен күнбағыс тұқымдарындағы, картоп түйнектеріндегі, қант қызылшасының тамыржемісіндегі, алмалардағы, дәнді масақты дақылдардың дәні мен сабанындағы   карбендазим бойынша беномилдың және карбендазимның қалдық мөлшерін  тиімділігі жоғары сұйықтықты хроматография әдісімен анықтау </w:t>
            </w:r>
          </w:p>
          <w:p>
            <w:pPr>
              <w:spacing w:after="20"/>
              <w:ind w:left="20"/>
              <w:jc w:val="both"/>
            </w:pPr>
            <w:r>
              <w:rPr>
                <w:rFonts w:ascii="Times New Roman"/>
                <w:b w:val="false"/>
                <w:i w:val="false"/>
                <w:color w:val="000000"/>
                <w:sz w:val="20"/>
              </w:rPr>
              <w:t>
Жүзімдегі карбендазим бойынша беномилдың және карбендазимның қалдық мөлшерін тиімділігі жоғары сұйықтықты хроматография әдісімен анықтау жөніндегі әдістемелік нұсқаулар</w:t>
            </w:r>
          </w:p>
          <w:p>
            <w:pPr>
              <w:spacing w:after="20"/>
              <w:ind w:left="20"/>
              <w:jc w:val="both"/>
            </w:pPr>
            <w:r>
              <w:rPr>
                <w:rFonts w:ascii="Times New Roman"/>
                <w:b w:val="false"/>
                <w:i w:val="false"/>
                <w:color w:val="000000"/>
                <w:sz w:val="20"/>
              </w:rPr>
              <w:t>
Күнбағыстың  тұқымы мен майындағы карбендазим бойынша беномилдың және карбендазимның қалдық мөлшерін тиімділігі жоғары сұйықтықты хроматография әдісімен анықтау жөніндегі әдістемелік нұсқаулар</w:t>
            </w:r>
          </w:p>
          <w:p>
            <w:pPr>
              <w:spacing w:after="20"/>
              <w:ind w:left="20"/>
              <w:jc w:val="both"/>
            </w:pPr>
            <w:r>
              <w:rPr>
                <w:rFonts w:ascii="Times New Roman"/>
                <w:b w:val="false"/>
                <w:i w:val="false"/>
                <w:color w:val="000000"/>
                <w:sz w:val="20"/>
              </w:rPr>
              <w:t>
Шырын өнімі. Пестицидтерді тандемді тиімділігі жоғары сұйықтықты хроматомасс-спектрометрия әдісімен анықтау</w:t>
            </w:r>
          </w:p>
          <w:p>
            <w:pPr>
              <w:spacing w:after="20"/>
              <w:ind w:left="20"/>
              <w:jc w:val="both"/>
            </w:pPr>
            <w:r>
              <w:rPr>
                <w:rFonts w:ascii="Times New Roman"/>
                <w:b w:val="false"/>
                <w:i w:val="false"/>
                <w:color w:val="000000"/>
                <w:sz w:val="20"/>
              </w:rPr>
              <w:t xml:space="preserve">
Табиғи  су айдынының өсімдіктеріндегі, топырағындағы және суындағы беномилды және БМК полярлы-графикалық әдіспен анықтау жөніндегі әдістемелік нұсқаулар  </w:t>
            </w:r>
          </w:p>
          <w:p>
            <w:pPr>
              <w:spacing w:after="20"/>
              <w:ind w:left="20"/>
              <w:jc w:val="both"/>
            </w:pPr>
            <w:r>
              <w:rPr>
                <w:rFonts w:ascii="Times New Roman"/>
                <w:b w:val="false"/>
                <w:i w:val="false"/>
                <w:color w:val="000000"/>
                <w:sz w:val="20"/>
              </w:rPr>
              <w:t xml:space="preserve">
Синтетикалық пиретроидтарды, фосфорорганикалық пестицидтерді, севинді және беномилды жеміс-көкөніс дақылдарында қатар болған кезде  анықтау жөніндегі әдістемелік нұсқаулар  </w:t>
            </w:r>
          </w:p>
          <w:p>
            <w:pPr>
              <w:spacing w:after="20"/>
              <w:ind w:left="20"/>
              <w:jc w:val="both"/>
            </w:pPr>
            <w:r>
              <w:rPr>
                <w:rFonts w:ascii="Times New Roman"/>
                <w:b w:val="false"/>
                <w:i w:val="false"/>
                <w:color w:val="000000"/>
                <w:sz w:val="20"/>
              </w:rPr>
              <w:t>
Өсімдік объектілеріндегі, шараптағы, топырақтағы және судағы БМК және БМК бойынша бенлатты жұқа қабатты хроматография әдісімен анықтау жөніндегі әдістемелік нұсқаулар</w:t>
            </w:r>
          </w:p>
          <w:p>
            <w:pPr>
              <w:spacing w:after="20"/>
              <w:ind w:left="20"/>
              <w:jc w:val="both"/>
            </w:pPr>
            <w:r>
              <w:rPr>
                <w:rFonts w:ascii="Times New Roman"/>
                <w:b w:val="false"/>
                <w:i w:val="false"/>
                <w:color w:val="000000"/>
                <w:sz w:val="20"/>
              </w:rPr>
              <w:t>
Қант қызылшасы өсімдіктеріндегі     карбофуран мен беномил және ТМТД қоспасының "Комби" препаратын жұқа қабатты хроматография әдісімен анықтау жөніндегі әдістемелік нұсқаулар</w:t>
            </w:r>
          </w:p>
          <w:p>
            <w:pPr>
              <w:spacing w:after="20"/>
              <w:ind w:left="20"/>
              <w:jc w:val="both"/>
            </w:pPr>
            <w:r>
              <w:rPr>
                <w:rFonts w:ascii="Times New Roman"/>
                <w:b w:val="false"/>
                <w:i w:val="false"/>
                <w:color w:val="000000"/>
                <w:sz w:val="20"/>
              </w:rPr>
              <w:t>
Жолжелкендегі, майлы көкнәр тұқымындағы және итмұрын жемісіндегі БМК бойынша бенлаттың қалдық мөлшерін жұқа қабатты хроматография әдісімен анықтау жөніндегі әдістемелік нұсқаулар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РФ Бас мемлекеттік санитариялық дәрігері бекіткен </w:t>
            </w:r>
          </w:p>
          <w:p>
            <w:pPr>
              <w:spacing w:after="20"/>
              <w:ind w:left="20"/>
              <w:jc w:val="both"/>
            </w:pPr>
            <w:r>
              <w:rPr>
                <w:rFonts w:ascii="Times New Roman"/>
                <w:b w:val="false"/>
                <w:i w:val="false"/>
                <w:color w:val="000000"/>
                <w:sz w:val="20"/>
              </w:rPr>
              <w:t>
24.06.2003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РФ Бас мемлекеттік санитариялық дәрігері бекіткен  13.02.2004</w:t>
            </w:r>
          </w:p>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17.10.2005</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w:t>
            </w:r>
          </w:p>
          <w:p>
            <w:pPr>
              <w:spacing w:after="20"/>
              <w:ind w:left="20"/>
              <w:jc w:val="both"/>
            </w:pPr>
            <w:r>
              <w:rPr>
                <w:rFonts w:ascii="Times New Roman"/>
                <w:b w:val="false"/>
                <w:i w:val="false"/>
                <w:color w:val="000000"/>
                <w:sz w:val="20"/>
              </w:rPr>
              <w:t>
25.06.2014</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08.06.1987</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08.06.1989</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27.09.1973 № 1914-78,</w:t>
            </w:r>
          </w:p>
          <w:p>
            <w:pPr>
              <w:spacing w:after="20"/>
              <w:ind w:left="20"/>
              <w:jc w:val="both"/>
            </w:pPr>
            <w:r>
              <w:rPr>
                <w:rFonts w:ascii="Times New Roman"/>
                <w:b w:val="false"/>
                <w:i w:val="false"/>
                <w:color w:val="000000"/>
                <w:sz w:val="20"/>
              </w:rPr>
              <w:t>
19.10.1979 № 2067-79</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xml:space="preserve">
29.07.1991 </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xml:space="preserve">
19.10.1979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бенсултап</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құлмақ, томат, баялды – 0,04; дән хлебных  злаков –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 1427-03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топырақтағы, картоп түйнектеріндегі, дәнді масақты дақылдардың дәні мен сабанындағы , томаттардағы және баялдыдағы бенсултаптың қалдық мөлшерін газды-сұйықтықты хроматография әдісімен анықтау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РФ Бас мемлекеттік санитариялық дәрігері бекіткен  </w:t>
            </w:r>
          </w:p>
          <w:p>
            <w:pPr>
              <w:spacing w:after="20"/>
              <w:ind w:left="20"/>
              <w:jc w:val="both"/>
            </w:pPr>
            <w:r>
              <w:rPr>
                <w:rFonts w:ascii="Times New Roman"/>
                <w:b w:val="false"/>
                <w:i w:val="false"/>
                <w:color w:val="000000"/>
                <w:sz w:val="20"/>
              </w:rPr>
              <w:t>
24.06.2003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бенсульфурон-метил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 0,02</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4.1.1243-03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4.1.1941-05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топырақтағы, күріштің дәні мен сабанындағы  бенсульфурон-метилдің қалдық мөлшерін тиімділігі жоғары сұйықтықты хроматография әдісімен анықтау</w:t>
            </w:r>
          </w:p>
          <w:p>
            <w:pPr>
              <w:spacing w:after="20"/>
              <w:ind w:left="20"/>
              <w:jc w:val="both"/>
            </w:pPr>
            <w:r>
              <w:rPr>
                <w:rFonts w:ascii="Times New Roman"/>
                <w:b w:val="false"/>
                <w:i w:val="false"/>
                <w:color w:val="000000"/>
                <w:sz w:val="20"/>
              </w:rPr>
              <w:t>
(ТЖСХ МС/МС)</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Судағы, топырақтағы, күріштің дәні мен сабанындағы  бенсульфурон-метилдің қалдық мөлшерін тиімділігі жоғары сұйықтықты хроматография әдісімен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өнімі. Пестицидтерді тандемді тиімділігі жоғары сұйықтықты хроматомасс-спектрометрия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РФ Бас мемлекеттік санитариялық дәрігері бекіткен  </w:t>
            </w:r>
          </w:p>
          <w:p>
            <w:pPr>
              <w:spacing w:after="20"/>
              <w:ind w:left="20"/>
              <w:jc w:val="both"/>
            </w:pPr>
            <w:r>
              <w:rPr>
                <w:rFonts w:ascii="Times New Roman"/>
                <w:b w:val="false"/>
                <w:i w:val="false"/>
                <w:color w:val="000000"/>
                <w:sz w:val="20"/>
              </w:rPr>
              <w:t>
16.03.2003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18.01.2005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25.06.2014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(бұршақтар, май), астық дақылдарының дәні, күріш – 0,1; құмай жүгері, картоп – 0,1; бұршақ дәнділер (соядан басқа) – 0,2; жержаңғақ – 0,05; басты пияз, зығыр (тұқым) – 0,1; жүгері (дән) – 0,2; жұмыртқа – 0,05; сүтқоректілер еті (теңіз жануарларынан  басқа), сүт – 0,05; құлмақ (құрғақ) –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 ЖҚХ</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4.1.1247-03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 2095-79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4345-87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 2090-79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1916-78</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Сояның тұқымы мен майындағы бентазонның қалдық мөлшерін тиімділігі жоғары 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өнімі. Пестицидтерді тандемді тиімділігі жоғары сұйықтықты хроматомасс-спектрометрия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Судағы, топырақтағы, астықтағы және өсімдік материалындағы базагранды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Балықтағы базагранды жұқа қабатты хроматография әдісімен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Топырақтағы және өсімдіктердегі бентазонды газды-сұйықтықты-хроматографиялық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Өсімдік материалындағы, топырақтағы және судағы базудин мен окси-базудинді жұқа қабатты және газды-сұйықтықты хроматографиямен анықтау жөніндегі әдістемелік нұсқаулар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РФ Бас мемлекеттік санитариялық дәрігері бекіткен  </w:t>
            </w:r>
          </w:p>
          <w:p>
            <w:pPr>
              <w:spacing w:after="20"/>
              <w:ind w:left="20"/>
              <w:jc w:val="both"/>
            </w:pPr>
            <w:r>
              <w:rPr>
                <w:rFonts w:ascii="Times New Roman"/>
                <w:b w:val="false"/>
                <w:i w:val="false"/>
                <w:color w:val="000000"/>
                <w:sz w:val="20"/>
              </w:rPr>
              <w:t>
16.03.2003</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25.06.2014</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19.10.1979</w:t>
            </w:r>
          </w:p>
          <w:p>
            <w:pPr>
              <w:spacing w:after="20"/>
              <w:ind w:left="20"/>
              <w:jc w:val="both"/>
            </w:pPr>
            <w:r>
              <w:rPr>
                <w:rFonts w:ascii="Times New Roman"/>
                <w:b w:val="false"/>
                <w:i w:val="false"/>
                <w:color w:val="000000"/>
                <w:sz w:val="20"/>
              </w:rPr>
              <w:t>
08.06.1987 ж.</w:t>
            </w:r>
          </w:p>
          <w:p>
            <w:pPr>
              <w:spacing w:after="20"/>
              <w:ind w:left="20"/>
              <w:jc w:val="both"/>
            </w:pPr>
            <w:r>
              <w:rPr>
                <w:rFonts w:ascii="Times New Roman"/>
                <w:b w:val="false"/>
                <w:i w:val="false"/>
                <w:color w:val="000000"/>
                <w:sz w:val="20"/>
              </w:rPr>
              <w:t>
бекітілген</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19.10.1979</w:t>
            </w:r>
          </w:p>
          <w:p>
            <w:pPr>
              <w:spacing w:after="20"/>
              <w:ind w:left="20"/>
              <w:jc w:val="both"/>
            </w:pPr>
            <w:r>
              <w:rPr>
                <w:rFonts w:ascii="Times New Roman"/>
                <w:b w:val="false"/>
                <w:i w:val="false"/>
                <w:color w:val="000000"/>
                <w:sz w:val="20"/>
              </w:rPr>
              <w:t>
КСРО Денсаулық сақтау министрлігі бекіткен</w:t>
            </w:r>
          </w:p>
          <w:p>
            <w:pPr>
              <w:spacing w:after="20"/>
              <w:ind w:left="20"/>
              <w:jc w:val="both"/>
            </w:pPr>
            <w:r>
              <w:rPr>
                <w:rFonts w:ascii="Times New Roman"/>
                <w:b w:val="false"/>
                <w:i w:val="false"/>
                <w:color w:val="000000"/>
                <w:sz w:val="20"/>
              </w:rPr>
              <w:t>
27.08.78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бета-цифлутрин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(дәнділер), картоп – 0,2; қырыққабат, астық дақылдарының дәні, рапс (дән, май) – 0,1; бұршақ – 0,2, қант қызылшасы –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6093-91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4704-88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4.1.2686-10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4.1.1238-03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сүті мен етіндегі пиретроидтерді (перметрин, циперметрин, фенвалерат және декаметрин) газды-сұйықтықты хроматография әдісімен анықтау жөніндегі уақытша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Биологиялық материалдағы синтетикалық пиретроидтерді (амбуш, цимбуш) газды-сұйықтықты хроматография әдісімен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Қант қызылшасының жапырағы мен тамыржемісіндегі бета-цифлутриннің қалдық мөлшерін капиллярлы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Судағы, топырақтағы, дәнді дақылдардың дәні мен сабанындағы, қырыққабаттағы, картоп түйнектеріндегі, өсімдіктердің жасыл массасындағы ,рапстың тұқымы мен майындағы бета-цифлутриннің қалдық мөлшерін газды-сұйықтықты хроматография әдісімен анықтау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29.07.1991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04.10.1988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бекіткен02.08.2010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РФ Бас мемлекеттік санитариялық дәрігері бекіткен  16.03.2003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биксафен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дақылдарының дәні– 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4.1.2903-11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топырақтағы, дәнді дақылдардың дәні мен сабанындағы биксафеннің қалдық мөлшерін тиімділігі жоғары сұйықтықты хроматография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Роспотребнадзор бекіткен12.07.2011</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биоресметрин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дақылдарының дәні (бидай),        – 1,0; кебек (өңделмеген) – 5,0; өскін бидай – 3,0; томат, қияр – 0,4; бұрыш – 0,01; балық – 0,0015; қарақат –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ЖҚХ</w:t>
            </w:r>
          </w:p>
          <w:p>
            <w:pPr>
              <w:spacing w:after="20"/>
              <w:ind w:left="20"/>
              <w:jc w:val="both"/>
            </w:pPr>
            <w:r>
              <w:rPr>
                <w:rFonts w:ascii="Times New Roman"/>
                <w:b w:val="false"/>
                <w:i w:val="false"/>
                <w:color w:val="000000"/>
                <w:sz w:val="20"/>
              </w:rPr>
              <w:t>
ШӘНа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xml:space="preserve">
№6070-91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материалындағы изатринді  жұқа қабатты хроматография әдісімен анықтау жөніндегі   уақытша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өнімі. Пестицидтерді тандемді тиімділігі жоғары сұйықтықты хроматомасс-спектрометрия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КСРО Денсаулық сақтау министрлігі бекіткен</w:t>
            </w:r>
          </w:p>
          <w:p>
            <w:pPr>
              <w:spacing w:after="20"/>
              <w:ind w:left="20"/>
              <w:jc w:val="both"/>
            </w:pPr>
            <w:r>
              <w:rPr>
                <w:rFonts w:ascii="Times New Roman"/>
                <w:b w:val="false"/>
                <w:i w:val="false"/>
                <w:color w:val="000000"/>
                <w:sz w:val="20"/>
              </w:rPr>
              <w:t>
29.07.1991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25.06.2014</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биспирибака кислота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күріш – 0,2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хроматографиялық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4.1.2933-11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топырақтағы, күріштің дәні мен сабанындағы қышқыл биспирибактың қалдық мөлшерін хроматографиялық әдістермен анықтау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12.07.2011</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биспирибак  натрия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күріш – 0,1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4.1.1450-03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Топырақтағы, судағы, күріштің дәні мен жасыл массасындағы биспирибак-натрийдің шоғырлануының  қалдық мөлшерін тиімділігі жоғары сұйықтықты хроматография әдісімен анықтау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РФ Бас мемлекеттік санитариялық дәрігері бекіткен  </w:t>
            </w:r>
          </w:p>
          <w:p>
            <w:pPr>
              <w:spacing w:after="20"/>
              <w:ind w:left="20"/>
              <w:jc w:val="both"/>
            </w:pPr>
            <w:r>
              <w:rPr>
                <w:rFonts w:ascii="Times New Roman"/>
                <w:b w:val="false"/>
                <w:i w:val="false"/>
                <w:color w:val="000000"/>
                <w:sz w:val="20"/>
              </w:rPr>
              <w:t>
24.06.2003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битертанол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жемістер (алхорыдан басқа) – 1,0; банандар, қияр – 0,5, астық дақылдарының дәні, сүтқоректілер еті (теңіз жануарларынан басқа), сүт, сүтқоректілердің қосымша өнімдері – 0,05; жемісті (дәнділер), сливы (қара алхорыдан басқа) – 2,0; жұмыртқа, құс  (ет, қосымша өнімдері) – 0,01; томат –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32689.1-3-2014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Пестицидтердің қалдығын газды-хроматографиялық анықтаудың мультиәдістері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өнімі. Пестицидтерді тандемді тиімділігі жоғары сұйықтықты хроматомасс-спектрометрия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25.06.2014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w:t>
            </w:r>
          </w:p>
          <w:p>
            <w:pPr>
              <w:spacing w:after="20"/>
              <w:ind w:left="20"/>
              <w:jc w:val="both"/>
            </w:pPr>
            <w:r>
              <w:rPr>
                <w:rFonts w:ascii="Times New Roman"/>
                <w:b w:val="false"/>
                <w:i w:val="false"/>
                <w:color w:val="000000"/>
                <w:sz w:val="20"/>
              </w:rPr>
              <w:t>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бифеназат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(тұқым) – 0,3; мейіз, тәтті бұрыш, сүйекті жемістер, құлпынай – 2,0; жемісі жеуге жарайтын көкөністер асқабақтар, томат – 0,5; жүзім, дәнді жемістер – 0,7; құрғақ құлмақ– 20,0; Чили бұрышы – 3,0; жаңғақтар – 0,2; сүтқоректілер еті (теңіз жануарларынан басқа), сүт майы– 0,05; сүт, құс (еті, қосымша өнімдері ) – 0,01; жалбыз – 40,0; жұмыртқа, қосымша өнімдері  (сүтқоректілер) – 0,001; бадам қабығымен –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4.1.3100-13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топырақтағы, алмалардағы және алма шырынындағы   бифеназаттың және D 3598 қалдық мөлшерін тиімділігі жоғары 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08.08.2013</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бифентрин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(май) – 0,015; дәнді жемістер (алмұрттардан басқа) – 0,04; </w:t>
            </w:r>
          </w:p>
          <w:p>
            <w:pPr>
              <w:spacing w:after="20"/>
              <w:ind w:left="20"/>
              <w:jc w:val="both"/>
            </w:pPr>
            <w:r>
              <w:rPr>
                <w:rFonts w:ascii="Times New Roman"/>
                <w:b w:val="false"/>
                <w:i w:val="false"/>
                <w:color w:val="000000"/>
                <w:sz w:val="20"/>
              </w:rPr>
              <w:t xml:space="preserve">
алмұрт – 0,5; </w:t>
            </w:r>
          </w:p>
          <w:p>
            <w:pPr>
              <w:spacing w:after="20"/>
              <w:ind w:left="20"/>
              <w:jc w:val="both"/>
            </w:pPr>
            <w:r>
              <w:rPr>
                <w:rFonts w:ascii="Times New Roman"/>
                <w:b w:val="false"/>
                <w:i w:val="false"/>
                <w:color w:val="000000"/>
                <w:sz w:val="20"/>
              </w:rPr>
              <w:t>
жүзім – 0,2; томат, қияр – 0,4; жүгері (дән) – 0,05; қант қызылшасы – 0,05; жүгері (май), күнбағыс (тұқым, май) – 0,02; қырыққабат – 1,0; рапс (дән, май) – 0,1; астық дақылдарының дәні– 0.5; ІҚМ майы,еті – 0,5; ІҚМ бүйрегі, бауыры, сүті  – 0,05;  тауық жұмыртқасы – 0,01; тауық майы, еті, қосымша өнімдері, лимон, апельсиндер, картоп, грейпфрут – 0,05;     құлмақ (құрғақ) – 10,0;  құлпынай – 1,0;  бидай кебегі, өңделмеген – 2,0; бидай ұны – 0,2;  еленбеген бидай ұны –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ТЖСХ</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 4704-88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 6093-91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4.1.1800-03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 2072-06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4.1.2299-07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 2674-10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4.1.2938-11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6207-91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32689.1-3-2014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12393-2-2011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12393-3-2011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синтетикалық пиретроидтерді (амбуш, цимбуш)  газды-сұйықтықты хроматография әдісімен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Жануарлардың сүті мен етіндегі пиретроидтерді (перметрин, циперметрин, фенвалерат және декаметрин)  газды-сұйықтықты хроматография әдісімен анықтау </w:t>
            </w:r>
          </w:p>
          <w:p>
            <w:pPr>
              <w:spacing w:after="20"/>
              <w:ind w:left="20"/>
              <w:jc w:val="both"/>
            </w:pPr>
            <w:r>
              <w:rPr>
                <w:rFonts w:ascii="Times New Roman"/>
                <w:b w:val="false"/>
                <w:i w:val="false"/>
                <w:color w:val="000000"/>
                <w:sz w:val="20"/>
              </w:rPr>
              <w:t>
жөніндегі уақытша әдістемелік нұсқаулар</w:t>
            </w:r>
          </w:p>
          <w:p>
            <w:pPr>
              <w:spacing w:after="20"/>
              <w:ind w:left="20"/>
              <w:jc w:val="both"/>
            </w:pPr>
            <w:r>
              <w:rPr>
                <w:rFonts w:ascii="Times New Roman"/>
                <w:b w:val="false"/>
                <w:i w:val="false"/>
                <w:color w:val="000000"/>
                <w:sz w:val="20"/>
              </w:rPr>
              <w:t>
Дәнді дақылдардың жасыл массасындағы, дәніндегі сабанындағы, қызылшаның пәлегі мен тамыржемісіндегі, жайылым шөптеріндегі және жүзімдегі бифентриннің қалдық мөлшерін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Судағы, қиярдағы, томаттардағы бифентриннің  және бидай мен күріштің дәніндегі бифентрин мен малатионның қалдық мөлшерлерін газды-сұйықтықты хроматография әдісімен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Жүгері дәніндегі, күнбағыстың тұқымындағы және өсімдік майларындағы бифентриннің қалдық мөлшерін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Рапстың тұқымы мен майындағы   бифентриннің қалдық мөлшерін  капиллярлы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Қырыққабаттағы, бұршақ дәніндегі, соя пен соя майындағы бифентриннің қалдық мөлшерін  в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Өсімдік объектілеріндегі, судағы, топырақтағы бифентринді (талстар) газды-хроматографиялық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Пестицидтердің қалдығын газды-хроматографиялық анықтаудың мультиәдістері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өнімі. Пестицидтерді тандемді тиімділігі жоғары сұйықтықты хроматомасс-спектрометрия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04.10.1988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29.07.1991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РФ Бас мемлекеттік санитариялық дәрігері бекіткен  18.12.2003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05.05.2006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25.10.2007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бекіткен02.08.2010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бекіткен12.07.2011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xml:space="preserve">
29.07.1991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25.06.2014</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w:t>
            </w:r>
          </w:p>
          <w:p>
            <w:pPr>
              <w:spacing w:after="20"/>
              <w:ind w:left="20"/>
              <w:jc w:val="both"/>
            </w:pPr>
            <w:r>
              <w:rPr>
                <w:rFonts w:ascii="Times New Roman"/>
                <w:b w:val="false"/>
                <w:i w:val="false"/>
                <w:color w:val="000000"/>
                <w:sz w:val="20"/>
              </w:rPr>
              <w:t>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боскалид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шекілдеуікті  жемістер – 2,0; тамырлары және түйнектері жеуге жарайтын көкөністер – 2,0; банандар – 0,6; астық дақылдарының дәні– 0,5; жидектер және басқа да ұсақ жемістер (құлпынай мен жүзімнен басқа), қара алхоры, Чили бұрышы (құрғақ), мейіз – 10,0; қырыққабат (барлық түрлері), баданасы жеуге жарайтын көкөністер, киви – 5,0; жүзім – 5,0; кофе (бұршақтар), ағаш жаңғақтары (пісте мен бадамастықбасқа) – 0,05; бадам қабығымен – 15,0; жапырақты көкөністер – 30,0; жеміс беретін көкөністер, асқабақ, бұршақ дәнділер (үрме бұршақ, бұршақ), сүйекті жемістер (қара алхорыдан басқа), құлпынай – 3,0; сүтқоректілер еті (теңіз жануарларынан  басқа) – 0,7; сүтқоректілердің қосымша өнімдері – 0,2; құстың жұмыртқасы, еті, майы, қосымша өнімдері– 0,02; сүт – 0,1; сүт майы– 2,0; пісте – 1,0; майлы дақылдар тұқымдары – 1,0; күнбағыс (тұқым), рапс (дән) – 1,0; күнбағыс (май) – 0,5; рапс (май) – 0,2; картоп – 0,05; басты пияз – 5,0; томат – 3,0; қияр – 3,0; сәбіз –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4.1.2538-09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 2672-10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4.1.3075-13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32689.1-3-2014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топырақта, күнбағыс пен рапстың тұқымында, өсімдік майларында димоксистробин мен боскалид бірге болған кезде олардың қалдық мөлшерін капиллярлы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Алмалардағы, жүзім жидектеріндегі, алма және жүзімном шырындарындағы, шалқан пияздағы   боскалидтың қалдық мөлшерін капиллярлы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Томаттардағы (жемістері, шырыны), қиярдағы, сәбіздегі, картоптағы және қырыққабаттағы боскалидтың қалдық мөлшерін капиллярлы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Пестицидтердің қалдығын газды-хроматографиялық анықтаудың мультиәдістері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өнімі. Пестицидтерді тандемді  тиімділігі жоғары сұйықтықты хромато-масс-спектрометриямен әдісімен анықтау</w:t>
            </w:r>
          </w:p>
          <w:p>
            <w:pPr>
              <w:spacing w:after="20"/>
              <w:ind w:left="20"/>
              <w:jc w:val="both"/>
            </w:pPr>
            <w:r>
              <w:rPr>
                <w:rFonts w:ascii="Times New Roman"/>
                <w:b w:val="false"/>
                <w:i w:val="false"/>
                <w:color w:val="000000"/>
                <w:sz w:val="20"/>
              </w:rPr>
              <w:t>
 (ТЖСХ-МС/МС)</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04.09.2009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02.08.2010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19.07.2013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25.06.2014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бромид-ион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үрме бұршақ, бұршақ, цитрус тұқымдас жемістер – 30,0; шекілдеуікті және сүйекті жемістер </w:t>
            </w:r>
          </w:p>
          <w:p>
            <w:pPr>
              <w:spacing w:after="20"/>
              <w:ind w:left="20"/>
              <w:jc w:val="both"/>
            </w:pPr>
            <w:r>
              <w:rPr>
                <w:rFonts w:ascii="Times New Roman"/>
                <w:b w:val="false"/>
                <w:i w:val="false"/>
                <w:color w:val="000000"/>
                <w:sz w:val="20"/>
              </w:rPr>
              <w:t>
жүзім, анар – 20,0; картоп –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ШӘН</w:t>
            </w:r>
          </w:p>
          <w:p>
            <w:pPr>
              <w:spacing w:after="20"/>
              <w:ind w:left="20"/>
              <w:jc w:val="both"/>
            </w:pPr>
            <w:r>
              <w:rPr>
                <w:rFonts w:ascii="Times New Roman"/>
                <w:b w:val="false"/>
                <w:i w:val="false"/>
                <w:color w:val="000000"/>
                <w:sz w:val="20"/>
              </w:rPr>
              <w:t xml:space="preserve">
1112-73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Астықтағы және өсімдік материалындағы  бромидты жұқа қабатты хроматографиямен анықтау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xml:space="preserve">
31.07.1973 </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бромоксинил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дақылдарының дәні, тары, жүгері (дән) –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4.1.3182-14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майындағы бромо-ксинилдың қалдық мөлшерін капиллярлы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өнімі. Пестицидтерді тандемді тиімділігі жоғары сұйықтықты хроматомасс-спектрометрия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24.07.2014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бромофос</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 үрме бұршақ, қияр, салат, бұршақ, жүзім – 0,05; жемісті (дәнділер) – 0,1;  жемісті (сүйектілер) – 0,07; құрғақ құлмақ– 0,5; жидектер –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1795-77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30710-2001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32689.1-3-2014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ШӘН</w:t>
            </w:r>
          </w:p>
          <w:p>
            <w:pPr>
              <w:spacing w:after="20"/>
              <w:ind w:left="20"/>
              <w:jc w:val="both"/>
            </w:pPr>
            <w:r>
              <w:rPr>
                <w:rFonts w:ascii="Times New Roman"/>
                <w:b w:val="false"/>
                <w:i w:val="false"/>
                <w:color w:val="000000"/>
                <w:sz w:val="20"/>
              </w:rPr>
              <w:t xml:space="preserve">
1112-73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12393-2-2011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12393-3-2011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Топырақтағы, судағы, жемістердегі бромофосты хроматографиялық әдістермен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Жемістер, көкөністер және оларды қайта өңдеу өнімдері. Фосфорорганикалық пестицидтердің қалдық мөлшерін анықтау әдістері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Пестицидтердің қалдығын газды-хроматографиялық анықтаудың мультиәдістері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Жемістердегі бромофосты жұқа қабатты хроматографиямен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өнімі. Пестицидтерді тандемді тиімділігі жоғары сұйықтықты хроматомасс-спектрометрия әдісімен анықтау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КСРО Бас мемлекеттік санитариялық дәрігерінің орынбасары бекіткен 18.07.77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Ресей Мемстандарты қаулысы</w:t>
            </w:r>
          </w:p>
          <w:p>
            <w:pPr>
              <w:spacing w:after="20"/>
              <w:ind w:left="20"/>
              <w:jc w:val="both"/>
            </w:pPr>
            <w:r>
              <w:rPr>
                <w:rFonts w:ascii="Times New Roman"/>
                <w:b w:val="false"/>
                <w:i w:val="false"/>
                <w:color w:val="000000"/>
                <w:sz w:val="20"/>
              </w:rPr>
              <w:t xml:space="preserve">
27.07.2001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25.06.2014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31.07.1973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25.06.2014</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бромпропилат</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 2,0; цитрус тұқымдас жемістер, дәнді жемістер – 2,0; бұршақтар (стручки или незрелые тұқым) – 3,0; қияр, қауын, асқабақ – 0,5; сүйекті жемістер (кроме қара алхорыа), құлпынай – 2,0;  жидектер – 0,05; бал – 0,02; мақта (май) –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2476-81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32689.1-3-2014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12393-2-2011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12393-3-2011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Алмалардағы және цитрус тұқымдас жемістердегі бромпропилатты (неорон) газды хроматография әдісімен анықтау жөніндегі уақытша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Пестицидтердің қалдығын газды-хроматографиялық анықтаудың мультиәдістері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22.10.1981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броШӘНоназол</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дақылдарының дәні, жемісті (дәнділер), жүзім – 0,04; жидектер –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 1467-03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топырақтағы, дәнді масақты дақылдардың дәні мен жасыл массасындағы, қара қарақат пен жүзім жидектеріндегі БроШӘНоназолдың қалдық мөлшерін  газды-сұйықтықты хроматография әдісімен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өнімі. Пестицидтерді тандемді тиімділігі жоғары сұйықтықты хроматомасс-спектрометрия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РФ Бас мемлекеттік санитариялық дәрігері бекіткен  </w:t>
            </w:r>
          </w:p>
          <w:p>
            <w:pPr>
              <w:spacing w:after="20"/>
              <w:ind w:left="20"/>
              <w:jc w:val="both"/>
            </w:pPr>
            <w:r>
              <w:rPr>
                <w:rFonts w:ascii="Times New Roman"/>
                <w:b w:val="false"/>
                <w:i w:val="false"/>
                <w:color w:val="000000"/>
                <w:sz w:val="20"/>
              </w:rPr>
              <w:t>
24.06.2003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бупиримат</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қияр, қауындар, қарақат,  жемісті (дәнділер) – 0,1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2800-83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12393-2-2011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12393-3-2011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Топырақтағы, судағы, қиярдағы нимродты жұқа қабатты хроматография әдісімен анықтау жөніндегі уақытша әдістемелік нұсқаулар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xml:space="preserve">
12.05.1983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бупрофезин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 – 0,05; бадам қабығымен – 2,0; шекілдеуікті жемістер – 6,0; сүйекті жемістер (шабдалы мен нектариндерден басқа) – 2,0; шабдалы, нектариндер – 9,0; цитрус тұқымдас жемістер, жүзім – 1,0, томат – 1,0; құлпынай – 3,0;  цитрус тұқымдас жемістертардың кептірілген мәйегі, мейіз, бұрыш – 2,0;   сүтқоректілердің еті мен қосымша өнімдері (теңіз жануарларынан  басқа) – 0,05; асқабақ – 0,7; қияр – 0,7; манго – 0,1; сүт – 0,01; зәйтүн – 5,0; Чили бұрышы (оның ішінде құрғақ Чили бұрышы) –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5003-89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материалындағы (томат, қияр, жемістер және жасыл масса), топырақтағы, судағы апплаудты газды-сұйықтықты хроматография әдісімен анықтау жөніндегі әдістемелік нұсқаулар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08.06.1989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(дән) –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1877-78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өсімдік материалындағы, биосубстраттардағы және ауадағы   гербицидтерді - тиокарбамин қышқылының туындыларын (вернам, ронит, сутан, тиллам, эптам, ялан)  газды-хроматографиялық әдіспен анықтау жөніндегі әдістемелік нұсқаулар</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05.06.1978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бутоксикарбоксим</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 тұқымдас жемістер  –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 </w:t>
            </w:r>
          </w:p>
          <w:p>
            <w:pPr>
              <w:spacing w:after="20"/>
              <w:ind w:left="20"/>
              <w:jc w:val="both"/>
            </w:pPr>
            <w:r>
              <w:rPr>
                <w:rFonts w:ascii="Times New Roman"/>
                <w:b w:val="false"/>
                <w:i w:val="false"/>
                <w:color w:val="000000"/>
                <w:sz w:val="20"/>
              </w:rPr>
              <w:t>№ 2789-83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ӘН </w:t>
            </w:r>
          </w:p>
          <w:p>
            <w:pPr>
              <w:spacing w:after="20"/>
              <w:ind w:left="20"/>
              <w:jc w:val="both"/>
            </w:pPr>
            <w:r>
              <w:rPr>
                <w:rFonts w:ascii="Times New Roman"/>
                <w:b w:val="false"/>
                <w:i w:val="false"/>
                <w:color w:val="000000"/>
                <w:sz w:val="20"/>
              </w:rPr>
              <w:t>
№ 6209-91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Топырақтағы, судағы және өсімдік материалындағы бутокарбоксимды   хроматографиялық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Мақтаның топырағындағы, тұқымындағы, жапырақтары мен талшығындағы бутоксикарбоксимды және оның метаболитын  газды-сұйықтықты хроматогафия әдісімен анықтау жөніндегі уақытша әдістемелік нұсқаулар</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12.05.1983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29.07.1991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вамидотион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(картоптан басқа) – 0,2</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 өнімі. Пестицидтерді тандемді тиімділігі жоғары сұйықтықты хроматомасс-спектрометрия әдісімен анықтау</w:t>
            </w:r>
          </w:p>
          <w:p>
            <w:pPr>
              <w:spacing w:after="20"/>
              <w:ind w:left="20"/>
              <w:jc w:val="both"/>
            </w:pPr>
            <w:r>
              <w:rPr>
                <w:rFonts w:ascii="Times New Roman"/>
                <w:b w:val="false"/>
                <w:i w:val="false"/>
                <w:color w:val="000000"/>
                <w:sz w:val="20"/>
              </w:rPr>
              <w:t>
(ЖТСХ МС/МС)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вернолат</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(бұршақтар), жүгері (дән) – 0,5; соя (май) – 0,1; темекі –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1877-78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өсімдік материалындағы, биосубстраттардағы және ауадағы   гербицидтерді - тиокарбамин қышқылының туындыларын (вернам, ронит, сутан, тиллам, эптам, ялан) газды-хроматографиялық әдіспен анықтау жөніндегі әдістемелік нұсқаулар</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05.06.1978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винклозолин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қаражидек – 5,0; қауданды қырыққабат – 1,0; ет ІҚМ – 0,05; ІҚМ сүті – 0,05; гүлді қырыққабат – 1,0; сүйекті жемістер – 5,0; тауық жұмыртқасы – 0,05; сусынтамыр (тамыры) – 5,0; бұршақ дәнділер – 2,0;  қияр – 1,0; қарақат (қызыл, қара, ақ) – 5,0; қара бүлдірген – 5,0; қарлыған – 5,0; жүзім – 5,0; құрғақ құлмақ– 40,0; киви – 10,0; қаудан салат – 5,0; қауын – 1,0; басты пияз – 1,0; Чили бұрышы – 1,0; тәтті бұршақ– 3,0; шекілдеуікті жемістер – 1,0; картоп – 0,1; рапс (дән)  – 1,0; таңқурай (қызыл, қара) – 5,0; құлпынай – 10,0; томат – 3,0; күнбағыс (тұқым, май) –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ШӘН     2429-81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32689.1-3-2014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12393-2-2011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12393-3-2011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өнімдеріндегі, топырақтағы және судағы рониланды жұқа қабатты және газды-сұйықтықты хроматографиямен анықтау жөніндегі уақытша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Пестицидтердің қалдығын газды-хроматографиялық анықтаудың мультиәдістері</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06.08.1981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водорода фосфид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(бұршақтар), құрғақ жемістер мен көкөністер, жержаңғақ, дәмдеуіштер,  ағаш жаңғақтары – 0,01; астық дақылдарының дәні–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колориметриялық</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титрометриялық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1112-73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Астық қорларыныңң зиянкестеріне қарсы күрес жөніндегі нұсқаулық , 13-қосымша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Астықтағы фостоксинды колориметриялық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Астықтағы және астық өнімдеріндегі  фосфинды титрометриялық анықтау әдісі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xml:space="preserve">
31.07.1973 </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галаксифоп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банандар, кофе (бұршақтар), жемісті  сүйектілер – 0,02;  цитрус  тұқымдас жемістер, жүзім, дәнді жемістер – 0,05; басты пияз– 0,2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ШӘН</w:t>
            </w:r>
          </w:p>
          <w:p>
            <w:pPr>
              <w:spacing w:after="20"/>
              <w:ind w:left="20"/>
              <w:jc w:val="both"/>
            </w:pPr>
            <w:r>
              <w:rPr>
                <w:rFonts w:ascii="Times New Roman"/>
                <w:b w:val="false"/>
                <w:i w:val="false"/>
                <w:color w:val="000000"/>
                <w:sz w:val="20"/>
              </w:rPr>
              <w:t>
4.1.2163-07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Галоксифоп -Р-метилды және Галоксифоп-Р,  топырақтағы, өсімдіктердің жасыл массасындағы , картоп түйнектеріндегі, қант қызылшасының, жемшөптік және асханалық қызылшаның тамыржемістеріндегі, зығырдың, рапстың, сояның, күнбағыстың тұқымы мен майындағы Галоксифоп-Р қалдық мөлшерлерін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15.02.2007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галаксифоп-Р-метил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қызылшасы, күнбағыс (тұқым), соя (бұршақтар),  өсімдік майы – 0,05; рапс (дән) – 0,2; картоп – 0,01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4.1.2163-07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ШӘН</w:t>
            </w:r>
          </w:p>
          <w:p>
            <w:pPr>
              <w:spacing w:after="20"/>
              <w:ind w:left="20"/>
              <w:jc w:val="both"/>
            </w:pPr>
            <w:r>
              <w:rPr>
                <w:rFonts w:ascii="Times New Roman"/>
                <w:b w:val="false"/>
                <w:i w:val="false"/>
                <w:color w:val="000000"/>
                <w:sz w:val="20"/>
              </w:rPr>
              <w:t>
4.1. 1942-05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Галоксифоп -Р-метилды және топырақтағы, өсімдіктердің жасыл массасындағы , картоп түйнектеріндегі, қант қызылшасының, жемшөптік және асханалық қызылшаның тамыржемістеріндегі, зығырдың, рапстың, сояның, күнбағыстың тұқымы мен  майындағы, күнбағыстағы Галоксифоп-Р-ны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Пияздың басындағы галоксифоп-Р-метилдың қалдық мөлшерін капиллярлы газды-сұйықтықты хроматография әдісімен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өнімі. Пестицидтерді тандемді тиімділігі жоғары сұйықтықты хроматомасс-спектрометрия әдісімен анықтау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15.02.2007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18.01.2005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галаксифопэтоксиэтил</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қызылшасы, күнбағыс (тұқым), соя (бұршақтар),   өсімдік майы – 0,05; мақта (тұқым) – 0,05;рапс (дән) – 0,2; картоп – 0,01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ШӘН</w:t>
            </w:r>
          </w:p>
          <w:p>
            <w:pPr>
              <w:spacing w:after="20"/>
              <w:ind w:left="20"/>
              <w:jc w:val="both"/>
            </w:pPr>
            <w:r>
              <w:rPr>
                <w:rFonts w:ascii="Times New Roman"/>
                <w:b w:val="false"/>
                <w:i w:val="false"/>
                <w:color w:val="000000"/>
                <w:sz w:val="20"/>
              </w:rPr>
              <w:t>
4.1.2163-07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Галоксифоп -Р-метилды және   топырақтағы, өсімдіктердің жасыл массасындағы , картоп түйнектеріндегі, қант қызылшасының, жемшөптік және асханалық қызылшаның тамыржемістеріндегі, зығырдың, рапстың, сояның, күнбағыстың тұқымы мен  майындағы, күнбағыстағы Галоксифоп-Р-ны  газды-сұйықтықты хроматография әдісімен анықтау</w:t>
            </w:r>
          </w:p>
          <w:p>
            <w:pPr>
              <w:spacing w:after="20"/>
              <w:ind w:left="20"/>
              <w:jc w:val="both"/>
            </w:pPr>
            <w:r>
              <w:rPr>
                <w:rFonts w:ascii="Times New Roman"/>
                <w:b w:val="false"/>
                <w:i w:val="false"/>
                <w:color w:val="000000"/>
                <w:sz w:val="20"/>
              </w:rPr>
              <w:t>
Шырын өнімі. Пестицидтерді тандемді тиімділігі жоғары сұйықтықты хроматомасс-спектрометрия әдісімен анықтау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15.02.2007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гамма-цигалотрин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дақылдарының дәні– 0,05; рапс (дән, май),  жемісті (дәнділер) – 0,1; картоп, сәбіз, қант қызылшасы – 0,02; пияз –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4.1.1810-03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32689.1-3-2014</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айдындарының суындағы, топырақтағы, дәнді дақылдардың дәні мен сабанындағы, рапстың жасыл массасындағы, тұқымы мен майындағы, картоп түйнектеріндегі, алмалардағы гамма-Цигалотринның қалдық мөлшерін газды-сұйықтықты хроматография әдісімен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Пестицидтердің қалдығын газды-хроматографиялық анықтаудың мультиәдістері</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РФ Бас мемлекеттік санитариялық дәрігері бекіткен  </w:t>
            </w:r>
          </w:p>
          <w:p>
            <w:pPr>
              <w:spacing w:after="20"/>
              <w:ind w:left="20"/>
              <w:jc w:val="both"/>
            </w:pPr>
            <w:r>
              <w:rPr>
                <w:rFonts w:ascii="Times New Roman"/>
                <w:b w:val="false"/>
                <w:i w:val="false"/>
                <w:color w:val="000000"/>
                <w:sz w:val="20"/>
              </w:rPr>
              <w:t>
18.12.2003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гексафлуӘНрон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 0,05</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 өнімі. Пестицидтерді тандемді тиімділігі жоғары сұйықтықты хроматомасс-спектрометрия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гексахлорбензол</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дақылдарының дәні–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2142-80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ШӘН</w:t>
            </w:r>
          </w:p>
          <w:p>
            <w:pPr>
              <w:spacing w:after="20"/>
              <w:ind w:left="20"/>
              <w:jc w:val="both"/>
            </w:pPr>
            <w:r>
              <w:rPr>
                <w:rFonts w:ascii="Times New Roman"/>
                <w:b w:val="false"/>
                <w:i w:val="false"/>
                <w:color w:val="000000"/>
                <w:sz w:val="20"/>
              </w:rPr>
              <w:t xml:space="preserve">
№ 1112-73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32689.1-3-2014</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тамақ өнімдеріндегі, жемшөптегі және темекі өнімдеріндегі хлорорганикалық пестицидтерді  жұка қабаттағы хроматографиямен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Липидтермен байытылған және байытылмаған мақта шроттарындағы ДДТ,ГХЦГ, альдринді және  гексахлорбензолды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Пестицидтердің қалдығын газды-хроматографиялық анықтаудың мультиәдістері</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28.01.1980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xml:space="preserve">
31.07.1973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гексахлорбута-</w:t>
            </w:r>
          </w:p>
          <w:p>
            <w:pPr>
              <w:spacing w:after="20"/>
              <w:ind w:left="20"/>
              <w:jc w:val="both"/>
            </w:pPr>
            <w:r>
              <w:rPr>
                <w:rFonts w:ascii="Times New Roman"/>
                <w:b w:val="false"/>
                <w:i w:val="false"/>
                <w:color w:val="000000"/>
                <w:sz w:val="20"/>
              </w:rPr>
              <w:t>
диен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және оның өңделген өнімдері – 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ШӘН</w:t>
            </w:r>
          </w:p>
          <w:p>
            <w:pPr>
              <w:spacing w:after="20"/>
              <w:ind w:left="20"/>
              <w:jc w:val="both"/>
            </w:pPr>
            <w:r>
              <w:rPr>
                <w:rFonts w:ascii="Times New Roman"/>
                <w:b w:val="false"/>
                <w:i w:val="false"/>
                <w:color w:val="000000"/>
                <w:sz w:val="20"/>
              </w:rPr>
              <w:t xml:space="preserve">
1112-73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Шараптағы, судағы және судағы гексахлорбутадиенды газды-сұйықтықты хроматографиямен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xml:space="preserve">
31.07.1973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гексахлорцикло-</w:t>
            </w:r>
          </w:p>
          <w:p>
            <w:pPr>
              <w:spacing w:after="20"/>
              <w:ind w:left="20"/>
              <w:jc w:val="both"/>
            </w:pPr>
            <w:r>
              <w:rPr>
                <w:rFonts w:ascii="Times New Roman"/>
                <w:b w:val="false"/>
                <w:i w:val="false"/>
                <w:color w:val="000000"/>
                <w:sz w:val="20"/>
              </w:rPr>
              <w:t>
гексан (</w:t>
            </w:r>
            <w:r>
              <w:rPr>
                <w:rFonts w:ascii="Times New Roman"/>
                <w:b w:val="false"/>
                <w:i w:val="false"/>
                <w:color w:val="000000"/>
                <w:sz w:val="20"/>
              </w:rPr>
              <w:t>a</w:t>
            </w:r>
            <w:r>
              <w:rPr>
                <w:rFonts w:ascii="Times New Roman"/>
                <w:b w:val="false"/>
                <w:i w:val="false"/>
                <w:color w:val="000000"/>
                <w:sz w:val="20"/>
              </w:rPr>
              <w:t>,</w:t>
            </w:r>
            <w:r>
              <w:rPr>
                <w:rFonts w:ascii="Times New Roman"/>
                <w:b w:val="false"/>
                <w:i w:val="false"/>
                <w:color w:val="000000"/>
                <w:sz w:val="20"/>
              </w:rPr>
              <w:t>b</w:t>
            </w:r>
            <w:r>
              <w:rPr>
                <w:rFonts w:ascii="Times New Roman"/>
                <w:b w:val="false"/>
                <w:i w:val="false"/>
                <w:color w:val="000000"/>
                <w:sz w:val="20"/>
              </w:rPr>
              <w:t xml:space="preserve">, </w:t>
            </w:r>
            <w:r>
              <w:rPr>
                <w:rFonts w:ascii="Times New Roman"/>
                <w:b w:val="false"/>
                <w:i w:val="false"/>
                <w:color w:val="000000"/>
                <w:sz w:val="20"/>
              </w:rPr>
              <w:t>g</w:t>
            </w:r>
            <w:r>
              <w:rPr>
                <w:rFonts w:ascii="Times New Roman"/>
                <w:b w:val="false"/>
                <w:i w:val="false"/>
                <w:color w:val="000000"/>
                <w:sz w:val="20"/>
              </w:rPr>
              <w:t>-</w:t>
            </w:r>
          </w:p>
          <w:p>
            <w:pPr>
              <w:spacing w:after="20"/>
              <w:ind w:left="20"/>
              <w:jc w:val="both"/>
            </w:pPr>
            <w:r>
              <w:rPr>
                <w:rFonts w:ascii="Times New Roman"/>
                <w:b w:val="false"/>
                <w:i w:val="false"/>
                <w:color w:val="000000"/>
                <w:sz w:val="20"/>
              </w:rPr>
              <w:t>
изомеры)</w:t>
            </w:r>
          </w:p>
          <w:p>
            <w:pPr>
              <w:spacing w:after="20"/>
              <w:ind w:left="20"/>
              <w:jc w:val="both"/>
            </w:pPr>
            <w:r>
              <w:rPr>
                <w:rFonts w:ascii="Times New Roman"/>
                <w:b w:val="false"/>
                <w:i w:val="false"/>
                <w:color w:val="000000"/>
                <w:sz w:val="20"/>
              </w:rPr>
              <w:t>
(ГХЦГ)</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құс  (жаңа сойылған, салқындатылған және мұздатылған) – 0,1; қосымша өнімдері (бауыр, бүйректер) – 0,1; шұжықтар, аспаздық өнімдері, ет және құс консервілері– шикізат бойынша  (майға шаққанда); жұмыртқа, желатин – 0,1; сүт және ашымалы сүт өнімдері – 0,05; сүтті қайта өңдеу өнімдері (сырлар, ірімшік өнімдері,  сары май, кілегей, қаймақ), сүт өнімдерінің, сарысу нәруыздарының концентраты, құрғақ сүт және құрғақ сүт өнімдері (майға шаққанда) – 1,25; тұщы су балығы  (жаңа ауланған, салқындатылған, мұздатылған) – 0,03; теңіз балығы, тунецтер (жаңа ауланған, салқындатылған, мұздатылған), теңіз жануарлары еті – 0,2; тұздалған, ысталған, қақталған балық – 0,2; балық консервілері (тұщы су, теңіз, тунец балықтары, теңіз жануарларының еті) - шикізат бойынша; балықтардың бауыры және одан жасалған өнім, балық бауырларыастықконсервілер – 1,0; уылдырық, майлы майшабақ – 0,2; астық дақылдарының дәні– 0,01;  бұршақ дәнділер – 0,5; ұн, жармалар – шикізат бойынша; соя, жүгері (дән), ұнастықжасалған аспаздық өнімдер – 0,2; жүгеріден алынған крахмал және сірне – 0,5; картоптан алынған крахмал және сірне, қант қызылшасы – 0,1; зығыр (тұқым), рапс (дән), қышалар – 0,4; күнбағыс (тұқым), жержаңғақ, жаңғақтар, какао (бұршақтар), какао өнімдері – 0,5; тазартылмаған өсімдік майы – 0,2; өсімдік майы тазартылған, жоғары дәрежеде тазартылған – 0,005; жануарлардың іш майы – 0,2; балық майы – 0.1;  көкөністер, бақша өнімдері, саңырауқұлақтар – 0.5; картоп – 0,1;  жемістер, жидектер, жүзім – 0,05;  жеміс-жидек, көкөніс консервілері - шикізат бойынша; шырындар – шикізат бойынша; бал – 0,005;  дәнді, дәнді-бұршақты және басқа да дақылдардың тұқымыастықжасалған нәруыз өнімдері – 0,1; балалардың тамақтануына арналған өнімдер:  жасы 0 – 3 айлық балаларға арналған бейімділген сүт қоспалары – 0,02;</w:t>
            </w:r>
          </w:p>
          <w:p>
            <w:pPr>
              <w:spacing w:after="20"/>
              <w:ind w:left="20"/>
              <w:jc w:val="both"/>
            </w:pPr>
            <w:r>
              <w:rPr>
                <w:rFonts w:ascii="Times New Roman"/>
                <w:b w:val="false"/>
                <w:i w:val="false"/>
                <w:color w:val="000000"/>
                <w:sz w:val="20"/>
              </w:rPr>
              <w:t>
жасы 4 - 12 айлық балаларға арналған өнімдер: сүт – 0,02;  ірімшік 18 % – 0,1; ет – 0,02;   жармалар – 0,01; көкөністер, картоп, жемістер – 0,01;  сары май – 0,2;  өсімдік майы – 0,01; шай –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хромато-энзимный</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полярлы-графикалық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колориметриялық</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агардиффуздық,</w:t>
            </w:r>
          </w:p>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хромато-энзимдық</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жеделдетілгенколориметриялық</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1350-75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2142-80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1758-77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ШӘН</w:t>
            </w:r>
          </w:p>
          <w:p>
            <w:pPr>
              <w:spacing w:after="20"/>
              <w:ind w:left="20"/>
              <w:jc w:val="both"/>
            </w:pPr>
            <w:r>
              <w:rPr>
                <w:rFonts w:ascii="Times New Roman"/>
                <w:b w:val="false"/>
                <w:i w:val="false"/>
                <w:color w:val="000000"/>
                <w:sz w:val="20"/>
              </w:rPr>
              <w:t>
1112-73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1222-75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ШӘН</w:t>
            </w:r>
          </w:p>
          <w:p>
            <w:pPr>
              <w:spacing w:after="20"/>
              <w:ind w:left="20"/>
              <w:jc w:val="both"/>
            </w:pPr>
            <w:r>
              <w:rPr>
                <w:rFonts w:ascii="Times New Roman"/>
                <w:b w:val="false"/>
                <w:i w:val="false"/>
                <w:color w:val="000000"/>
                <w:sz w:val="20"/>
              </w:rPr>
              <w:t xml:space="preserve">1112-73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3194-85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ШӘН</w:t>
            </w:r>
          </w:p>
          <w:p>
            <w:pPr>
              <w:spacing w:after="20"/>
              <w:ind w:left="20"/>
              <w:jc w:val="both"/>
            </w:pPr>
            <w:r>
              <w:rPr>
                <w:rFonts w:ascii="Times New Roman"/>
                <w:b w:val="false"/>
                <w:i w:val="false"/>
                <w:color w:val="000000"/>
                <w:sz w:val="20"/>
              </w:rPr>
              <w:t xml:space="preserve">
1112-73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32689.1-3-2014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2832-83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1875-78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ШӘН</w:t>
            </w:r>
          </w:p>
          <w:p>
            <w:pPr>
              <w:spacing w:after="20"/>
              <w:ind w:left="20"/>
              <w:jc w:val="both"/>
            </w:pPr>
            <w:r>
              <w:rPr>
                <w:rFonts w:ascii="Times New Roman"/>
                <w:b w:val="false"/>
                <w:i w:val="false"/>
                <w:color w:val="000000"/>
                <w:sz w:val="20"/>
              </w:rPr>
              <w:t xml:space="preserve">
1112-73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ШӘН</w:t>
            </w:r>
          </w:p>
          <w:p>
            <w:pPr>
              <w:spacing w:after="20"/>
              <w:ind w:left="20"/>
              <w:jc w:val="both"/>
            </w:pPr>
            <w:r>
              <w:rPr>
                <w:rFonts w:ascii="Times New Roman"/>
                <w:b w:val="false"/>
                <w:i w:val="false"/>
                <w:color w:val="000000"/>
                <w:sz w:val="20"/>
              </w:rPr>
              <w:t xml:space="preserve">
1112-73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2482-81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ШӘН</w:t>
            </w:r>
          </w:p>
          <w:p>
            <w:pPr>
              <w:spacing w:after="20"/>
              <w:ind w:left="20"/>
              <w:jc w:val="both"/>
            </w:pPr>
            <w:r>
              <w:rPr>
                <w:rFonts w:ascii="Times New Roman"/>
                <w:b w:val="false"/>
                <w:i w:val="false"/>
                <w:color w:val="000000"/>
                <w:sz w:val="20"/>
              </w:rPr>
              <w:t>1112-73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2136-80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ШӘН</w:t>
            </w:r>
          </w:p>
          <w:p>
            <w:pPr>
              <w:spacing w:after="20"/>
              <w:ind w:left="20"/>
              <w:jc w:val="both"/>
            </w:pPr>
            <w:r>
              <w:rPr>
                <w:rFonts w:ascii="Times New Roman"/>
                <w:b w:val="false"/>
                <w:i w:val="false"/>
                <w:color w:val="000000"/>
                <w:sz w:val="20"/>
              </w:rPr>
              <w:t xml:space="preserve">1112-73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ШӘН</w:t>
            </w:r>
          </w:p>
          <w:p>
            <w:pPr>
              <w:spacing w:after="20"/>
              <w:ind w:left="20"/>
              <w:jc w:val="both"/>
            </w:pPr>
            <w:r>
              <w:rPr>
                <w:rFonts w:ascii="Times New Roman"/>
                <w:b w:val="false"/>
                <w:i w:val="false"/>
                <w:color w:val="000000"/>
                <w:sz w:val="20"/>
              </w:rPr>
              <w:t xml:space="preserve">
1112-73 </w:t>
            </w:r>
          </w:p>
          <w:p>
            <w:pPr>
              <w:spacing w:after="20"/>
              <w:ind w:left="20"/>
              <w:jc w:val="both"/>
            </w:pPr>
          </w:p>
          <w:p>
            <w:pPr>
              <w:spacing w:after="20"/>
              <w:ind w:left="20"/>
              <w:jc w:val="both"/>
            </w:pPr>
            <w:r>
              <w:rPr>
                <w:rFonts w:ascii="Times New Roman"/>
                <w:b w:val="false"/>
                <w:i w:val="false"/>
                <w:color w:val="000000"/>
                <w:sz w:val="20"/>
              </w:rPr>
              <w:t>
ШӘН</w:t>
            </w:r>
          </w:p>
          <w:p>
            <w:pPr>
              <w:spacing w:after="20"/>
              <w:ind w:left="20"/>
              <w:jc w:val="both"/>
            </w:pPr>
            <w:r>
              <w:rPr>
                <w:rFonts w:ascii="Times New Roman"/>
                <w:b w:val="false"/>
                <w:i w:val="false"/>
                <w:color w:val="000000"/>
                <w:sz w:val="20"/>
              </w:rPr>
              <w:t xml:space="preserve">
№ 1112-73 </w:t>
            </w:r>
          </w:p>
          <w:p>
            <w:pPr>
              <w:spacing w:after="20"/>
              <w:ind w:left="20"/>
              <w:jc w:val="both"/>
            </w:pPr>
            <w:r>
              <w:rPr>
                <w:rFonts w:ascii="Times New Roman"/>
                <w:b w:val="false"/>
                <w:i w:val="false"/>
                <w:color w:val="000000"/>
                <w:sz w:val="20"/>
              </w:rPr>
              <w:t>
№ 9712-88</w:t>
            </w:r>
          </w:p>
          <w:p>
            <w:pPr>
              <w:spacing w:after="20"/>
              <w:ind w:left="20"/>
              <w:jc w:val="both"/>
            </w:pPr>
            <w:r>
              <w:rPr>
                <w:rFonts w:ascii="Times New Roman"/>
                <w:b w:val="false"/>
                <w:i w:val="false"/>
                <w:color w:val="000000"/>
                <w:sz w:val="20"/>
              </w:rPr>
              <w:t>
№ 4994-89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23452-79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30349-96</w:t>
            </w:r>
          </w:p>
          <w:p>
            <w:pPr>
              <w:spacing w:after="20"/>
              <w:ind w:left="20"/>
              <w:jc w:val="both"/>
            </w:pPr>
            <w:r>
              <w:rPr>
                <w:rFonts w:ascii="Times New Roman"/>
                <w:b w:val="false"/>
                <w:i w:val="false"/>
                <w:color w:val="000000"/>
                <w:sz w:val="20"/>
              </w:rPr>
              <w:t>
ШӘН</w:t>
            </w:r>
          </w:p>
          <w:p>
            <w:pPr>
              <w:spacing w:after="20"/>
              <w:ind w:left="20"/>
              <w:jc w:val="both"/>
            </w:pPr>
            <w:r>
              <w:rPr>
                <w:rFonts w:ascii="Times New Roman"/>
                <w:b w:val="false"/>
                <w:i w:val="false"/>
                <w:color w:val="000000"/>
                <w:sz w:val="20"/>
              </w:rPr>
              <w:t>
№ 1112-73</w:t>
            </w:r>
          </w:p>
          <w:p>
            <w:pPr>
              <w:spacing w:after="20"/>
              <w:ind w:left="20"/>
              <w:jc w:val="both"/>
            </w:pPr>
            <w:r>
              <w:rPr>
                <w:rFonts w:ascii="Times New Roman"/>
                <w:b w:val="false"/>
                <w:i w:val="false"/>
                <w:color w:val="000000"/>
                <w:sz w:val="20"/>
              </w:rPr>
              <w:t>
№ 2086-79</w:t>
            </w:r>
          </w:p>
          <w:p>
            <w:pPr>
              <w:spacing w:after="20"/>
              <w:ind w:left="20"/>
              <w:jc w:val="both"/>
            </w:pPr>
            <w:r>
              <w:rPr>
                <w:rFonts w:ascii="Times New Roman"/>
                <w:b w:val="false"/>
                <w:i w:val="false"/>
                <w:color w:val="000000"/>
                <w:sz w:val="20"/>
              </w:rPr>
              <w:t>
ШӘН</w:t>
            </w:r>
          </w:p>
          <w:p>
            <w:pPr>
              <w:spacing w:after="20"/>
              <w:ind w:left="20"/>
              <w:jc w:val="both"/>
            </w:pPr>
            <w:r>
              <w:rPr>
                <w:rFonts w:ascii="Times New Roman"/>
                <w:b w:val="false"/>
                <w:i w:val="false"/>
                <w:color w:val="000000"/>
                <w:sz w:val="20"/>
              </w:rPr>
              <w:t>
№ 1112-73</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АСТ ЕН 12393-2-2011</w:t>
            </w:r>
          </w:p>
          <w:p>
            <w:pPr>
              <w:spacing w:after="20"/>
              <w:ind w:left="20"/>
              <w:jc w:val="both"/>
            </w:pPr>
            <w:r>
              <w:rPr>
                <w:rFonts w:ascii="Times New Roman"/>
                <w:b w:val="false"/>
                <w:i w:val="false"/>
                <w:color w:val="000000"/>
                <w:sz w:val="20"/>
              </w:rPr>
              <w:t>
АСТ ЕН 12393-3-2011</w:t>
            </w:r>
          </w:p>
          <w:p>
            <w:pPr>
              <w:spacing w:after="20"/>
              <w:ind w:left="20"/>
              <w:jc w:val="both"/>
            </w:pPr>
            <w:r>
              <w:rPr>
                <w:rFonts w:ascii="Times New Roman"/>
                <w:b w:val="false"/>
                <w:i w:val="false"/>
                <w:color w:val="000000"/>
                <w:sz w:val="20"/>
              </w:rPr>
              <w:t>
АСТ ИСО 3890/ИДФ 75-1-2011</w:t>
            </w:r>
          </w:p>
          <w:p>
            <w:pPr>
              <w:spacing w:after="20"/>
              <w:ind w:left="20"/>
              <w:jc w:val="both"/>
            </w:pPr>
            <w:r>
              <w:rPr>
                <w:rFonts w:ascii="Times New Roman"/>
                <w:b w:val="false"/>
                <w:i w:val="false"/>
                <w:color w:val="000000"/>
                <w:sz w:val="20"/>
              </w:rPr>
              <w:t>
АСТ ИСО 8260/ИДФ 130-2009</w:t>
            </w:r>
          </w:p>
          <w:p>
            <w:pPr>
              <w:spacing w:after="20"/>
              <w:ind w:left="20"/>
              <w:jc w:val="both"/>
            </w:pPr>
            <w:r>
              <w:rPr>
                <w:rFonts w:ascii="Times New Roman"/>
                <w:b w:val="false"/>
                <w:i w:val="false"/>
                <w:color w:val="000000"/>
                <w:sz w:val="20"/>
              </w:rPr>
              <w:t>
АСТ ИСО 6468-2005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құрғақ сүт қоспаларын өндіруге арналған шікізаттағы хлорорганикалық пестицидтерді анықтау жөніндегі әдістемелік нұсқаулар</w:t>
            </w:r>
          </w:p>
          <w:p>
            <w:pPr>
              <w:spacing w:after="20"/>
              <w:ind w:left="20"/>
              <w:jc w:val="both"/>
            </w:pPr>
            <w:r>
              <w:rPr>
                <w:rFonts w:ascii="Times New Roman"/>
                <w:b w:val="false"/>
                <w:i w:val="false"/>
                <w:color w:val="000000"/>
                <w:sz w:val="20"/>
              </w:rPr>
              <w:t xml:space="preserve">
Судағы, тамақ өнімдеріндегі, жемшөптегі және темекі өнімдеріндегі хлорорганикалық пестицидтерді жұка қабаттағы хроматографиямен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Картоптағы, қызылшадағы, топырақтағы деспирольдың (келеван) қалдық мөлшерін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Липидтермен байытылған және байытылмаған мақта шроттарындағы ДДТ,ГХЦГ, альдринді және  гексахлорбензолды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Еттегі, ет өнімдеріндегі және жануарлардың іш майындағы   хлорорганикалық пестицидтерді жұка қабаттағы хроматографиямен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Топырақтағы, қант қызылшасындағы және картоптағы ДДТ, ГПХ және </w:t>
            </w:r>
          </w:p>
          <w:p>
            <w:pPr>
              <w:spacing w:after="20"/>
              <w:ind w:left="20"/>
              <w:jc w:val="both"/>
            </w:pPr>
            <w:r>
              <w:rPr>
                <w:rFonts w:ascii="Times New Roman"/>
                <w:b w:val="false"/>
                <w:i w:val="false"/>
                <w:color w:val="000000"/>
                <w:sz w:val="20"/>
              </w:rPr>
              <w:t>ɤ-ГХЦГ жұқа қабатты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Өсімдік майларындағы ДДТ, ɤ-ГХЦГ және басқа да хлорорганикалық пестицдтерді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Жануарлардан алынған өнімдердегі   гексахлор-циклогексанның гамма-изомерін және фенотиазинды жұқа қабатты хроматографиямен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Мақта қауызындағы ɤ-ГХЦГ мен ДДТ жұқа қабатты хроматографиямен анықтаудың әдістемесі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Өсімдік материалындағы, топырақтағы және судағы ДДВФ жұқа қабатты хроматографиямен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Пестицидтердің қалдығын газды-хроматографиялық анықтаудың мультиәдістері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Топырақтағы фосфорорганикалық пестицидтерді (дифос, ДДВФ хостаквик, цианокс, циодрин)   хроматты-энзимды әдіспен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Өсімдік майлары мен жануарлар майларындағы, фосфатидті концентраттардағы, қауыздағы, күнжарадағы және шроттағы хлорорганикалық пестицидтерді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Судағы, көкөністердегі, жемістердегі және биологиялық материалдағы   альдринды, гексахлоранды, гептахлорды, ДДТ, ДДД, ДДЭ   газды-сұйықтықты хроматографиямен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Жемшөптегі және жануарлардан алынған өнімдердегі гексахлорциклогесанның альфа- және гамма-изомерлерін газды-сұйықтықты хроматографиямен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Балықтағы және балық өніміндегі хлорорганикалық пестицидтерді (ДДТ,ДДЭ,ДДД, альфа- и гамма-ГХЦГ) газды-сұйықтықты хроматография әдісімен анықтау жөніндегі уақытша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Тәуліктік тамақ рациондарындағы   ГХЦГ, ДДТ, ДДЭ және ДДД гамма-изомерін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Жануарлардың  органдары мен тіндеріндегі  ДДВФ газды-сұйықтықты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Сүттегі және сүт өнімдеріндегі   ДДИ, ДДЭ, ДДД, Линдан мен ТХМ-3 газды-сұйықтықты хроматографиямен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Өсімдіктерден  алынған тамақ өнімдеріндегі гексахлорциклогександы полярлы-графикалық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Өсімдіктерден және жануарлардан алынған тамақ өнімдеріндегі гексахлорциклогександы  колориметриялық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Гуза-пайдағы және  мақта қауызындағы хлорорганикалық инсектицидтерді хроматографиялық әдістермен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Жемісті-көкөністі дақылдарда бірге болған кезде синтетикалық пиретроидтарды, фосфорорганикалық пестицидтерді, севинді және беномилды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Сүт және сүт өнімдері. Хлорорганикалық пестицидтердің қалдық мөлшерін анықтаудың әдістері.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Жемістер, көкөністер және оларды қайта өңдеу өнімдері. Хлорорганикалық пестицидтердің қалдық мөлшерін анықтаудың әдістері.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Жануарлардан алынған өнімдердегі фосфорорганикалық инсектицидтерді энзимды агар-диффуздық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Өсімдік өнімдеріндегі  және биосубстраттардағы фосфорорганикалық пестицидтерді энзимды-хроматографиялық әдіспен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Тамақ өнімдеріндегі ДДТ жеделдетіп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22.09.1975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28.01.1980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Бас санитариялық дәрігерінің орынбасары бекіткен  12.11.1977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xml:space="preserve">
31.07.1973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xml:space="preserve">
23.01.1975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Бас санитариялық дәрігерінің орынбасары бекіткен  в 1971 </w:t>
            </w:r>
          </w:p>
          <w:p>
            <w:pPr>
              <w:spacing w:after="20"/>
              <w:ind w:left="20"/>
              <w:jc w:val="both"/>
            </w:pPr>
            <w:r>
              <w:rPr>
                <w:rFonts w:ascii="Times New Roman"/>
                <w:b w:val="false"/>
                <w:i w:val="false"/>
                <w:color w:val="000000"/>
                <w:sz w:val="20"/>
              </w:rPr>
              <w:t xml:space="preserve">
КСРО Бас санитариялық дәрігерінің орынбасары бекіткен  в 1971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 сақтау министрлігі бекіткен 31.07.1973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xml:space="preserve">
03.01.1985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xml:space="preserve">
31.07.1973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25.06.2014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xml:space="preserve">
24.08.1983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Бас санитариялық дәрігерінің орынбасары бекіткен   05.06.1978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КСРО Денсаулық сақтау министрлігі бекіткен</w:t>
            </w:r>
          </w:p>
          <w:p>
            <w:pPr>
              <w:spacing w:after="20"/>
              <w:ind w:left="20"/>
              <w:jc w:val="both"/>
            </w:pPr>
            <w:r>
              <w:rPr>
                <w:rFonts w:ascii="Times New Roman"/>
                <w:b w:val="false"/>
                <w:i w:val="false"/>
                <w:color w:val="000000"/>
                <w:sz w:val="20"/>
              </w:rPr>
              <w:t xml:space="preserve">
31.07.1973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xml:space="preserve">
31.07.1973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Бас санитариялық дәрігерінің орынбасары бекіткен  22.10.1981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xml:space="preserve">
31.07.1973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xml:space="preserve">
28.01.1980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xml:space="preserve">
31.07.1973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xml:space="preserve">
31.07.1973 </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xml:space="preserve">
31 шілде 1973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11.10.1988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08.06.1989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КСРО Мемлекеттік стандарт қаулысы 30.01.1974 ж.</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Ресей Мемстандарты қаулысы</w:t>
            </w:r>
          </w:p>
          <w:p>
            <w:pPr>
              <w:spacing w:after="20"/>
              <w:ind w:left="20"/>
              <w:jc w:val="both"/>
            </w:pPr>
            <w:r>
              <w:rPr>
                <w:rFonts w:ascii="Times New Roman"/>
                <w:b w:val="false"/>
                <w:i w:val="false"/>
                <w:color w:val="000000"/>
                <w:sz w:val="20"/>
              </w:rPr>
              <w:t xml:space="preserve">
26.03.1997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xml:space="preserve">
31.07.1973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Бас санитариялық дәрігерінің орынбасары бекіткен </w:t>
            </w:r>
          </w:p>
          <w:p>
            <w:pPr>
              <w:spacing w:after="20"/>
              <w:ind w:left="20"/>
              <w:jc w:val="both"/>
            </w:pPr>
            <w:r>
              <w:rPr>
                <w:rFonts w:ascii="Times New Roman"/>
                <w:b w:val="false"/>
                <w:i w:val="false"/>
                <w:color w:val="000000"/>
                <w:sz w:val="20"/>
              </w:rPr>
              <w:t xml:space="preserve">
19.10.1979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КСРО Денсаулық сақтау министрлігі бекіткен</w:t>
            </w:r>
          </w:p>
          <w:p>
            <w:pPr>
              <w:spacing w:after="20"/>
              <w:ind w:left="20"/>
              <w:jc w:val="both"/>
            </w:pPr>
            <w:r>
              <w:rPr>
                <w:rFonts w:ascii="Times New Roman"/>
                <w:b w:val="false"/>
                <w:i w:val="false"/>
                <w:color w:val="000000"/>
                <w:sz w:val="20"/>
              </w:rPr>
              <w:t xml:space="preserve">
31.07.1973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гекситиазокс</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 тұқымдас жемістер – 0, 5; мақта (тұқым) – 0,5; мақта  (май) – 0,1; дәнді жемістер – 0,4;  жүзім – 1,0; құлпынай – 0,5; құрма, құрғақ құлмақ– 2,0; кептірілген жүзім (мейіз), қара алхоры – 1,0;  сүтқоректілердің қосымша өнімдері, жұмыртқасы, майы   (оның ішінде сүт майы), сүтқоректілердің сүті, еті (теңіз жануарларынан  басқа), құстың еті мен қосымша өнімдері, жемісі жеуге жарайтын көкөністер асқабақтар (қарбыздан басқа), ағаш жаңғақтары – 0,05;  баялды, томат – 0,1;</w:t>
            </w:r>
          </w:p>
          <w:p>
            <w:pPr>
              <w:spacing w:after="20"/>
              <w:ind w:left="20"/>
              <w:jc w:val="both"/>
            </w:pPr>
            <w:r>
              <w:rPr>
                <w:rFonts w:ascii="Times New Roman"/>
                <w:b w:val="false"/>
                <w:i w:val="false"/>
                <w:color w:val="000000"/>
                <w:sz w:val="20"/>
              </w:rPr>
              <w:t>
жүзімнің күнжарасы (құрғақ) – 15,0; сүйекті жемістер –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ГСХ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энзимды-хроматографиялық әдіс</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3222-85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Р </w:t>
            </w:r>
          </w:p>
          <w:p>
            <w:pPr>
              <w:spacing w:after="20"/>
              <w:ind w:left="20"/>
              <w:jc w:val="both"/>
            </w:pPr>
            <w:r>
              <w:rPr>
                <w:rFonts w:ascii="Times New Roman"/>
                <w:b w:val="false"/>
                <w:i w:val="false"/>
                <w:color w:val="000000"/>
                <w:sz w:val="20"/>
              </w:rPr>
              <w:t>
30710-2001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2086-79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Өсімдіктерден және жануарлардан алынған өнімдердегі, дәрілік өсімдіктердегі, жемшөптегі, судағы, топырақтағы пестицидтерді хроматографиялық әдістермен анықтаудың үйлестірілген әдістемесі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Жемістер, көкөністер және оларды қайта өңдеу өнімдері. Фосфорорганикалық пестицидтердің қалдық мөлшерін анықтаудың әдістері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Өсімдік өнімдеріндегі  және биосубстраттардағы фосфорорганикалық пестицидтерді анықтаудың энзимды-хроматографиялық әдісі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өнімі. Пестицидтерді тандемді тиімділігі жоғары сұйықтықты хроматомасс-спектрометрия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КСРО Денсаулық сақтау министрлігі бекіткен</w:t>
            </w:r>
          </w:p>
          <w:p>
            <w:pPr>
              <w:spacing w:after="20"/>
              <w:ind w:left="20"/>
              <w:jc w:val="both"/>
            </w:pPr>
            <w:r>
              <w:rPr>
                <w:rFonts w:ascii="Times New Roman"/>
                <w:b w:val="false"/>
                <w:i w:val="false"/>
                <w:color w:val="000000"/>
                <w:sz w:val="20"/>
              </w:rPr>
              <w:t xml:space="preserve">
11.03.1985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Ресейдің 27.07.2001 жылғы Мемлекеттік стандарт қаулысымен қолданысқа енгізілді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Бас мемлекеттік санитариялық дәрігерінің орынбасары бекіткен  </w:t>
            </w:r>
          </w:p>
          <w:p>
            <w:pPr>
              <w:spacing w:after="20"/>
              <w:ind w:left="20"/>
              <w:jc w:val="both"/>
            </w:pPr>
            <w:r>
              <w:rPr>
                <w:rFonts w:ascii="Times New Roman"/>
                <w:b w:val="false"/>
                <w:i w:val="false"/>
                <w:color w:val="000000"/>
                <w:sz w:val="20"/>
              </w:rPr>
              <w:t xml:space="preserve">
19.10.1979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25.06.2014</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гептахлор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дақылдарының дәні– 0,02; цитрус тұқымдас жемістер  – 0,01; мақта (тұқым) – 0,02; жұмыртқа – 0,05; сүтқоректілер еті (теңіз жануарларынан басқа) – 0,2; сүт – 0,006; ананас – 0,01; құс еті– 0,2; соя (бұршақтар) – 0,02; соя майы тазартылмаған – 0,5; соя майы тазартылған – 0,02; шай –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23452-79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30349-96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2142-80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1875-78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1112-73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32689.1-3-2014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12393-2-2011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12393-3-2011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ИСО 3890/ИДФ 75-1-2011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ИСО 8260/ИДФ 130-2009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ИСО 6468-2005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Хлорорганикалық пестицидтердің қалдық мөлшерін анықтаудың әдістері.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Жемістер, көкөністер және оларды қайта өңдеу өнімдері. Хлорорганикалық пестицидтердің қалдық мөлшерін анықтаудың әдістері.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Судағы, тамақ өнімдеріндегі, жемшөптегі және темекі өнімдеріндегі хлорорганикалық пестицидтерді жұка қабаттағы хроматографиямен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Өсімдіктердегі ГЦХ қалдығын жұқа қабатты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Топырақтағы, қант қызылшасындағы және картоптағы ДДТ, ГПХ және ɤ-ГХЦГ жұқа қабатты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Өсімдік майларындағы ДДТ, ɤ-ГХЦГ және басқа да хлорорганикалық пестицдтерді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Өсімдік майлары мен жануарлар майларындағы, фосфатидті концентраттардағы, қауыздағы, күнжарадағы және шроттағы хлорорганикалық пестицидтерді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Судағы, көкөністердегі, жемістердегі және биологиялық материалдағы альдринды, гексахлоранды, гептахлорды, ДДТ, ДДД, ДДЭ  газды-сұйықтықты хроматографиямен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Пестицидтердің қалдығын газды-хроматографиялық анықтаудың мультиәдістері</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Стандарттар жөніндегі   мемлекеттік комитетінің 30.01.1974 жылғы </w:t>
            </w:r>
          </w:p>
          <w:p>
            <w:pPr>
              <w:spacing w:after="20"/>
              <w:ind w:left="20"/>
              <w:jc w:val="both"/>
            </w:pPr>
            <w:r>
              <w:rPr>
                <w:rFonts w:ascii="Times New Roman"/>
                <w:b w:val="false"/>
                <w:i w:val="false"/>
                <w:color w:val="000000"/>
                <w:sz w:val="20"/>
              </w:rPr>
              <w:t>№ 332 қаулысымен қолданысқа енгізілді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Ресей Мемстандарты қаулысы</w:t>
            </w:r>
          </w:p>
          <w:p>
            <w:pPr>
              <w:spacing w:after="20"/>
              <w:ind w:left="20"/>
              <w:jc w:val="both"/>
            </w:pPr>
            <w:r>
              <w:rPr>
                <w:rFonts w:ascii="Times New Roman"/>
                <w:b w:val="false"/>
                <w:i w:val="false"/>
                <w:color w:val="000000"/>
                <w:sz w:val="20"/>
              </w:rPr>
              <w:t xml:space="preserve">
26.03.1997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28.01.1980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Бас мемлекеттік санитариялық дәрігерінің орынбасары бекіткен  1971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Бас мемлекеттік санитариялық дәрігерінің орынбасары бекіткен  1971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Бас мемлекеттік санитариялық дәрігерінің орынбасары бекіткен  1971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Бас мемлекеттік санитариялық дәрігерінің орынбасары бекіткен 05.06.1978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31.07.1973</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қабылдаған25.06.2014</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гимексазол</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 асханалық –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4.1.2381-08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4.1.2862-11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қант қызылшасының пәлегі мен тамыржемісіндегі гимексазолдың қалдық мөлшерін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Рапстың  тұқымы мен майындағы гимексазолдың қалдық мөлшерін газды-сұйықтықты хроматография әдісімен өлшеудің әдістемесі</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02.07.2008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31.03.2011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(дәнді, сүйекті), цитрус тұқымдас жемістер, көкөністер, картоп, саңырауқұлақтар – 0,3; жүзім, жидектер (оның ішінде жабайы өсетін) – 0,1; қарбыздар – 0,3; күріш – 0,15; банандар – 0,05; астық дақылдарының дәні– 20,0; жүгері (дән) – 1,0; соя (құрғақ бұршақтар) –  20,0; күнбағыс (тұқым) – 7,0; рапс (дән) – 10,0;   рапстың, күнбағыстың, сояның майы – нт;  бұршақ (құрғақ) – 5,0;  мақта (тұқым) – 40,0; сүтқоректілердің қосымша өнімдері – 5,0;  сүтқоректілер жұмыртқасы, еті (теңіз жануарларынан  басқа), құс еті, сүт – 0,05;  шошқа және құс қосымша өнімдері    – 0,5;  бұршақтар (құрғақ), қант құрағы – 2,0; қант құрағының сірнесі – 10,0; бидай кебегі, өңделмеген –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хроматографиялық</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4413-87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4.1.1978-05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4.1.2550-09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6123-91</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және өсімдік материалындағы глифосаттың қалдық мөлшерін хроматографиялық әдістермен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Сояның  дәні мен майындағы, күнбағыстың тұқымы мен майындағы глифосаттың қалдық мөлшерін  тиімділігі жоғары 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Рапстың  тұқымы мен майындағы  глифосаттың қалдық мөлшерін тиімділігі жоғары 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Судағы, топырақтағы, өсімдік дақылдарындағы глифосатты және оның метаболиты аминометилфосфон қышқылын газды-сұйықтықты хроматография әдісімен анықтау жөніндегі уақытша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КСРО Денсаулық сақтау министрлігі бекіткен</w:t>
            </w:r>
          </w:p>
          <w:p>
            <w:pPr>
              <w:spacing w:after="20"/>
              <w:ind w:left="20"/>
              <w:jc w:val="both"/>
            </w:pPr>
            <w:r>
              <w:rPr>
                <w:rFonts w:ascii="Times New Roman"/>
                <w:b w:val="false"/>
                <w:i w:val="false"/>
                <w:color w:val="000000"/>
                <w:sz w:val="20"/>
              </w:rPr>
              <w:t>
 22.07.1987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21.04.2005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09.09.2009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КСРО Денсаулық сақтау министрлігі бекіткен</w:t>
            </w:r>
          </w:p>
          <w:p>
            <w:pPr>
              <w:spacing w:after="20"/>
              <w:ind w:left="20"/>
              <w:jc w:val="both"/>
            </w:pPr>
            <w:r>
              <w:rPr>
                <w:rFonts w:ascii="Times New Roman"/>
                <w:b w:val="false"/>
                <w:i w:val="false"/>
                <w:color w:val="000000"/>
                <w:sz w:val="20"/>
              </w:rPr>
              <w:t>
26.07.1991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тримезиум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дақылдарының дәні, дәнді жемістер, жүзім –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хроматографиялық</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p>
            <w:pPr>
              <w:spacing w:after="20"/>
              <w:ind w:left="20"/>
              <w:jc w:val="both"/>
            </w:pPr>
            <w:r>
              <w:rPr>
                <w:rFonts w:ascii="Times New Roman"/>
                <w:b w:val="false"/>
                <w:i w:val="false"/>
                <w:color w:val="000000"/>
                <w:sz w:val="20"/>
              </w:rPr>
              <w:t>
ГСХ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4413-87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4.1.1978-05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4.1.2550-09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6123-91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және өсімдік материалындағы  глифосаттың қалдық мөлшерін в хроматографиялық әдістермен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Сояның  дәні мен майындағы, күнбағыстың тұқымы мен майындағы  глифосаттың қалдық мөлшерін тиімділігі жоғары 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Рапстың  тұқымы мен майындағы   глифосаттың қалдық мөлшерін    тиімділігі жоғары 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Судағы, топырақтағы, өсімдік дақылдарындағы глифосатты және оның метаболиты аминометилфосфон қышқылын  газды-сұйықтықты хроматография әдісімен анықтау жөніндегі   уақытша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КСРО Денсаулық сақтау министрлігі бекіткен</w:t>
            </w:r>
          </w:p>
          <w:p>
            <w:pPr>
              <w:spacing w:after="20"/>
              <w:ind w:left="20"/>
              <w:jc w:val="both"/>
            </w:pPr>
            <w:r>
              <w:rPr>
                <w:rFonts w:ascii="Times New Roman"/>
                <w:b w:val="false"/>
                <w:i w:val="false"/>
                <w:color w:val="000000"/>
                <w:sz w:val="20"/>
              </w:rPr>
              <w:t>
 22.07.1987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21.04.2005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09.09.2009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КСРО Денсаулық сақтау министрлігі бекіткен</w:t>
            </w:r>
          </w:p>
          <w:p>
            <w:pPr>
              <w:spacing w:after="20"/>
              <w:ind w:left="20"/>
              <w:jc w:val="both"/>
            </w:pPr>
            <w:r>
              <w:rPr>
                <w:rFonts w:ascii="Times New Roman"/>
                <w:b w:val="false"/>
                <w:i w:val="false"/>
                <w:color w:val="000000"/>
                <w:sz w:val="20"/>
              </w:rPr>
              <w:t>
26.07.1991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глюфосинат аммоний</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шекілдеуікті және сүйекті жемістер, жидектер және басқа да ұсақ жемістер (қарақаттан басқа), цитрус тұқымдас жемістер, жүзім, сәбіз – 0,2;  картоп – 0,5; </w:t>
            </w:r>
          </w:p>
          <w:p>
            <w:pPr>
              <w:spacing w:after="20"/>
              <w:ind w:left="20"/>
              <w:jc w:val="both"/>
            </w:pPr>
            <w:r>
              <w:rPr>
                <w:rFonts w:ascii="Times New Roman"/>
                <w:b w:val="false"/>
                <w:i w:val="false"/>
                <w:color w:val="000000"/>
                <w:sz w:val="20"/>
              </w:rPr>
              <w:t>
күнбағыс (тұқым), рапс (дән) – 5,0; қарақұмық, тары, астық дақылдарының дәні– 0,4;  өсімдік майлары  (тазартылмаған рапс және күнбағыс майларына басқа) – 0,4; бұршақ дәнділер – 3,0; қабығы алынбаған бадам, қарақат (қара, қызыл және ақ) – 0,5; қояншөп, тропиктік және субтропиктік жемістер (банандардан басқа), корн-салат, сүтқоректілер жұмыртқасы, еті (теңіз жануарларынан басқа), басты пияз, қант қызылшасы, құс еті, тазартылмаған рапс және күнбағыс майы – 0,05; банандар – 0,2;сүтқоректілердің және құстың тамаққа жарамды қосымша өнімдері, жүгері, ағаш жаңғақтары – 0,1; сүт –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6106-91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4996-89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4.1.1451-03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4.1.2076-06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4.1.2286-07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4.1.2274-07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 3205-14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4.1.3272-15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және өсімдік дақылдарындағы аммоний глуфосинатын (баста) жұқа қабатты хроматография әдісімен анықтау жөніндегі уақытша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Алмалардағы, банандардағы, рапстың тұқымындағы бастаны және оның метаболитын газды-сұйықтықты хроматография әдісімен анықтау жөніндегі уақытша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Судағы, күнбағыстың тұқымы мен майындағы  аммоний глюфосинаты мен оның метаболитының қалдық мөлшерін газды-хроматографиялық әдіспен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Бұршақ дәніндегі аммоний глюфосинаты мен оның метаболитының қалдық мөлшерін  газды-хроматографиялық әдіспен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Қызыл және қара қарақат жидектеріндегі, рапстың тұқымы мен майындағы имидаклопридтың қалдық мөлшерін тиімділігі жоғары 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Рапстың майындағы аммоний глюфосинаты мен оның метаболитының қалдық мөлшерін капиллярлы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Картоп  түйнектеріндегі аммоний глюфосинаты мен оның метаболитының қалдық мөлшерін капиллярлы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өнімі. Пестицидтерді тандемді тиімділігі жоғары сұйықтықты хроматомасс-спектрометрия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Пияздың басы мен жасыл массасындағы имидаклопридтың қалдық мөлшерін тиімділігі жоғары сұйықтықты хроматография әдісімен өлшеу әдістемесі</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КСРО Денсаулық сақтау министрлігі бекіткен</w:t>
            </w:r>
          </w:p>
          <w:p>
            <w:pPr>
              <w:spacing w:after="20"/>
              <w:ind w:left="20"/>
              <w:jc w:val="both"/>
            </w:pPr>
            <w:r>
              <w:rPr>
                <w:rFonts w:ascii="Times New Roman"/>
                <w:b w:val="false"/>
                <w:i w:val="false"/>
                <w:color w:val="000000"/>
                <w:sz w:val="20"/>
              </w:rPr>
              <w:t>
29.07.1991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08.06.1989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РФ Бас мемлекеттік санитариялық дәрігері бекіткен  </w:t>
            </w:r>
          </w:p>
          <w:p>
            <w:pPr>
              <w:spacing w:after="20"/>
              <w:ind w:left="20"/>
              <w:jc w:val="both"/>
            </w:pPr>
            <w:r>
              <w:rPr>
                <w:rFonts w:ascii="Times New Roman"/>
                <w:b w:val="false"/>
                <w:i w:val="false"/>
                <w:color w:val="000000"/>
                <w:sz w:val="20"/>
              </w:rPr>
              <w:t>
24.06.2003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30.07.2006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28.09.2007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24.09.2007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25.06.2014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18.06.2015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гуазатин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дақылдарының дәні– 0,05; цитрус тұқымдас жемістер тұқымдасы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хроматографиялық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38-97</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топырақтағы, бидай мен арпаның дәніндегі, жасыл массасындағы және сабанындағы   гуазатинды хроматогафиялық әдістермен анықтау жөніндегі әдістемелік нұсқаулар</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 (пара-нитрофенил)- 1 ,3-</w:t>
            </w:r>
          </w:p>
          <w:p>
            <w:pPr>
              <w:spacing w:after="20"/>
              <w:ind w:left="20"/>
              <w:jc w:val="both"/>
            </w:pPr>
            <w:r>
              <w:rPr>
                <w:rFonts w:ascii="Times New Roman"/>
                <w:b w:val="false"/>
                <w:i w:val="false"/>
                <w:color w:val="000000"/>
                <w:sz w:val="20"/>
              </w:rPr>
              <w:t>
диоксиизопропил-аммоний-2-хлор-этилфосфоновая кислота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 1,5</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 ЖҚХ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 </w:t>
            </w:r>
          </w:p>
          <w:p>
            <w:pPr>
              <w:spacing w:after="20"/>
              <w:ind w:left="20"/>
              <w:jc w:val="both"/>
            </w:pPr>
            <w:r>
              <w:rPr>
                <w:rFonts w:ascii="Times New Roman"/>
                <w:b w:val="false"/>
                <w:i w:val="false"/>
                <w:color w:val="000000"/>
                <w:sz w:val="20"/>
              </w:rPr>
              <w:t>
№ 3222-85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Өсімдіктерден  және жануарлардан алынған өнімдердегі, дәрілік өсімдіктердегі, жемшөптегі, судағы, топырақтағы пестицидтерді хроматографиялық әдістермен анықтаудың үйлестірілген әдістемесі</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11.03.1985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ДАЕФ (амифос, DAEP)</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қант қызылшасы – 0,1;</w:t>
            </w:r>
          </w:p>
          <w:p>
            <w:pPr>
              <w:spacing w:after="20"/>
              <w:ind w:left="20"/>
              <w:jc w:val="both"/>
            </w:pPr>
            <w:r>
              <w:rPr>
                <w:rFonts w:ascii="Times New Roman"/>
                <w:b w:val="false"/>
                <w:i w:val="false"/>
                <w:color w:val="000000"/>
                <w:sz w:val="20"/>
              </w:rPr>
              <w:t>
қызылша асханалық, мақта (май) – 0,5;  цитрус тұқымдас жемістер  –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2076-79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ШӘН</w:t>
            </w:r>
          </w:p>
          <w:p>
            <w:pPr>
              <w:spacing w:after="20"/>
              <w:ind w:left="20"/>
              <w:jc w:val="both"/>
            </w:pPr>
            <w:r>
              <w:rPr>
                <w:rFonts w:ascii="Times New Roman"/>
                <w:b w:val="false"/>
                <w:i w:val="false"/>
                <w:color w:val="000000"/>
                <w:sz w:val="20"/>
              </w:rPr>
              <w:t>
№ 1112-73</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материалындағы және еттегі   амифосты жұқа қабатты хроматография әдісімен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Судағы, алмалардағы және қызылшадағы амифосты жұқа қабатты хроматографиямен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xml:space="preserve">
19.10.1979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31.07.1973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дазомет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көкөністер, балық –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калориметрический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ШӘН</w:t>
            </w:r>
          </w:p>
          <w:p>
            <w:pPr>
              <w:spacing w:after="20"/>
              <w:ind w:left="20"/>
              <w:jc w:val="both"/>
            </w:pPr>
            <w:r>
              <w:rPr>
                <w:rFonts w:ascii="Times New Roman"/>
                <w:b w:val="false"/>
                <w:i w:val="false"/>
                <w:color w:val="000000"/>
                <w:sz w:val="20"/>
              </w:rPr>
              <w:t>
1112-73</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Ауадағы, өсімдік және биологиялық тамақ өнімдеріндегі купроцин-I, купроцин-II, манебті, марцинды, полимарцинды, поликарбацинды, тиазонды, ТМТД, цинебті, цирамды және эдитонды калориметриялық анықтау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31.07.1973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далапон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(дәнді, сүйекті), жүзім, картоп,  асханалық қызылша, қант қызылшасы – 1,0; мақта (тұқым) – 0,2; мақта (май) – 0,1; шай – 0,2; жидектер (оның ішінде жабайы өсетін) –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ЖҚХ</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2842-83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топырақтағы, сәбіздегі, жүзімдегі және мақта тұқымындағы   далапонның қалдық мөлшерін жұқа қабатты хроматография әдісімен анықтау жөніндегі әдістемелік нұсқаулар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xml:space="preserve">
24.08.1983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даминозид</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жемістер-3.0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СФ</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№2139-80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2644-82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материалындағы, топырақтағы және судағы дуалды жұка қабаттағы хроматографиямен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Судағы және өсімдік материалындағы ДЯК, ГМК-Nа, гидрелды және дигидрелды үйлестірілген спектрлі-фотометриялық әдіспен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өнімі. Пестицидтерді тандемді тиімділігі жоғары сұйықтықты хроматомасс-спектрометрия әдісімен анықтау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xml:space="preserve">
28.01.1980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xml:space="preserve">
28.12.1982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дельтаметрин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(тұқым), темекі – 0,1; мақта (май), күнбағыс (май), банандар – 0,05;  сүйекті жемістер – 0,2; астық дақылдарының дәні– 2,0; жидектер (құлпынайдан басқа) – 0,5; құлпынай – 0,2; бұршақ дәнділер, бұршақтар (құрғақ) – 1,0; жүгері (дән), қияр, күріш, қант қызылшасы – 0,01;  соя (май), бұрыш, какао бұршақтары – 0,01; картоп – 0,1; құрғақ құлмақ– 5,0; бауыр, бүйректер (ІҚМ, ешкі, шошқа, қой), сүт – 0,05; рапс (дән, май), жүгері (май), сәбіз – 0,02; жануарлардың іш майы – 0,5;  томат – 0,3; жемісі жеуге жарайтын көкөністер, асқабақтар – 0,2; порей пиязы– 0,2; жұмыртқа, құстың қосымша өнімдері, орман жаңғағы, тәтті жүгері   (сабақпен пісірілген), грек жаңғағы– 0,02; брокколи, қалампырлыны қоса алғанда және гүлді қырыққабат   – 0,1; жапырақты көкөністер, еленбеген бидай ұны – 2,0; жасымық (құрғақ), зәйтүн – 1,0; сүтқоректілер еті (теңіз жануарларынан  басқа) – 0,5; саңырауқұлақтар, басты пияз– 0,05; құс еті– 0,1; шалғам – 0,01;  қара және көк шай, өңделмеген бидай кебегі – 5,0; бидай ұны – 0,3; дәнді жемістер, жүзім – 0,2; баялды – 0,2; цитрус тұқымдас жемістер  – 0,1; бұрыш – 0,2; қауын – 0,2; салат – 0,5; қырыққабат (барлық түрлері) –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6093-91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2473-81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xml:space="preserve">
4344-87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xml:space="preserve">
4704-88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№6093-91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4.1.1941-05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4.1.1943-05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4.1.2026-05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32689.1-3-2014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12393-2-2011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12393-3-2011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сүті мен етіндегі пиретроидтерді (перметрин, циперметрин, фенвалерат және декаметрин) газды-сұйықтықты хроматография әдісімен анықтау жөніндегі уақытша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 айдындарының өсімдіктеріндегі, топырағындағы, суындағы   синтетикалық пиретроидтерді (амбуш, децис, рипкорд, сумицидин)   газды-сұйықтықты және жұқа қабатты хроматография әдісімен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 айдындарының өсімдіктеріндегі, топырағындағы, суындағы   синтетикалық пиретроидтердің (карате, циболт, децис, фастак, данитол) жаңа тобын хроматографиялық әдістермен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Биологиялық  материалдағы   синтетикалық пиретроидтерді (амбуш, цимбуш) газды-сұйықтықты хроматография әдісімен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Жануарлардың  сүті мен етіндегі пиретроидтерді (перметрин, циперметрин, фенвалерат және декаметрин) газды-сұйықтықты хроматография әдісімен анықтау жөніндегі уақытша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Судағы, топырақтағы, күріштің дәні мен сабанындағы бенсульфурон-метилдің қалдық мөлшерін тиімділігі жоғары сұйықтықты хроматография әдісімен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Рапстың жасыл массасындағы, тұқымы мен майындағы дельтаметриннің қалдық мөлшерін    газды-хроматографиялық әдіспен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Жүгері майындағы дельтаметриннің қалдық мөлшерін газды-сұйықтықты хроматография әдісімен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Пестицидтердің қалдығын газды-хроматографиялық анықтаудың мультиәдістері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өнімі. Пестицидтерді тандемді тиімділігі жоғары сұйықтықты хроматомасс-спектрометрия әдісімен анықтау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29.07.1991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22.10.1981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08.06.1987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04.10.1988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29.07.1991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18.01.2005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18.01.2005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17.10.2005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25.06.2014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25.06.2014</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деметон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дақылдарының дәні, мақта (май) –0,35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 ЖҚХ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 </w:t>
            </w:r>
          </w:p>
          <w:p>
            <w:pPr>
              <w:spacing w:after="20"/>
              <w:ind w:left="20"/>
              <w:jc w:val="both"/>
            </w:pPr>
            <w:r>
              <w:rPr>
                <w:rFonts w:ascii="Times New Roman"/>
                <w:b w:val="false"/>
                <w:i w:val="false"/>
                <w:color w:val="000000"/>
                <w:sz w:val="20"/>
              </w:rPr>
              <w:t>
№ 3222-85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Өсімдіктерден  және жануарлардан алынған өнімдердегі, дәрілік өсімдіктердегі, жемшөптегі, судағы, топырақтағы пестицидтерді хроматографиялық әдістермен анықтаудың үйлестірілген әдістемесі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11.03.1985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десбалифам</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қызылша асханалық, қант қызылшасы – 0,1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 1408-03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 1429-03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xml:space="preserve">
4.1.  1473-03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2837-83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Топырақтағы, қант қызылшасының, асханалық және жемшөптік қызылшаның тамыржемісіндегі және пәлегіндегі десбалифамның қалдық мөлшерін тиімділігі жоғары 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Судағы, топырақтағы, қант қызылшасының, асханалық және жемшөптік қызылшаның тамыржемісіндегі және жасыл массасындағы десбалифамның қалдық мөлшерін в тиімділігі жоғары 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Қант  қызылшасының, асханалық және жемшөптік қызылшаның тамыржемісіндегі және пәлегіндегі   десбалифам мен фенбалифамның қалдық мөлшерін капиллярлы газды-сұйықтықты хроматография әдісімен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өнімі. Пестицидтерді тандемді тиімділігі жоғары сұйықтықты хроматомасс-спектрометрия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Судағы, топырақтағы, қант қызылшасындағы және биологиялық орталардағы  фенбалифамды (бетанал) хроматографиялық анықтау жөніндегі әдістемелік нұсқаулар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РФ Бас мемлекеттік санитариялық дәрігері бекіткен  </w:t>
            </w:r>
          </w:p>
          <w:p>
            <w:pPr>
              <w:spacing w:after="20"/>
              <w:ind w:left="20"/>
              <w:jc w:val="both"/>
            </w:pPr>
            <w:r>
              <w:rPr>
                <w:rFonts w:ascii="Times New Roman"/>
                <w:b w:val="false"/>
                <w:i w:val="false"/>
                <w:color w:val="000000"/>
                <w:sz w:val="20"/>
              </w:rPr>
              <w:t>
24.06.2003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РФ Бас мемлекеттік санитариялық дәрігері бекіткен  </w:t>
            </w:r>
          </w:p>
          <w:p>
            <w:pPr>
              <w:spacing w:after="20"/>
              <w:ind w:left="20"/>
              <w:jc w:val="both"/>
            </w:pPr>
            <w:r>
              <w:rPr>
                <w:rFonts w:ascii="Times New Roman"/>
                <w:b w:val="false"/>
                <w:i w:val="false"/>
                <w:color w:val="000000"/>
                <w:sz w:val="20"/>
              </w:rPr>
              <w:t>
24.06.2003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РФ Бас мемлекеттік санитариялық дәрігері бекіткен  </w:t>
            </w:r>
          </w:p>
          <w:p>
            <w:pPr>
              <w:spacing w:after="20"/>
              <w:ind w:left="20"/>
              <w:jc w:val="both"/>
            </w:pPr>
            <w:r>
              <w:rPr>
                <w:rFonts w:ascii="Times New Roman"/>
                <w:b w:val="false"/>
                <w:i w:val="false"/>
                <w:color w:val="000000"/>
                <w:sz w:val="20"/>
              </w:rPr>
              <w:t>
24.06.2003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25.06.2014</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xml:space="preserve">
24.08.1983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десметрин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 – 0,05; пияз –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ЖҚХ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1328-76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1533-76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1542-76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1783-77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1794-77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1803-77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2145-80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ШӘН</w:t>
            </w:r>
          </w:p>
          <w:p>
            <w:pPr>
              <w:spacing w:after="20"/>
              <w:ind w:left="20"/>
              <w:jc w:val="both"/>
            </w:pPr>
            <w:r>
              <w:rPr>
                <w:rFonts w:ascii="Times New Roman"/>
                <w:b w:val="false"/>
                <w:i w:val="false"/>
                <w:color w:val="000000"/>
                <w:sz w:val="20"/>
              </w:rPr>
              <w:t xml:space="preserve">
№ 1112-73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12393-2-2011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12393-3-2011</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Топырақтағы, жүзімдегі, жүзім шырынындағы карагардты анықтаудың газды-хроматографиялық әдісі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Судағы, топырақтағы және жемістердегі (алмалар) карагардты жұқа қабатты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Судағы жүгері дақылындағы  триазинді гербицидтердің (симазин, атразин, пропазин, прометрин және примагол-М) қалдық мөлшерін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Топырақтағы және мандариндердегі карагардты жұқа қабатты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Эфир майларындағы және құрамында май бар шикізаттағы симазинді, атразинді, прометринді және игранды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Алмалардағы, қырыққабаттағы және судағы семеронды, мезоранилды, карагардты анықтаудың хроматографиялық әдістері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Жүгері дәніндегі, судағы және топырақтағы симм-триазинді гербицидтерді (симазинды, атразинды, пропазинді, прометринді, семеронды, мезоранилды, метазинды, метопротринды, приматол-м)  газды-сұйықтықты хроматография әдісімен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Судағы, топырақтағы, өсімдік материалындағы және ауадағы  семеронды жұқа қабатты хроматографиямен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КСРО Бас мемлекеттік санитариялық дәрігерінің орынбасары бекіткен 20.12.1976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xml:space="preserve">
28.01.1980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31.07.1973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диазинон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дақылдарының дәні, картоп, басты пияз, мақта (май), қант қызылшасы және асханалық қызылша, жүгері, турнепс тарнасы – 0,1; қаудан қырыққабат  қияр, томат, сәбіз,  майлы көкнәр, темекі – 0,5; құрғақ құлмақ– 1,0; грек жаңғағы – 0,01; бадам, тәтті бұрыштар (қалампырлыны қоса алғанда), Қытай қырыққабаты, асқабақ – 0,05; қаражидек, қара  бүлдрген (бойзен жидегі), ананас, шалғам, – 0,1; жұпариісті қауын,  таңқурай, қарақат (қызыл, қара, ақ), мүкжидек, шабдалы, киви, кольраби, бұршақ (жасаң бұршақтар),  бұршақтар (бұршаққын және/немесе жасаң тұқым) – 0,2;</w:t>
            </w:r>
          </w:p>
          <w:p>
            <w:pPr>
              <w:spacing w:after="20"/>
              <w:ind w:left="20"/>
              <w:jc w:val="both"/>
            </w:pPr>
            <w:r>
              <w:rPr>
                <w:rFonts w:ascii="Times New Roman"/>
                <w:b w:val="false"/>
                <w:i w:val="false"/>
                <w:color w:val="000000"/>
                <w:sz w:val="20"/>
              </w:rPr>
              <w:t>
дәнді жемістер – 0,3;  Чили бұрышы (құрғақ), брокколи, қауданды және жапырақты салаттар,  саумалдық – 0,5;  ананас, құлпынай, алхоры (қара алхорыны қоспағанда), шие,  батун пияз – 1,0; қара алхоры – 2,0; құстың жұмыртқасы мен еті– 0,02; тәтті жүгері (собығымен пісірілген), тауықтың қосымша өнімдері    – 0,02; ІҚМ, ешкі, шошқа, қой еті – 2,0;</w:t>
            </w:r>
          </w:p>
          <w:p>
            <w:pPr>
              <w:spacing w:after="20"/>
              <w:ind w:left="20"/>
              <w:jc w:val="both"/>
            </w:pPr>
            <w:r>
              <w:rPr>
                <w:rFonts w:ascii="Times New Roman"/>
                <w:b w:val="false"/>
                <w:i w:val="false"/>
                <w:color w:val="000000"/>
                <w:sz w:val="20"/>
              </w:rPr>
              <w:t>
ІҚМ, ешкі, шошқа, қой  бүйректері мен бауыры – 0,03; сүт (сүт өнімдері) –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хроматоэнзимдық</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3222-85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3888-85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4994-89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30710-2001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1916-78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4324-87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4.1.2017-05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ШӘН</w:t>
            </w:r>
          </w:p>
          <w:p>
            <w:pPr>
              <w:spacing w:after="20"/>
              <w:ind w:left="20"/>
              <w:jc w:val="both"/>
            </w:pPr>
            <w:r>
              <w:rPr>
                <w:rFonts w:ascii="Times New Roman"/>
                <w:b w:val="false"/>
                <w:i w:val="false"/>
                <w:color w:val="000000"/>
                <w:sz w:val="20"/>
              </w:rPr>
              <w:t>
1112-73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3247-85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12393-2-2011</w:t>
            </w:r>
          </w:p>
          <w:p>
            <w:pPr>
              <w:spacing w:after="20"/>
              <w:ind w:left="20"/>
              <w:jc w:val="both"/>
            </w:pPr>
            <w:r>
              <w:rPr>
                <w:rFonts w:ascii="Times New Roman"/>
                <w:b w:val="false"/>
                <w:i w:val="false"/>
                <w:color w:val="000000"/>
                <w:sz w:val="20"/>
              </w:rPr>
              <w:t>
АСТ ЕН 12393-3-2011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Өсімдіктерден және жануарлардан алынған өнімдердегі, дәрілік өсімдіктердегі, жемшөптегі, судағы, топырақтағы пестицидтерді хроматографиялық әдістермен анықтаудың үйлестірілген әдістемесі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Шайдағы  актелликты және базудинды жұқа қабатты және газды-сұйықтықты хроматография әдістерімен анықтау жөніндегі әдістемелік нұсқаулар</w:t>
            </w:r>
          </w:p>
          <w:p>
            <w:pPr>
              <w:spacing w:after="20"/>
              <w:ind w:left="20"/>
              <w:jc w:val="both"/>
            </w:pPr>
            <w:r>
              <w:rPr>
                <w:rFonts w:ascii="Times New Roman"/>
                <w:b w:val="false"/>
                <w:i w:val="false"/>
                <w:color w:val="000000"/>
                <w:sz w:val="20"/>
              </w:rPr>
              <w:t>
Томаттарға қолданылатын фосфорорганикалық және хлорорганикалық пестицидтерді хроматографиялық әдістермен бір сынамада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Жемістер, көкөністер және оларды қайта өңдеу өнімдері. Фосфорорганикалық пестицидтердің қалдық мөлшерін анықтаудың әдістері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Өсімдік  материалындағы, топырақтағы және судағы базудин мен оксибазудинды жұқа қабатты және газды-сұйықтықты хроматографиямен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Биологиялық орталардағы диазинон мен фосфамидты жұқа қабатты және газды-сұйықтықты хроматография әдістерімен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Қойлардың бұлшық ет тіндеріндегі, бауырындағы, бүйректеріндегі және майындағы диазинонның қалдық мөлшерін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Жануарлардың сүті мен тіндеріндегі диазинон мен дурсбанды  газды-сұйықтықты хроматографиямен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Дәрілік өсімдік шикізатындағы базудинды энзимды-хроматографиялық әдіспен анықтау жөніндегі уақытша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өнімі. Пестицидтерді тандемді тиімділігі жоғары сұйықтықты хроматомасс-спектрометрия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xml:space="preserve">
11.03.1985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22.05.1985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xml:space="preserve">
08.06.1989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Ресей Мемстандарты қаулысы27.07.2001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08.06.1987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08.06.1987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17.10.2005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xml:space="preserve">
31.07.1973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12.04.1985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25.06.2014</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диафентиурон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қияр, томат – 0,05;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 ЖҚХ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3186-85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6255-91</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топырақтағы және өсімдік үлгілеріндегі пикс пен морфонолды    жұқа қабатты ион алмасатын хроматография әдісімен анықтау</w:t>
            </w:r>
          </w:p>
          <w:p>
            <w:pPr>
              <w:spacing w:after="20"/>
              <w:ind w:left="20"/>
              <w:jc w:val="both"/>
            </w:pPr>
            <w:r>
              <w:rPr>
                <w:rFonts w:ascii="Times New Roman"/>
                <w:b w:val="false"/>
                <w:i w:val="false"/>
                <w:color w:val="000000"/>
                <w:sz w:val="20"/>
              </w:rPr>
              <w:t>
жөніндегі уақытша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Судағы, топырақтағы, цитрус тұқымдас жемістертдегі, мақта тұқымындағы  диафентиуронды (пегас)  хроматографиялық әдістермен анықтау жөніндегі әдістемелік нұсқаулар</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xml:space="preserve">
03.01.1985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29.07.1991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дикамба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дақылдарының дәні, жүгері (дән) – 0,5; жүгері (май) – 0,05; тары – 0,3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хроматографиялық</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 1452-03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4.1.2459-09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ШӘН</w:t>
            </w:r>
          </w:p>
          <w:p>
            <w:pPr>
              <w:spacing w:after="20"/>
              <w:ind w:left="20"/>
              <w:jc w:val="both"/>
            </w:pPr>
            <w:r>
              <w:rPr>
                <w:rFonts w:ascii="Times New Roman"/>
                <w:b w:val="false"/>
                <w:i w:val="false"/>
                <w:color w:val="000000"/>
                <w:sz w:val="20"/>
              </w:rPr>
              <w:t xml:space="preserve">
1112-73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3022-84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ШӘН</w:t>
            </w:r>
          </w:p>
          <w:p>
            <w:pPr>
              <w:spacing w:after="20"/>
              <w:ind w:left="20"/>
              <w:jc w:val="both"/>
            </w:pPr>
            <w:r>
              <w:rPr>
                <w:rFonts w:ascii="Times New Roman"/>
                <w:b w:val="false"/>
                <w:i w:val="false"/>
                <w:color w:val="000000"/>
                <w:sz w:val="20"/>
              </w:rPr>
              <w:t xml:space="preserve">
1112-73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Астықтағы, сабандағы, өсімдіктердің жасыл массасындағы, судағы және топырақтағы дикамбтың қалдық мөлшерін  газды-сұйықтықты және жұқа қабатты хроматографиямен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Жүгері майындағы дикамбтың</w:t>
            </w:r>
          </w:p>
          <w:p>
            <w:pPr>
              <w:spacing w:after="20"/>
              <w:ind w:left="20"/>
              <w:jc w:val="both"/>
            </w:pPr>
            <w:r>
              <w:rPr>
                <w:rFonts w:ascii="Times New Roman"/>
                <w:b w:val="false"/>
                <w:i w:val="false"/>
                <w:color w:val="000000"/>
                <w:sz w:val="20"/>
              </w:rPr>
              <w:t>
қалдық мөлшерін капиллярлы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Судағы, топырақтағы, жасыл массадағы және астықтағы дикамбты (Банвел-Д) жұқа қабатты хроматографиямен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Түрлі химиялық түріндегі гербицидтердің микроқалдықтарын су, топырақ және өсімдіктер сынамаларында қатар болған кезде жүйелі түрде газды-хроматографиялық талдау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Судағы, топырақтағы және өсімдік массасындағы дикамбты газды-сұйықтықты хроматографиямен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өнімі. Пестицидтерді тандемді тиімділігі жоғары сұйықтықты хроматомасс-спектрометрия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РФ Бас мемлекеттік санитариялық дәрігері бекіткен  </w:t>
            </w:r>
          </w:p>
          <w:p>
            <w:pPr>
              <w:spacing w:after="20"/>
              <w:ind w:left="20"/>
              <w:jc w:val="both"/>
            </w:pPr>
            <w:r>
              <w:rPr>
                <w:rFonts w:ascii="Times New Roman"/>
                <w:b w:val="false"/>
                <w:i w:val="false"/>
                <w:color w:val="000000"/>
                <w:sz w:val="20"/>
              </w:rPr>
              <w:t>
24.06.2003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02.02.2009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31 шілде 1973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27.04.1984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дикамбы 2-этилгексиловый эфир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xml:space="preserve">
31.07.1973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дикват</w:t>
            </w:r>
          </w:p>
          <w:p>
            <w:pPr>
              <w:spacing w:after="20"/>
              <w:ind w:left="20"/>
              <w:jc w:val="both"/>
            </w:pPr>
            <w:r>
              <w:rPr>
                <w:rFonts w:ascii="Times New Roman"/>
                <w:b w:val="false"/>
                <w:i w:val="false"/>
                <w:color w:val="000000"/>
                <w:sz w:val="20"/>
              </w:rPr>
              <w:t>
(дибромид)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 – 0,2; сәбіз, картоп – 0,05; күнбағыс (тұқым) – 1,0; рапс (дән) – 2,0; күнбағыс (май), рапс (май), соя (май) – 0,1; соя (бұршақтар) – 0,2;   қарақұмық – 0,01; сүт – 0,01; арпа – 5,0; бұршақтар, жасымық (құрғақ), ажарланған күріш – 0,2; сүтқоректілер еті (теңіз жануарларынан  басқа), сүтқоректілердің қосымша өнімдері, жұмыртқа, жүгері, құстың еті мен қосымша өнімдері, өсімдік майы тазартылмаған (күнбағыс, соя және рапс майларыастықбасқа), тамырлары, түйнектері, баданалары, жемістері жеуге жарайтын көкөністер – 0,05;  күріш – 10,0; аршылмаған күріш – 1,0; бидай кебегі, өңделмеген, еленбеген бидай ұны, бидай, сұлы, құмай жүгері – 2,0; бидай ұны –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ЖҚХ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xml:space="preserve">2073-79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2418-81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 1410-03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2073-79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ШӘН</w:t>
            </w:r>
          </w:p>
          <w:p>
            <w:pPr>
              <w:spacing w:after="20"/>
              <w:ind w:left="20"/>
              <w:jc w:val="both"/>
            </w:pPr>
            <w:r>
              <w:rPr>
                <w:rFonts w:ascii="Times New Roman"/>
                <w:b w:val="false"/>
                <w:i w:val="false"/>
                <w:color w:val="000000"/>
                <w:sz w:val="20"/>
              </w:rPr>
              <w:t>
1112-73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4.1.1945-05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4.1.1998-05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 2070-06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4.1.2350-08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2367-81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5024-89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Күнбағыстың тұқымындағы және күнбағыстың тұқымыастықалынған майдағы дикватты спектрлі-фотометриялық әдіспен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Судағы, сүттегі дикватты   фотометриялық әдіспен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Топырақтағы және картоп түйнектеріндегі дикваттың қалдық мөлшерін спектрлі-фотометриялық әдіспен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Күнбағыстың тұқымындағы және күнбағыстың тұқымыастықалынған майдағы дикватты спектрлі-фотометриялық  әдіспен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Судағы, тамақ өнімдеріндегі және жемшөптегі дикватты спектрлі-фотометриялық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Сәбіздегі, пияздағы, сояның тұқымы мен майындағы дикваттың қалдық мөлшерін тиімділігі жоғары сұйықтықты хроматография әдісімен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Күнбағыстың  тұқымы мен майындағы   дикваттың қалдық мөлшерін тиімділігі жоғары сұйықтықты хроматография әдісімен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Картоп  түйнектеріндегі   дикваттың қалдық мөлшерін  тиімділігі жоғары сұйықтықты хроматография әдісімен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Бұршақтың дәніндегі, рапс пен күнбағыстың тұқымындағы, өсімдік майларындағы  дикваттың қалдық мөлшерін  тиімділігі жоғары 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Күнбағыстың тұқымындағы дикватты жұқа қабатты хроматография әдісімен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Балықтағы және судағы дикватты жұқа қабатты хроматография әдісімен анықтау жөніндегі әдістемелік нұсқаулар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19.10.1979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06.08.1981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РФ Бас мемлекеттік санитариялық дәрігері бекіткен  </w:t>
            </w:r>
          </w:p>
          <w:p>
            <w:pPr>
              <w:spacing w:after="20"/>
              <w:ind w:left="20"/>
              <w:jc w:val="both"/>
            </w:pPr>
            <w:r>
              <w:rPr>
                <w:rFonts w:ascii="Times New Roman"/>
                <w:b w:val="false"/>
                <w:i w:val="false"/>
                <w:color w:val="000000"/>
                <w:sz w:val="20"/>
              </w:rPr>
              <w:t>
24.06.2003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19.10.1979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31.07.1973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бекіткен18.01.2005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22.07.2005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05.05.2006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РФ Бас мемлекеттік санитариялық дәрігері бекіткен  </w:t>
            </w:r>
          </w:p>
          <w:p>
            <w:pPr>
              <w:spacing w:after="20"/>
              <w:ind w:left="20"/>
              <w:jc w:val="both"/>
            </w:pPr>
            <w:r>
              <w:rPr>
                <w:rFonts w:ascii="Times New Roman"/>
                <w:b w:val="false"/>
                <w:i w:val="false"/>
                <w:color w:val="000000"/>
                <w:sz w:val="20"/>
              </w:rPr>
              <w:t>
29.02.2008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30.03.1981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08.06.1989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диклоран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шабдалы, нектариндері – 7,0; сәбіз – 15,0; басты пияз – 0,2; дәнді жемістер – 0,06; қырыққабат, картоп – 0,004; жүзім –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ЖҚХ,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3061-84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32689.1-3-2014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Топырақтағы, судағы, өсімдік өнімдеріндегі ботранды жұқа қабатты және газды-сұйықтықты хроматография әдістерімен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Пестицидтердің қалдығын газды-хроматографиялық анықтаудың мультиәдістері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өнімі. Пестицидтерді тандемді тиімділігі жоғары сұйықтықты хроматомасс-спектрометрия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31.07.1984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25.06.2014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диклофоп-метил</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 – 0,01; соя (бұршақтар) – 0,05;  соя (май) –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32689.1-3-2014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Пестицидтердің қалдығын газды-хроматографиялық анықтаудың мультиәдістері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өнімі. Пестицидтерді тандемді тиімділігі жоғары сұйықтықты хроматомасс-спектрометрия әдісімен анықтау</w:t>
            </w:r>
          </w:p>
          <w:p>
            <w:pPr>
              <w:spacing w:after="20"/>
              <w:ind w:left="20"/>
              <w:jc w:val="both"/>
            </w:pPr>
            <w:r>
              <w:rPr>
                <w:rFonts w:ascii="Times New Roman"/>
                <w:b w:val="false"/>
                <w:i w:val="false"/>
                <w:color w:val="000000"/>
                <w:sz w:val="20"/>
              </w:rPr>
              <w:t>
(ЖТСХ МС/МС)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25.06.2014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дикофол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 – 1,0; томат – 0,1; қияр – 0,5; дәнді жемістер – 0,1; сүйекті жемістер – 0,1; жүзім – 5,0; баялды – 0,1; кәдімгі асқабақ – 1,0; цитрус тұқымдас жемістер  – 0,1; құрғақ құлмақ– 50,0; жидектер – 0,05; мақта (май) – 0,5;</w:t>
            </w:r>
          </w:p>
          <w:p>
            <w:pPr>
              <w:spacing w:after="20"/>
              <w:ind w:left="20"/>
              <w:jc w:val="both"/>
            </w:pPr>
            <w:r>
              <w:rPr>
                <w:rFonts w:ascii="Times New Roman"/>
                <w:b w:val="false"/>
                <w:i w:val="false"/>
                <w:color w:val="000000"/>
                <w:sz w:val="20"/>
              </w:rPr>
              <w:t>
бұршақ дәнділер – 2,0; бақша өнімдері – 0,2; Чили бұрышы (кептірілген) – 10,0; қара алхоры (құрғақ) – 3,0; мақта (тұқым) – 0,1; грек жаңғағы, пекан жаңғағын – 0,01;  сүт – 0,1; жұмыртқа – 0,05; ет (ІҚМ) – 3,0; қосымша өнімдері  (ІҚМ) – 1,0; үй құсының еті– 0,1; үй құсының қосымша өнімдері    – 0,05; шай (көк және қара ферменттелген және кептірілген) –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30710-2001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4994-89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2142-80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1350-75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32689.1-3-2014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12393-2-2011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12393-3-2011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ИСО 3890/ИДФ 75-1-2011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ИСО 8260/ИДФ 130-2009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көкөністер  және оларды қайта өңдеу өнімдері. Хлорорганикалық пестицидтердің қалдық мөлшерін анықтаудың әдістері.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Томаттарға қолданылатын фосфорорганикалық және хлорорганикалық пестицидтерді хроматографиялық әдістермен бір сынамада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Қиярдағы кельтанды жұқа қабатты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Судағы, тамақ өнімдеріндегі, жемшөптегі және темекі өнімдеріндегі хлорорганикалық пестицидтерді жұка қабаттағы хроматографиямен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Балаларға арналған құрғақ сүт қоспаларын өндіру үшін шікізаттағы хлорорганикалық пестицидтерді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Пестицидтердің қалдығын газды-хроматографиялық анықтаудың мультиәдістері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Мемстандарты қаулысы</w:t>
            </w:r>
          </w:p>
          <w:p>
            <w:pPr>
              <w:spacing w:after="20"/>
              <w:ind w:left="20"/>
              <w:jc w:val="both"/>
            </w:pPr>
            <w:r>
              <w:rPr>
                <w:rFonts w:ascii="Times New Roman"/>
                <w:b w:val="false"/>
                <w:i w:val="false"/>
                <w:color w:val="000000"/>
                <w:sz w:val="20"/>
              </w:rPr>
              <w:t>
27.07.2001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08.06.1989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Бас мемлекеттік санитариялық дәрігерінің орынбасары бекіткен </w:t>
            </w:r>
          </w:p>
          <w:p>
            <w:pPr>
              <w:spacing w:after="20"/>
              <w:ind w:left="20"/>
              <w:jc w:val="both"/>
            </w:pPr>
            <w:r>
              <w:rPr>
                <w:rFonts w:ascii="Times New Roman"/>
                <w:b w:val="false"/>
                <w:i w:val="false"/>
                <w:color w:val="000000"/>
                <w:sz w:val="20"/>
              </w:rPr>
              <w:t>
1971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28.01.1980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22.09.1975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диметахлор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рапс (дән,  май) – 0,02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хроматографиялық</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4.1.2371-08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32689.1-3-2014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12393-2-2011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12393-3-2011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топырақтағы, рапстың тұқымындағы, майындағы   диметахлордың қалдық мөлшерін  және судағы және топырақтағы оның негізгі метаболиттері – метансульфонат пен оксалам қышқылын  хроматографиялық әдістермен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Пестицидтердің қалдығын газды-хроматографиялық анықтаудың мультиәдістері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өнімі. Пестицидтерді тандемді тиімділігі жоғары сұйықтықты хроматомасс-спектрометрия әдісімен анықтау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16.06.2008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25.06.2014</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диметенамид-Р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(бұршақтар) – 0,02; соя (май) – 0,02; жүгері (дән) – 0,02; қант қызылшасы, асханалық – 0,02; үрме бұршақ (құрғақ бұршақтар) – 0,02; күнбағыс (тұқым, май) – 0,04; картоп, сарымсақ, басты пияз, шалот пиязы, құмай жүгері, тәтті жүгері (сабақпен пісірілген), тәтті  картоп, жержаңғақ, жұмыртқа, сүтқоректілер еті, (теңіз жануарларынан  басқа), сүт, үй құсының еті мен қосымша өнімдері    –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6232-91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4.1.2014-05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топырақтағы, жасыл массадағы және астықтағы диметенамидты методом газды-сұйықтықты хроматография әдісімен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Судағы, топырақтағы, жүгерінің дәніндегі, майындағы және жасыл массасындағы, күнбағыстың тұқымындағы, күнжарасындағы, майындағы, жасыл массасындағы, сояның тұқымы мен майындағы, қант қызылшасының, жемшөптік және асханалық қызылшаның тамыржемістері мен пәлегіндегі диметенамидтың қалдық мөлшерін газды-сұйықтықты хроматография әдісімен анықтау жөніндегі әдістемелік нұсқаулар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xml:space="preserve">
29 шілде 1991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17.10.2005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(тұқым) – 1,0; күнбағыс (май) – 0,05; картоп – 0,05; рапс (дән) – 0,2; мақта (тұқым) – 1,0;  мақта (май) – 0,1; сүтқоректілер еті (теңіз жануарларынан  басқа), үй құсының еті, қосымша өнімдері , жұмыртқа, сүт –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6214-91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түйнектеріндегі, қиярдағы және топырақтағы   диметоморфтың  қалдық мөлшерін  сұйықтықты хроматография әдісімен анықтау жөніндегі әдістемелік нұсқаулар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xml:space="preserve">
29.07.1991 </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диметоат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бөрікгүл – 0,05; спаржа – 0,05; астық дақылдарының дәні – 0,05; қырыққабат (барлық түрлері) – 0,2; ІҚМ қосымша өнімдері  – 0,05; балдыркөк – 0,5; сүйекті жемістер – 2,0; дәнді жемістер – 0,02; цитрус тұқымдас жемістер– 5,0; жұмыртқа – 0,05; салат – 0,3; ІҚМ іш майы, сүт майынан басқа – 1,0; манго – 1,0; ІҚМ, ешкі, жылқы, шошқа және қой еті – 0,05; ІҚМ, ешкі, қой сүті – 0,05; зәйтүн – 0,5; бұршақ дәнділер – 1,0;  Чили бұрышы – 3,0; қалампырлыны қоса алғанда, тәтті бұрыш– 0,5; картоп – 0,05; үй құсының іш майы   – 0,05; үй құсының еті– 0,05 тауықтың қосымша өнімдері    – 0,05; қойдың қосымша өнімдері ,   – 0,05; қызылша (асханалық, қант қызылшасы) – 0,05; зәйтүн, саңырауқұлақтар, күріш, бақша өнімдері, қияр, томат, темекі, құрғақ құлмақ, жидектер, тары, жүзім, күнбағыс (тұқым, май)- 0,02; рапс (дән, май) – 0,05; соя (бұршақтар, май) – 0,02; жүгері </w:t>
            </w:r>
          </w:p>
          <w:p>
            <w:pPr>
              <w:spacing w:after="20"/>
              <w:ind w:left="20"/>
              <w:jc w:val="both"/>
            </w:pPr>
            <w:r>
              <w:rPr>
                <w:rFonts w:ascii="Times New Roman"/>
                <w:b w:val="false"/>
                <w:i w:val="false"/>
                <w:color w:val="000000"/>
                <w:sz w:val="20"/>
              </w:rPr>
              <w:t>
(дән, май) –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хромато-энзимдық</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2086-79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2649-82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3222-85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30710-2001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4323-87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6230-91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1350-75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32689.1-3-2014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12393-2-2011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12393-3-2011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өнімдеріндегі  және биосубстраттардағы фосфорорганикалық пестицидтерді анықтаудың энзимды-хроматографиялық әдісі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Кептірілген көкөністердегі және жемістердегі (картоп, сәбіз, ақжелкен, алмалар, алмұрттар, алхоры)  метафосты, фосфамидты және хлорофосты жұқа қабатты және газды-сұйықтықты хроматография әдістерімен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Өсімдіктерден  және жануарлардан алынған өнімдердегі, дәрілік өсімдіктердегі, жемшөптегі, судағы, топырақтағы пестицидтерді хроматографиялық әдістермен анықтаудың үйлестірілген әдістемесі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Жемістер, көкөністер және оларды қайта өңдеу өнімдері. Фосфорорганикалық пестицидтердің қалдық мөлшерін анықтаудың әдістері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Биологиялық орталардағы диазинон мен фосфамидты  жұқа қабатты және газды-сұйықтықты хроматография әдістерімен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Судағы, топырақтағы, алмалардағы, жүзім шырынындағы, эфир майларындағы, күріштегі, картоптағы аминофумар қышқылының диметил эфирының қалдық мөлшерін газды хроматография әдісімен анықтау жөніндегі уақытша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Алмалардағы, алхорылардағы, қарақаттағы рогор мен антионы анықтаудың газды-хроматографиялық әдісі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Пестицидтердің қалдығын газды-хроматографиялық анықтаудың мультиәдістері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өнімі. Пестицидтерді тандемді тиімділігі жоғары сұйықтықты хроматомасс-спектрометрия әдісімен анықтау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Бас мемлекеттік санитариялық дәрігерінің орынбасары бекіткен  19.10.1979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28.12.1982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xml:space="preserve">
11.03.1985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Ресей Мемстандарты қаулысы 27.07.2001 № 295-ст</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08.06.1987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29.07.1991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xml:space="preserve">
22.09.1975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25.06.2014</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диметоморф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брокколи – 1,0; қауданды қырыққабат  – 2,0; көкөністі шүйіншөп  – 10,0; жүзім – 3,0; пияз – 0,15; томат – 1,0; мейіз – 5,0; сүтқоректілердің қосымша өнімдері – 0,01; жұмыртқа – 0,01; жеміс беретін көкөністер (асқабақтан басқа) – 1,0; асқабақ – 0,5; қияр – 1,0; құлмақ (құрғақ) – 80,0; кольраби – 0,02; қауданды салат – 10,0; сүтқоректілер еті (теңіз жануарларынан басқа) – 0,01; сүт – 0,01; Чили бұрышы (құрғақ) – 5,0; ананас – 0,01, картоп – 0,5; құстың еті, қосымша өнімдері– 0,01; құлпынай –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ЖҚХ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xml:space="preserve">
6214-91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4.1.2211-07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4.1.2462-09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4.1.2931-11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4.1.3029-12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4.1.2689-10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4.1.3186-14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30710-2001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6149-91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түйнектеріндегі, қиярдағы және топырақтағы диметоморфтың қалдық мөлшерін сұйықтықты хроматографиямен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Жүзім жидектеріндегі және жүзім шырынындағы диметоморфтың қалдық мөлшерін в капиллярлы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Томаттардағы и басты пияздағы диметоморфтың қалдық мөлшерін  капиллярлы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Судағы, рапстың тұқымы мен майындағы диметоморфтың қалдық мөлшерін капиллярлы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Сәбіздің тамыржемісіндегі, күнбағыстың тұқымы мен майындағы  диметоморфтың қалдық мөлшерін капиллярлы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Жүзім  жидектеріндегі және жүзім шырынындағы  диметоморфтың қалдық мөлшерін в тиімділігі жоғары 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Салаттағы диметоморфтың қалдық мөлшерін в тиімділігі жоғары 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Жемістер, көкөністер және оларды қайта өңдеу өнімдері. Фосфорорганикалық пестицидтердің қалдық мөлшерін анықтаудың әдістері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Өсімдік  материалындағы, топырақтағы, судағы диниконазолды анықтау жөніндегі әдістемелік нұсқаулар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29.07.1991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25.05.2007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02.02.2009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12.07.2011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03.07.2012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02.08.2010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24.07.2014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Ресей Мемстандарты қаулысы 27.07.2001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29.07.1991</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димоксистробин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(тұқым, май), рапс (дән, май) –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4.1.2538-09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топырақта, күнбағыс пен рапс тұқымында, өсімдік майларында димоксистробин мен боскалид қатар болған кезде олардың қалдық мөлшерін капиллярлы газды-сұйықтықты хроматография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04.09.2009</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диниконазол</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дақылдарының дәні– 0,05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6149-91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4.1.1448-03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6232-91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материалындағы, топырақтағы, судағы диниконазолды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Күнбағыстың тұқымы мен майындағы  диниконазолдың қалдық мөлшерін газды-сұйықтықты хроматография әдісімен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Судағы, топырақтағы, жасыл массадағы және астықтағы диметенамидты газды-сұйықтықты хроматография әдісімен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өнімі. Пестицидтерді тандемді тиімділігі жоғары сұйықтықты хроматомасс-спектрометрия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29.07.1991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РФ Бас мемлекеттік санитариялық дәрігері бекіткен  </w:t>
            </w:r>
          </w:p>
          <w:p>
            <w:pPr>
              <w:spacing w:after="20"/>
              <w:ind w:left="20"/>
              <w:jc w:val="both"/>
            </w:pPr>
            <w:r>
              <w:rPr>
                <w:rFonts w:ascii="Times New Roman"/>
                <w:b w:val="false"/>
                <w:i w:val="false"/>
                <w:color w:val="000000"/>
                <w:sz w:val="20"/>
              </w:rPr>
              <w:t>
24.06.2003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29.07.1991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динитроортокрезол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 картоп, жүзім – 0,06; итмұрын –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 ЖҚХ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1112-73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2069-79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2474-81</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картоптағы, жүзімдегі және алмалардағы  динитроортокрезолды (ДНОК)  жұқа қабатты хроматографиямен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Итмұрындағы динитроортокрезолды  хроматографиялық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Судағы, топырақтағы және өсімдік материалындағы акрекстің, диносебтің, каратанның, ДЮК қалдық мөлшерін хроматографиялық әдістермен анықтау жөніндегі әдістемелік нұсқаулар</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31.07.1973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xml:space="preserve">
19.10.1979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xml:space="preserve">
22.10.1981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динобутон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қияр, дәнді жемістер, жүзім, қант қызылшасы, цитрус тұқымдас жемістер, мақта (май), бұрыш,  жидектер – 0,05; құрғақ құлмақ–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1112-73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2474-81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32689.1-3-2014</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Ауадағы, судағы, қиярдағы, алмалардағы, биологиялық материалдағы каратанды, акрексті және биологиялық материалдағы диносебті жұқа қабатты хроматографиямен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Судағы, топырақтағы және өсімдік материалындағы акрекстің, диносебтің, каратанның, ДЮК қалдық мөлшерін хроматографиялық әдістермен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Пестицидтердің қалдығын газды-хроматографиялық анықтаудың мультиәдістері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31.07.1973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xml:space="preserve">
22.10.1981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динокап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 – 1,0; жемісі жеуге жарайтын көкөністер, асқабақтар – 1,0; шекілдеуікті жемістер – 1,0; жүзім – 1,0; жидектер (құлпынайдан басқа) – 0,2; құлпынай – 0,5; бұрыш – 0,2; шабдалы – 0,1; Чили бұрышы (кептірілген) – 2,0; томат –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2474-81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32689.1-3-2014</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топырақтағы и өсімдік материалындағы акрекстің, диносебтің, каратанның, ДНОК қалдық мөлшерін в хроматографиялық әдістермен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Пестицидтердің қалдығын газды-хроматографиялық анықтаудың мультиәдістері</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xml:space="preserve">
22.10.1981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дипропетрин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қарбыз –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дисульфотон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дақылдарының дәні– 0,2; бұршақ дәнділер – 0,2; жүгері (дән), тәтті жүгері (сабақпен пісірілген), тәтті жүгері (дән) – 0,02;  қант қызылшасы – 0,2; жаңғақтар (жержаңғақ, пекан жаңғағын) – 0,1; ананас – 0,1; кофе (бұршақтар) – 0,2; мақта (тұқым) – 0,1, қояншөп – 0,02; үй құсының еті– 0,02; сүт (ІҚМ, ешкі, қой) –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32689.1-3-2014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12393-2-2011</w:t>
            </w:r>
          </w:p>
          <w:p>
            <w:pPr>
              <w:spacing w:after="20"/>
              <w:ind w:left="20"/>
              <w:jc w:val="both"/>
            </w:pPr>
            <w:r>
              <w:rPr>
                <w:rFonts w:ascii="Times New Roman"/>
                <w:b w:val="false"/>
                <w:i w:val="false"/>
                <w:color w:val="000000"/>
                <w:sz w:val="20"/>
              </w:rPr>
              <w:t>
АСТ ЕН 12393-3-2011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Пестицидтердің қалдығын газды-хроматографиялық анықтаудың мультиәдістері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өнімі. Пестицидтерді тандемді тиімділігі жоғары сұйықтықты хроматомасс-спектрометрия әдісімен анықтау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25.06.2014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диталимфос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дақылдарының дәні, қияр – 0,1; дәнді жемістер, жүзім – 0,5; жидектер –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ЖҚХ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32689.1-3-2014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2362-81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АСТ ЕН </w:t>
            </w:r>
          </w:p>
          <w:p>
            <w:pPr>
              <w:spacing w:after="20"/>
              <w:ind w:left="20"/>
              <w:jc w:val="both"/>
            </w:pPr>
            <w:r>
              <w:rPr>
                <w:rFonts w:ascii="Times New Roman"/>
                <w:b w:val="false"/>
                <w:i w:val="false"/>
                <w:color w:val="000000"/>
                <w:sz w:val="20"/>
              </w:rPr>
              <w:t>
12393-2-2011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12393-3-2011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Пестицидтердің қалдығын газды-хроматографиялық анықтаудың мультиәдістері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Топырақтағы, судағы, қиярдағы және алмалардағы плондреалды жұқа қабатты хроматография әдісімен анықтау жөніндегі әдістемелік нұсқаулар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25.06.2014</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xml:space="preserve">
30.03.1981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дитианон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жемістер – 5,0; жүзім – 3,0; цитрус тұқымдас жемістер – 3,0; жидектер және ұсақ жемістер – 5,0; жемісті (дәнділер) –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 1424-03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 2069-06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4.1.2673-10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топырақтағы, алмалардағы, дәнді масақты дақылдардың дәні мен жасыл массасындағы дитианонның қалдық мөлшерін тиімділігі жоғары сұйықтықты хроматография әдісімен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Жүзімдегі, жүзім шырынындағы, шабдалылардағы дитианонның қалдық мөлшерін тиімділігі жоғары сұйықтықты хроматография әдісімен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Картоптың пәлегі мен түйнектеріндегі дитианонның қалдық мөлшерін тиімділігі жоғары 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өнімі. Пестицидтерді тандемді тиімділігі жоғары сұйықтықты хроматомасс-спектрометрия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РФ Бас мемлекеттік санитариялық дәрігері бекіткен  </w:t>
            </w:r>
          </w:p>
          <w:p>
            <w:pPr>
              <w:spacing w:after="20"/>
              <w:ind w:left="20"/>
              <w:jc w:val="both"/>
            </w:pPr>
            <w:r>
              <w:rPr>
                <w:rFonts w:ascii="Times New Roman"/>
                <w:b w:val="false"/>
                <w:i w:val="false"/>
                <w:color w:val="000000"/>
                <w:sz w:val="20"/>
              </w:rPr>
              <w:t>
24.06.2003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05.05.2006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02.08.2010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дитиокарбаматы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жаңғақтар (бадам, пекан), жержаңғақ, спаржа – 0,1; бадам қабығымен – 20,0; банандар, қияр, манго, апельсиндер, томат – 2,0; астық дақылдарының дәні, сәбіз, тәтті  бұрыш, асқабақ (ерте пісетін), қарбыз – 1,0; қауданды қырыққабат, мүкжидек, жүзім, папайя, дәнді жемістер, құлпынай – 5,0; шие, картоп, асқабақ – 0,2; салат, қарақат (қызыл, қара, ақ), мандарин, Чили бұрышы (құрғақ) – 10,0; сарымсақ, порей пиязы, қаудан салат, қауын (қарбыздан басқа), пияз, батун пияз – 0,5; жапырақты қырыққабат – 15,0; құрғақ құлмақ– 30,0; сүйекті жемістер (шиеден басқа) – 7,0; тәтті жүгері – 0,1; сүтқоректілер еті (теңіз жануарларынан басқа), сүт, жұмыртқа – 0,05; сүтқоректілердің қосмыша өнімдері, құс еті, құстың қосымша өнімдері–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ШӘН</w:t>
            </w:r>
          </w:p>
          <w:p>
            <w:pPr>
              <w:spacing w:after="20"/>
              <w:ind w:left="20"/>
              <w:jc w:val="both"/>
            </w:pPr>
            <w:r>
              <w:rPr>
                <w:rFonts w:ascii="Times New Roman"/>
                <w:b w:val="false"/>
                <w:i w:val="false"/>
                <w:color w:val="000000"/>
                <w:sz w:val="20"/>
              </w:rPr>
              <w:t>
4.1.2016-05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5014-89</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материалындағы дитиокарбаматтарды газды-хроматографиялық қосфазалық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Өсімдік материалындағы дитиокарбаматтарды қосфазалық газды-хроматографиялық әдіспен анықтау жөніндегі әдістемелік нұсқаулар</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17.10.2005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08.06.1989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диурон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тамақ өнімдері–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1112-73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1919-78</w:t>
            </w:r>
          </w:p>
          <w:p>
            <w:pPr>
              <w:spacing w:after="20"/>
              <w:ind w:left="20"/>
              <w:jc w:val="both"/>
            </w:pPr>
            <w:r>
              <w:rPr>
                <w:rFonts w:ascii="Times New Roman"/>
                <w:b w:val="false"/>
                <w:i w:val="false"/>
                <w:color w:val="000000"/>
                <w:sz w:val="20"/>
              </w:rPr>
              <w:t xml:space="preserve">
№ 2365-81, </w:t>
            </w:r>
          </w:p>
          <w:p>
            <w:pPr>
              <w:spacing w:after="20"/>
              <w:ind w:left="20"/>
              <w:jc w:val="both"/>
            </w:pPr>
            <w:r>
              <w:rPr>
                <w:rFonts w:ascii="Times New Roman"/>
                <w:b w:val="false"/>
                <w:i w:val="false"/>
                <w:color w:val="000000"/>
                <w:sz w:val="20"/>
              </w:rPr>
              <w:t xml:space="preserve">
№ 2839-83, </w:t>
            </w:r>
          </w:p>
          <w:p>
            <w:pPr>
              <w:spacing w:after="20"/>
              <w:ind w:left="20"/>
              <w:jc w:val="both"/>
            </w:pPr>
            <w:r>
              <w:rPr>
                <w:rFonts w:ascii="Times New Roman"/>
                <w:b w:val="false"/>
                <w:i w:val="false"/>
                <w:color w:val="000000"/>
                <w:sz w:val="20"/>
              </w:rPr>
              <w:t xml:space="preserve">№ 3187-85, </w:t>
            </w:r>
          </w:p>
          <w:p>
            <w:pPr>
              <w:spacing w:after="20"/>
              <w:ind w:left="20"/>
              <w:jc w:val="both"/>
            </w:pPr>
            <w:r>
              <w:rPr>
                <w:rFonts w:ascii="Times New Roman"/>
                <w:b w:val="false"/>
                <w:i w:val="false"/>
                <w:color w:val="000000"/>
                <w:sz w:val="20"/>
              </w:rPr>
              <w:t xml:space="preserve">
№ 4710-88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2840-83, </w:t>
            </w:r>
          </w:p>
          <w:p>
            <w:pPr>
              <w:spacing w:after="20"/>
              <w:ind w:left="20"/>
              <w:jc w:val="both"/>
            </w:pPr>
            <w:r>
              <w:rPr>
                <w:rFonts w:ascii="Times New Roman"/>
                <w:b w:val="false"/>
                <w:i w:val="false"/>
                <w:color w:val="000000"/>
                <w:sz w:val="20"/>
              </w:rPr>
              <w:t xml:space="preserve">
№ 2793-83, </w:t>
            </w:r>
          </w:p>
          <w:p>
            <w:pPr>
              <w:spacing w:after="20"/>
              <w:ind w:left="20"/>
              <w:jc w:val="both"/>
            </w:pPr>
            <w:r>
              <w:rPr>
                <w:rFonts w:ascii="Times New Roman"/>
                <w:b w:val="false"/>
                <w:i w:val="false"/>
                <w:color w:val="000000"/>
                <w:sz w:val="20"/>
              </w:rPr>
              <w:t xml:space="preserve">
№ 2137-80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топырақтағы және көкөністердегі арезинді, диуронды, линуронды, монуронды, пропанидты, соланды және фалоранды жұка қабаттағы хроматографиямен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Эфир майларындағы және құрамында май бар шикізаттардағы которан мен диуронды газды-сұйықтықты хроматография әдісімен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Судағы, топырақтағы, өсімдік материалындағы, көкөністердегі фенил-несепнәр  гербицидтерді (фенурон, которан, томилон, монурон, диурон, дикуран, дозанекс, теноран, фалоран, арезин, линурон, паторан, малоран) және суда   гербицидтер (арезин, линурон, паторан, малоран) және олардың метаболиттері – хош иісті аминдер қатар болған кезде оларды  газды-сұйықтықты хроматография әдісімен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Судағы, топырақтағы, өсімдік массасындағы, көкөністердегі фенил-несепнәр  гербицидтерді (фенурон, которан, монурон, диурон, дикуран, дозанекс, теноран, фалоран, арезин, линурон, паторан, малоран) жұқа қабатты хроматография әдісімен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өнімі. Определение пестицидтерді тандемді тиімділігі жоғары сұйықтықты хроматомасс-спектрометрия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xml:space="preserve">
31.07.1973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КСРО Бас мемлекеттік санитариялық дәрігерінің орынбасары бекіткен 27.09.1978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xml:space="preserve">
30.03.1981 </w:t>
            </w:r>
          </w:p>
          <w:p>
            <w:pPr>
              <w:spacing w:after="20"/>
              <w:ind w:left="20"/>
              <w:jc w:val="both"/>
            </w:pPr>
            <w:r>
              <w:rPr>
                <w:rFonts w:ascii="Times New Roman"/>
                <w:b w:val="false"/>
                <w:i w:val="false"/>
                <w:color w:val="000000"/>
                <w:sz w:val="20"/>
              </w:rPr>
              <w:t xml:space="preserve">
№ 2365-81, 24.08.1983 </w:t>
            </w:r>
          </w:p>
          <w:p>
            <w:pPr>
              <w:spacing w:after="20"/>
              <w:ind w:left="20"/>
              <w:jc w:val="both"/>
            </w:pPr>
            <w:r>
              <w:rPr>
                <w:rFonts w:ascii="Times New Roman"/>
                <w:b w:val="false"/>
                <w:i w:val="false"/>
                <w:color w:val="000000"/>
                <w:sz w:val="20"/>
              </w:rPr>
              <w:t xml:space="preserve">
№ 2839-83, 03.01.1985 </w:t>
            </w:r>
          </w:p>
          <w:p>
            <w:pPr>
              <w:spacing w:after="20"/>
              <w:ind w:left="20"/>
              <w:jc w:val="both"/>
            </w:pPr>
            <w:r>
              <w:rPr>
                <w:rFonts w:ascii="Times New Roman"/>
                <w:b w:val="false"/>
                <w:i w:val="false"/>
                <w:color w:val="000000"/>
                <w:sz w:val="20"/>
              </w:rPr>
              <w:t xml:space="preserve">
№ 3187-85, 04.10.1988 </w:t>
            </w:r>
          </w:p>
          <w:p>
            <w:pPr>
              <w:spacing w:after="20"/>
              <w:ind w:left="20"/>
              <w:jc w:val="both"/>
            </w:pPr>
            <w:r>
              <w:rPr>
                <w:rFonts w:ascii="Times New Roman"/>
                <w:b w:val="false"/>
                <w:i w:val="false"/>
                <w:color w:val="000000"/>
                <w:sz w:val="20"/>
              </w:rPr>
              <w:t>
№ 4710-88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xml:space="preserve">
24.08.1983 </w:t>
            </w:r>
          </w:p>
          <w:p>
            <w:pPr>
              <w:spacing w:after="20"/>
              <w:ind w:left="20"/>
              <w:jc w:val="both"/>
            </w:pPr>
            <w:r>
              <w:rPr>
                <w:rFonts w:ascii="Times New Roman"/>
                <w:b w:val="false"/>
                <w:i w:val="false"/>
                <w:color w:val="000000"/>
                <w:sz w:val="20"/>
              </w:rPr>
              <w:t xml:space="preserve">
№ 2840-83, 24.08.1983 </w:t>
            </w:r>
          </w:p>
          <w:p>
            <w:pPr>
              <w:spacing w:after="20"/>
              <w:ind w:left="20"/>
              <w:jc w:val="both"/>
            </w:pPr>
            <w:r>
              <w:rPr>
                <w:rFonts w:ascii="Times New Roman"/>
                <w:b w:val="false"/>
                <w:i w:val="false"/>
                <w:color w:val="000000"/>
                <w:sz w:val="20"/>
              </w:rPr>
              <w:t xml:space="preserve">
№ 2793-83, 28.01.1980 </w:t>
            </w:r>
          </w:p>
          <w:p>
            <w:pPr>
              <w:spacing w:after="20"/>
              <w:ind w:left="20"/>
              <w:jc w:val="both"/>
            </w:pPr>
            <w:r>
              <w:rPr>
                <w:rFonts w:ascii="Times New Roman"/>
                <w:b w:val="false"/>
                <w:i w:val="false"/>
                <w:color w:val="000000"/>
                <w:sz w:val="20"/>
              </w:rPr>
              <w:t>
№ 2137-80</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дифенамид</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бұрыш – 0,1; темекі –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1761-77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2806-83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Томаттардағы дефенамидты жұқа қабатты хроматография әдісімен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Топырақтағы, өсімдіктердегі және эфир майларындағы дифенамидтың қалдық мөлшерін  газды-сұйықтықты хроматографиямен анықтау жөніндегі уақытша әдістемелік нұсқаулар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КСРО Бас мемлекеттік санитариялық дәрігерінің орынбасары бекіткен 12.10.1977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 сақтау министрлігі бекіткен 12.05.1983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алмалар – 10,0, алмұрттар – 5,0; алма шырыны – 0,5; ет, бүйректер (ІҚМ) – 0,01; бауыр (ІҚМ) – 0,05; сүт, сүт майы–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32689.1-3-2014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Пестицидтердің қалдығын газды-хроматографиялық анықтаудың мультиәдістері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өнімі. Пестицидтерді тандемді тиімділігі жоғары сұйықтықты хроматомасс-спектрометрия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25.06.2014</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дифеноконазол</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жемістер – 1,0; қант қызылшасы, асханалық – 0,2; астық дақылдарының дәні– 0,08; сүйекті жемістер (нектариндерден, шабдалыдан басқа) – 0,2; нектариндер, шабдалылар – 0,5;</w:t>
            </w:r>
          </w:p>
          <w:p>
            <w:pPr>
              <w:spacing w:after="20"/>
              <w:ind w:left="20"/>
              <w:jc w:val="both"/>
            </w:pPr>
            <w:r>
              <w:rPr>
                <w:rFonts w:ascii="Times New Roman"/>
                <w:b w:val="false"/>
                <w:i w:val="false"/>
                <w:color w:val="000000"/>
                <w:sz w:val="20"/>
              </w:rPr>
              <w:t>
томат – 0,6; сәбіз – 0,3; картоп – 0,02; балдыркөк – 5,0, жүзім – 0,5;</w:t>
            </w:r>
          </w:p>
          <w:p>
            <w:pPr>
              <w:spacing w:after="20"/>
              <w:ind w:left="20"/>
              <w:jc w:val="both"/>
            </w:pPr>
            <w:r>
              <w:rPr>
                <w:rFonts w:ascii="Times New Roman"/>
                <w:b w:val="false"/>
                <w:i w:val="false"/>
                <w:color w:val="000000"/>
                <w:sz w:val="20"/>
              </w:rPr>
              <w:t>
қояншөп– 0,03;  банандар – 0,5;  цитрус тұқымдас жемістер – 0,6; күріш – 1,0;  брокколи – 0,5;</w:t>
            </w:r>
          </w:p>
          <w:p>
            <w:pPr>
              <w:spacing w:after="20"/>
              <w:ind w:left="20"/>
              <w:jc w:val="both"/>
            </w:pPr>
            <w:r>
              <w:rPr>
                <w:rFonts w:ascii="Times New Roman"/>
                <w:b w:val="false"/>
                <w:i w:val="false"/>
                <w:color w:val="000000"/>
                <w:sz w:val="20"/>
              </w:rPr>
              <w:t xml:space="preserve">
брюссель, гүлді, қауданды қырыққабаты,   </w:t>
            </w:r>
          </w:p>
          <w:p>
            <w:pPr>
              <w:spacing w:after="20"/>
              <w:ind w:left="20"/>
              <w:jc w:val="both"/>
            </w:pPr>
            <w:r>
              <w:rPr>
                <w:rFonts w:ascii="Times New Roman"/>
                <w:b w:val="false"/>
                <w:i w:val="false"/>
                <w:color w:val="000000"/>
                <w:sz w:val="20"/>
              </w:rPr>
              <w:t>
сүтқоректілердің қосмыша өнімдері, папайя – 0,2; манго – 0,07; жұмыртқа, құс еті және құстың қосымша өнімдері – 0,01; сарымсақ, соя (бұршақтар), күнбағыс (тұқым) – 0,02;  порей пиязы– 0,3; қауданды және жапырақты салат, зәйтүн – 2,0; сүтқоректілер еті (теңіз жануарларынан басқа), рапс (дән) – 0,05; сүт – 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ЖҚХ</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4.1.1946-05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4.1.2164-07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4.1.2786-10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4.1.2784-10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4.1.3028-12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xml:space="preserve">
6147-91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32689.1-3-2014</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дәнді масақты дақылдардың дәні мен сабанындағы дифеноконазолдың қалдық мөлшерін газды-сұйықтықты хроматография әдісімен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Картоптағы, сәбіздегі және томаттардағы дифеноконазолдың қалдық мөлшерін капиллярлы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Рапстың тұқымындағы, майындағы және жасыл массасындағы   дифеноконазолдың қалдық мөлшерін  капиллярлы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Жүзімнің жидектері мен шырынындағы дифеноконазолдың қалдық мөлшерін капиллярлы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Банандардағы, цитрус тұқымдас жемістердегі (мәйегі, шырыны) және күріш дәніндегі дифеноконазолдың қалдық мөлшерін капиллярлы газды-сұйықтықты хроматография әдісімен анықтау</w:t>
            </w:r>
          </w:p>
          <w:p>
            <w:pPr>
              <w:spacing w:after="20"/>
              <w:ind w:left="20"/>
              <w:jc w:val="both"/>
            </w:pPr>
            <w:r>
              <w:rPr>
                <w:rFonts w:ascii="Times New Roman"/>
                <w:b w:val="false"/>
                <w:i w:val="false"/>
                <w:color w:val="000000"/>
                <w:sz w:val="20"/>
              </w:rPr>
              <w:t xml:space="preserve">
Өсімдік материалындағы, топырақтағы, судағы дифеноконазолды (скор) газды-хроматографиялық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Пестицидтердің қалдығын газды-хроматографиялық анықтаудың мультиәдістері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Өсімдіктердегі және топырақтағы   дикамбты (дианаа, банвел-Д)  жұқа қабатты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өнімі. Пестицидтерді тандемді тиімділігі жоғары сұйықтықты хроматомасс-спектрометрия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18.01.2005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15.02.2007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24.11.2010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24.11.2010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03.07.2012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29.07.1991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25.06.2014</w:t>
            </w:r>
          </w:p>
          <w:p>
            <w:pPr>
              <w:spacing w:after="20"/>
              <w:ind w:left="20"/>
              <w:jc w:val="both"/>
            </w:pPr>
            <w:r>
              <w:rPr>
                <w:rFonts w:ascii="Times New Roman"/>
                <w:b w:val="false"/>
                <w:i w:val="false"/>
                <w:color w:val="000000"/>
                <w:sz w:val="20"/>
              </w:rPr>
              <w:t xml:space="preserve">
КСРО Бас мемлекеттік санитариялық дәрігерінің орынбасары бекіткен </w:t>
            </w:r>
          </w:p>
          <w:p>
            <w:pPr>
              <w:spacing w:after="20"/>
              <w:ind w:left="20"/>
              <w:jc w:val="both"/>
            </w:pPr>
            <w:r>
              <w:rPr>
                <w:rFonts w:ascii="Times New Roman"/>
                <w:b w:val="false"/>
                <w:i w:val="false"/>
                <w:color w:val="000000"/>
                <w:sz w:val="20"/>
              </w:rPr>
              <w:t>
1971</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дифлубензурон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жемістер – 0,1; саңырауқұлақтар (оның ішінде қозықұйрықтар) – 0,3; қырыққабат – 1,0; цитрус тұқымдас жемістер – 0,5; сүтқоректілердің еті мен қосымша өнімдері (теңіз жануарларынан  басқа) – 0,1; құстың жұмыртқасы, еті– 0,05; сүт – 0,02; күріш –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ЖҚХ,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ЖҚХ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4.1.1791-03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2481-81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6075-91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Қозықұйрықтардағы дифлубензуронның қалдық мөлшерін  газды-сұйықтықты хроматография әдісімен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Алмалардағы дифлубензуронның қалдық мөлшерін  тиімділігі жоғары сұйықтықты хроматография әдісімен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Қара қарақаттың жидектері мен шырынындағы дифлубензуронның қалдық мөлшерін тиімділігі жоғары 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өнімі. Пестицидтерді тандемді тиімділігі жоғары сұйықтықты хроматомасс-спектрометрия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Судағы, топырақтағы, орман өсімдіктеріндегі, құлпынайдағы, цитрус тұқымдас жемістердегі, картоптағы, баялдыдағы және қырыққабаттағы дифлубензуронды  хроматографиялық әдістермен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Судағы, топырақтағы, орман өнеркәсібіндегі, құлпынайдағы, цитрус тұқымдас жемістердегі, картоптағы, баялдыдағы дифлубензуронды хроматографиялық әдістермен анықтау жөніндегі уақытша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Алмалардағы  димилинның қалдық мөлшерін  жұқа қабатты хроматографиямен анықтау жөніндегі уақытша әдістемелік нұсқаулар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РФ Бас мемлекеттік санитариялық дәрігері бекіткен  </w:t>
            </w:r>
          </w:p>
          <w:p>
            <w:pPr>
              <w:spacing w:after="20"/>
              <w:ind w:left="20"/>
              <w:jc w:val="both"/>
            </w:pPr>
            <w:r>
              <w:rPr>
                <w:rFonts w:ascii="Times New Roman"/>
                <w:b w:val="false"/>
                <w:i w:val="false"/>
                <w:color w:val="000000"/>
                <w:sz w:val="20"/>
              </w:rPr>
              <w:t>
31.10.2003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18.01.2005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12.11.2013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25.06.2014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22.10.1981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22.10.1981</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29.07.1991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дифлюфеникан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дақылдарының дәні–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4.1.2914-11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4.1.2924-11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топырақтағы, астық дақылдарының дәні мен сабанындағы дифлюфениканның қалдық мөлшерін   капиллярлы газды-сұйықтықты хроматография әдісімен өлшеу әдістемесі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Судағы, топырақтағы, дәнді дақылдардың дәні мен сабанындағы изопротурон мен дифлюфениканның қалдық мөлшерін  тиімділігі жоғары сұйықтықты хроматография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12.07.2011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12.07.2011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дихлобутразол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дақылдарының дәні–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 </w:t>
            </w:r>
          </w:p>
          <w:p>
            <w:pPr>
              <w:spacing w:after="20"/>
              <w:ind w:left="20"/>
              <w:jc w:val="both"/>
            </w:pPr>
            <w:r>
              <w:rPr>
                <w:rFonts w:ascii="Times New Roman"/>
                <w:b w:val="false"/>
                <w:i w:val="false"/>
                <w:color w:val="000000"/>
                <w:sz w:val="20"/>
              </w:rPr>
              <w:t>
5050-89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материалындағы, топырақтағы және судағы  виджилды  газды-сұйықтықты және жұқа қабатты хроматография әдістерімен анықтау жөніндегі әдістемелік нұсқаулар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08.06.1989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дихлорпроп дихлорпроп-П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дақылдарының дәні, ШӘНа –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 өнімі. Пестицидтерді тандемді тиімділігі жоғары сұйықтықты хроматомасс-спектрометрия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дихлорфос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дақылдарының дәні– 0,3; бидай кебегі – 10,0; жемісті (дәнді, сүйекті), цитрус тұқымдас жемістер, жүзім, қырыққабат, жидектер, шай – 0,05; жарма, мал шаруашылығы өнімдері – 0,01; бидай ұны – 1,0; өскін бидай – 10,0; ірі етіп тартылған ұн –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хромато-энзимдық</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xml:space="preserve">
3222-85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2086-79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1350-75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2136-80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32689.1-3-2014</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12393-2-2011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12393-3-2011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Өсімдіктерден және жануарлардан алынған өнімдердегі, дәрілік өсімдіктердегі, жемшөптегі, судағы, топырақтағы пестицидтерді хроматографиялық әдістермен анықтаудың үйлестірілген әдістемесі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Өсімдік өнімдеріндегі  және биосубстраттардағы фосфорорганикалық пестицидтерді анықтаудың энзимды-хроматографиялық әдісі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Балаларға арналған құрғақ сүт қоспаларын өндіру үшін шікізаттағы хлорорганикалық пестицидтерді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Сүттегі, жануарлардың органдары мен тіндеріндегі ДДВФ газды-сұйықтықты хроматография әдісімен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Пестицидтердің қалдығын газды-хроматографиялық анықтаудың мультиәдістері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өнімі. Пестицидтерді тандемді тиімділігі жоғары сұйықтықты хроматомасс-спектрометрия әдісімен анықтау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11.03.1985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Бас мемлекеттік санитариялық дәрігерінің орынбасары бекіткен 19.10.1979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22.09.1975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28.01.1980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дихлофлуанид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жемістер – 5.0; қарақат (қара, қызыл, ақ), таңқурай – 15,0; құлпынай – 10,0; қарлыған – 7,0; жүзім – 15,0; қияр – 5,0; латук салаты – 10,0; басты пияз– 0,1; картоп – 0,1; томат – 2,0; шабдалылар – 5,0; бұрыш – 2,0; Чили бұрышы (құрғақ) –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1112-73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32689.1-3-2014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12393-2-2011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12393-3-2011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жүзім шырынындағы, шараптағы, жүзімдегі, бүлдіргендегі және биосубстраттардағы эупаренді және оның метаболитін жұқа қабатты хроматографиямен анықтау</w:t>
            </w:r>
          </w:p>
          <w:p>
            <w:pPr>
              <w:spacing w:after="20"/>
              <w:ind w:left="20"/>
              <w:jc w:val="both"/>
            </w:pPr>
            <w:r>
              <w:rPr>
                <w:rFonts w:ascii="Times New Roman"/>
                <w:b w:val="false"/>
                <w:i w:val="false"/>
                <w:color w:val="000000"/>
                <w:sz w:val="20"/>
              </w:rPr>
              <w:t>
Пестицидтердің қалдығын газды-хроматографиялық анықтаудың мультиәдістері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өнімі. Пестицидтерді тандемді тиімділігі жоғары сұйықтықты хроматомасс-спектрометрия әдісімен анықтау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31.10.1973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25.06.2014</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жемістер және сүйекті –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4.1.3129-13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топырақтағы, жемістілердегі, дәнділердегі және сүйектілердегі  және олардың шырынындағы додинның қалдық мөлшерін капиллярлы газды-сұйықтықты хроматография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12.11.2013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дорамектин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үшін: ет – 0,01; іш май – 0,15; бауыр – 0,1; бүйректер – 0,03;  қойлар мен шошқалар үшін: ет – 0,01; іш май – 0,1; бауыр – 0,05; бүйректер –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4.1.2480-09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өнімдеріндегі дорамектиннің қалдық мөлшерін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02.02.2009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зоксамид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мейіз (барлық түрлері) – 15,0; жемісі жеуге жарайтын көкөністер, асқабақтар – 2,0; жүзім – 5,0; картоп – 0,02; томат –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32689.1-3-2014</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Пестицидтердің қалдығын газды-хроматографиялық анықтаудың мультиәдістері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ивермектин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үшін: іш май – 0,04; бауыр – 0,1; ет – нт; қойлар мен шошқалар үшін: іш май – 0,02; бауыр – 0,015; ет – нт; құстың еті мен  қосымша өнімдері– 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флуоресценттік,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 1801-03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4.1.1821-03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 1911-04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4.1.1874-04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органдары мен тіндеріндегі, плазмадағы және сүттегі ивермектиннің қалдық мөлшерін тиімділігі жоғары 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Ауыл шаруашылығы жануарларының  бауырындағы, бүйректеріндегі, етіндегі, майындағы  және сүтіндегі ивермектиннің қалдық мөлшерін тиімділігі жоғары 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Ауыл шаруашылығы жануарларының  бауырындағы, бүйректеріндегі, бұлшықеттері мен майындағы  ивермектиннің қалдық мөлшерін тиімділігі жоғары сұйықтықты хроматография әдісімен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Иверсект препаратымен өңделген жануарлардың органдары мен тіндеріндегі, плазмасы мен сүтіндегі ивермектиннің массалық шоғырлануын флуоресценттік тиімділігі жоғары сұйықтықты хроматографиямен анықтау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РФ Бас мемлекеттік санитариялық дәрігері бекіткен  </w:t>
            </w:r>
          </w:p>
          <w:p>
            <w:pPr>
              <w:spacing w:after="20"/>
              <w:ind w:left="20"/>
              <w:jc w:val="both"/>
            </w:pPr>
            <w:r>
              <w:rPr>
                <w:rFonts w:ascii="Times New Roman"/>
                <w:b w:val="false"/>
                <w:i w:val="false"/>
                <w:color w:val="000000"/>
                <w:sz w:val="20"/>
              </w:rPr>
              <w:t>
18.12.2003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РФ Бас мемлекеттік санитариялық дәрігері бекіткен  18.12.2003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РФ Бас мемлекеттік санитариялық дәрігері бекіткен  </w:t>
            </w:r>
          </w:p>
          <w:p>
            <w:pPr>
              <w:spacing w:after="20"/>
              <w:ind w:left="20"/>
              <w:jc w:val="both"/>
            </w:pPr>
            <w:r>
              <w:rPr>
                <w:rFonts w:ascii="Times New Roman"/>
                <w:b w:val="false"/>
                <w:i w:val="false"/>
                <w:color w:val="000000"/>
                <w:sz w:val="20"/>
              </w:rPr>
              <w:t>
01.01.2004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РФ Бас мемлекеттік санитариялық дәрігері бекіткен 07.03.2004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изоксадифен-этил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жүгері (дән, май) – 0,2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4.1.2547-09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топырақтағы, жүгерінің жасыл массасындағы, дәніндегі және майындағы изоксадифен-этил мен изоксадифенның қалдық мөлшерін  капиллярлы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өнімі. Пестицидтерді тандемді тиімділігі жоғары сұйықтықты хроматомасс-спектрометрия әдісімен анықтау</w:t>
            </w:r>
          </w:p>
          <w:p>
            <w:pPr>
              <w:spacing w:after="20"/>
              <w:ind w:left="20"/>
              <w:jc w:val="both"/>
            </w:pPr>
            <w:r>
              <w:rPr>
                <w:rFonts w:ascii="Times New Roman"/>
                <w:b w:val="false"/>
                <w:i w:val="false"/>
                <w:color w:val="000000"/>
                <w:sz w:val="20"/>
              </w:rPr>
              <w:t>
(ЖТСХ МС/МС)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09.09.2009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изоксафлютол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(дән) – 0,05; жүгері майы –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ВЭЖ, ГСХ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4.1.2905-11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4.1.1218-03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майындағы RPA 202248 түріндегі изоксафлютолдың  қалдық мөлшерін тиімділігі жоғары 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өнімі. Пестицидтерді тандемді тиімділігі жоғары сұйықтықты хроматомасс-спектрометрия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Судағы изоксафлютолдың және оның метаболиты rpa 202248; топырақтағы, жүгерінің дәні мен жасыл массасындағы изоксафлютолдың (RPA 202248 түріндегі) қалдық мөлшерін тиімділігі жоғары сұйықтықты хроматография әдісімен анықтау, сондай-ақ судағы изоксафлютолдың қалдық мөлшерін газды-сұйықтықты хроматография әдісімен анықтау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12.07.2011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25.06.2014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РФ Бас мемлекеттік санитариялық дәрігері бекіткен  </w:t>
            </w:r>
          </w:p>
          <w:p>
            <w:pPr>
              <w:spacing w:after="20"/>
              <w:ind w:left="20"/>
              <w:jc w:val="both"/>
            </w:pPr>
            <w:r>
              <w:rPr>
                <w:rFonts w:ascii="Times New Roman"/>
                <w:b w:val="false"/>
                <w:i w:val="false"/>
                <w:color w:val="000000"/>
                <w:sz w:val="20"/>
              </w:rPr>
              <w:t>
16.03.2003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изопропалин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32689.1-3-2014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2458-81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Пестицидтердің қалдығын газды-хроматографиялық анықтаудың мультиәдістері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Топырақтағы, темекідегі және темекі түтініндегі паарланды газды-сұйықтықты хроматография әдісімен анықтау  жөніндегі уақытша әдістемелік нұсқаулар.</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25.06.2014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xml:space="preserve">
22.10.1981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изопротиолан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 0,3</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 өнімі. Пестицидтерді тандемді тиімділігі жоғары сұйықтықты хроматомасс-спектрометрия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изопротурон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дақылдарының дәні– 0,01; дәнді-бұршақты қоспа –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ЖҚХ</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4.1.2924-11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4037-85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3009-84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топырақтағы, дәнді дақылдардың дәні мен сабанындағы изопротурон мен дифлюфениканның қалдық мөлшерін тиімділігі жоғары 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өнімі. Пестицидтерді тандемді тиімділігі жоғары сұйықтықты хроматомасс-спектрометрия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Мақта дәніндегі, топырақтағы және судағы бензолсульфонамид бойынша арилонның қалдық мөлшерін жұқа қабатты хроматографиямен анықтау жөніндегі уақытша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Мақтаның майы мен майындағы бензолсульфонамид бойынша арилонның қалдық мөлшерін жұқа қабатты хроматографиямен анықтау жөніндегі уақытша әдістемелік нұсқаулар</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12.07.2011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25.06.2014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21.11.1985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27.04.1984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изофенфос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6105-91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12393-2-2011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12393-3-2011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 өнімі. Пестицидтерді тандемді тиімділігі жоғары сұйықтықты хроматомасс-спектрометрия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Судағы, топырақтағы, қант қызылшасының дәні мен тұқымындағы офтанол –Т (изофенфос бойынша) анықтау жөніндегі уақытша әдістемелік нұсқаулар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25.06.2014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29.07.1991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имазаквин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(бұршақтар,  май) –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 өнімі. Пестицидтерді тандемді тиімділігі жоғары сұйықтықты хроматомасс-спектрометрия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имазалил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банандар – 2,0; цитрус тұқымдас жемістер– 5,0; қияр (корнишондарды қоса алғанда) – 0,5;  қауын – 2,0; жапон құрмасы  – 2,0; жемісті (дәнділер) – 5,0; жидектер: таңқурай (қызыл, қара),  құлпынай және басқалары – 2,0; астық дақылдарының дәні (бидай және басқалары) – 0,1, соя (бұршақтар) – 0,02; соя (май) – 0,04; күнбағыс (тұқым) – 0,02; күнбағыс (май) – 0,04; рапс (дән) – 0,02; рапс (май) – 0,04, жүгері (дән, май) – 0,3; тары – 0,4; бұршақ –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xml:space="preserve">
4356-87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4.1.2385-08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4.1.3042-12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32689.1-3-2014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Астықтағы, топырақтағы и судағы   байтан мен әмбебап байтанды  хроматографиялық әдістермен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Күнбағыстың, рапстың тұқымындағы, сояның дәніндегі және өсімдік майындағы имазалилдың қалдық мөлшерін капиллярлы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Бұршақтың дәніндегі имазалилдың қалдық мөлшерін капиллярлы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Пестицидтердің қалдығын газды-хроматографиялық анықтаудың мультиәдістері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өнімі. Пестицидтерді тандемді тиімділігі жоғары сұйықтықты хроматомасс-спектрометрия әдісімен анықтау</w:t>
            </w:r>
          </w:p>
          <w:p>
            <w:pPr>
              <w:spacing w:after="20"/>
              <w:ind w:left="20"/>
              <w:jc w:val="both"/>
            </w:pPr>
            <w:r>
              <w:rPr>
                <w:rFonts w:ascii="Times New Roman"/>
                <w:b w:val="false"/>
                <w:i w:val="false"/>
                <w:color w:val="000000"/>
                <w:sz w:val="20"/>
              </w:rPr>
              <w:t>
(ЖТСХ МС/МС)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08.06.1987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02.07.2008</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08.10.2012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25.06.2014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имазаметабенз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дақылдарының дәні–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6261-91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топырақтағы, өсімдік объектілеріндегі имазаметабенз-метилды  газды-сұйықтықты хроматографиямен анықтау жөніндегі әдістемелік нұсқаулар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КСРО Денсаулық сақтау министрлігі бекіткен</w:t>
            </w:r>
          </w:p>
          <w:p>
            <w:pPr>
              <w:spacing w:after="20"/>
              <w:ind w:left="20"/>
              <w:jc w:val="both"/>
            </w:pPr>
            <w:r>
              <w:rPr>
                <w:rFonts w:ascii="Times New Roman"/>
                <w:b w:val="false"/>
                <w:i w:val="false"/>
                <w:color w:val="000000"/>
                <w:sz w:val="20"/>
              </w:rPr>
              <w:t xml:space="preserve">
29.07.1991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(бұршақтар, май), бұршақ – 0,05; рапс (дән, май), күнбағыс (тұқым, май) –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4.1.1454-03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4.1.1811-03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4.1.2214-07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4.1.2665-10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топырақтағы, сояның дәні мен майындағы имазамокстың қалдық мөлшерін тиімділігі жоғары сұйықтықты хроматография әдісімен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Бұршақтың дәніндегі имазамокстың қалдық мөлшерін тиімділігі жоғары сұйықтықты хроматография әдісімен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Имазамокстың және имазапирдың қалдық мөлшерін күнбағыстың, сояның тұқымдарында және өсімдік майларында қатар болған кезде тиімділігі жоғары 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Рапстың тұқымы мен майындағы имазамокстың қалдық мөлшерін тиімділігі жоғары сұйықтықты хроматография әдісімен анықтау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РФ Бас мемлекеттік санитариялық дәрігері бекіткен  </w:t>
            </w:r>
          </w:p>
          <w:p>
            <w:pPr>
              <w:spacing w:after="20"/>
              <w:ind w:left="20"/>
              <w:jc w:val="both"/>
            </w:pPr>
            <w:r>
              <w:rPr>
                <w:rFonts w:ascii="Times New Roman"/>
                <w:b w:val="false"/>
                <w:i w:val="false"/>
                <w:color w:val="000000"/>
                <w:sz w:val="20"/>
              </w:rPr>
              <w:t>
24.06.2003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РФ Бас мемлекеттік санитариялық дәрігері бекіткен  </w:t>
            </w:r>
          </w:p>
          <w:p>
            <w:pPr>
              <w:spacing w:after="20"/>
              <w:ind w:left="20"/>
              <w:jc w:val="both"/>
            </w:pPr>
            <w:r>
              <w:rPr>
                <w:rFonts w:ascii="Times New Roman"/>
                <w:b w:val="false"/>
                <w:i w:val="false"/>
                <w:color w:val="000000"/>
                <w:sz w:val="20"/>
              </w:rPr>
              <w:t>
18.12.2003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25.05.2007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02.08.2010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имазапир</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өсетін жидектер – 2,0; жабайы өсетін саңырауқұлақтар– 4,0; күнбағыс (тұқым, май) –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w:t>
            </w:r>
          </w:p>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4.1.1411-03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4.1.2214-07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өсетін сыңырауқұлақтар мен жидектердегі имазапирдің қалдық мөлшерін тиімділігі жоғары сұйықтықты және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Имазамокстың және имазапирдың қалдық мөлшерін күнбағыстың, сояның тұқымдарында және өсімдік майларында қатар болған кезде тиімділігі жоғары 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өнімі. Пестицидтерді тандемді тиімділігі жоғары сұйықтықты хроматомасс-спектрометрия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РФ Бас мемлекеттік санитариялық дәрігері бекіткен  </w:t>
            </w:r>
          </w:p>
          <w:p>
            <w:pPr>
              <w:spacing w:after="20"/>
              <w:ind w:left="20"/>
              <w:jc w:val="both"/>
            </w:pPr>
            <w:r>
              <w:rPr>
                <w:rFonts w:ascii="Times New Roman"/>
                <w:b w:val="false"/>
                <w:i w:val="false"/>
                <w:color w:val="000000"/>
                <w:sz w:val="20"/>
              </w:rPr>
              <w:t>
24.06.2003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25.05.2007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имазетапир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(бұршақтар,  май),  бұршақ – 0,5; күнбағыс (тұқым, май) – 0,5</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4.1.1968-05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6245-91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топырақтағы, сояның тұқымы мен майындағы  имазетапирдың қалдық мөлшерін   газды-сұйықтықты хроматография әдісімен анықтау</w:t>
            </w:r>
          </w:p>
          <w:p>
            <w:pPr>
              <w:spacing w:after="20"/>
              <w:ind w:left="20"/>
              <w:jc w:val="both"/>
            </w:pPr>
            <w:r>
              <w:rPr>
                <w:rFonts w:ascii="Times New Roman"/>
                <w:b w:val="false"/>
                <w:i w:val="false"/>
                <w:color w:val="000000"/>
                <w:sz w:val="20"/>
              </w:rPr>
              <w:t>
Соятағы, бұршақтағы, дәрілік дақылдар шикізатындағы, топырақтағы, судағы имазетапирдың  қалдық мөлшерін  жұқа қабатты хроматография әдісімен анықтау жөніндегі уақытша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өнімі. Пестицидтерді тандемді тиімділігі жоғары сұйықтықты хроматомасс-спектрометрия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21.04.2005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29.07.1991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имидаклоприд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 (қабығымен) – 5,0; дәнді жемістер (алмұрттан басқа) – 0,5; алмұрт – 1,0; алма күнжарасы, құрғақ – 5,0; сүйекті жемістер (өрік, шие, нектариндер, шабдалы) – 0,5; алхоры (қара алхорыны қоса алғанда) – 0,2; банандар – 0,05; үрме бұршақ – 2,0; жидектер және басқа да ұсақ жемістер (бүлдірген, қарақат, мүкжидек және басқалары) – 3,0; қырыққабат (барлық түрлері) – 0,5; астық дақылдарының дәні– 0,1; цитрус тұқымдас жемістер– 1,0; цитрус тұқымдас жемістер  (құрғақ мәйегі) – 10,0; кофе (бұршақтар) – 1,0; қияр – 1,0; сүтқоректілердің қосымша өнімдері – 0,3; баялды – 0,5; жұмыртқа – 0,02; жүзім – 1,0, құлмақ, құрғақ – 10,0; пияз (порей, сабақты, басты) – 0,2; қауданды салат – 2,0; манго – 0,2; сүтқоректілер еті (теңіз жануарларынан  басқа) – 0,1; қауын – 0,2; сүт – 0,1; жержаңғақ – 1,0; бұршақ (құрғақ- қауызы алынған, тәтті, жасаң бұршаққын және піспеген тұқым) – 5,0; орех (пекан) – 0,05; бұрыш – 1,0, Чили бұрышы (құрғақ) – 10,0; анар – 1,0; үй құсының еті– 0,02; үй құсының қосымша өнімдері    – 0,05; рапс (дән, май) – 0,1, тамырлары және түйнектері жеуге жарайтын көкөністер – 0,5; жаздық кәді – 1,0; күнбағыс, тұқым – 0,4; күнбағыс (май) – 0,2; соя (бұршақтар, май) – 0,1; тәтті асханалық жүгері (сабақпен пісірілген) – 0,02; томат – 0,5; қарбыз – 0,2; бидай кебегі, өңделмеген – 0,3; бидай ұны – 0,03; сәбіз, асханалық қызылша, қант қызылшасы, картоп – 0,5; жүгері (дән, май) – 0,1; майлы зығыр (тұқым, май) –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ЖҚХ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4.1.1390-03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 1802-03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4.1.1949-05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4.1.1977-05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4.1.2286-07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4.1.2595-10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4.1.2768-10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4.1.2761-10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4.1.2923-11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xml:space="preserve">
4.1.3044-12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6154-91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топырақтағы, қиярдағы, томаттардағы, қант қызылшасындағы, картоптағы, бұрыштағы және баялдыдағы имидаклопридтың қалдық мөлшерін   тиімділігі жоғары 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Судағы, топырақтағы, дәнді масақты дақылдардың дәні мен сабанындағы , картоптағы, жайылым шөптеріндегі, қиярдағы, томаттардағы және жемісті дәнді дақылдардағы имидаклопридтың қалдық мөлшерін   тиімділігі жоғары сұйықтықты хроматография әдісімен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Дәнді масақты дақылдардың жасыл массасындағы, дәні мен сабанындағы, рапстың жасыл массасындағы, тұқымы мен майындағы имидаклопридтың қалдық мөлшерін тиімділігі жоғары сұйықтықты хроматография әдісімен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Алмалардағы, қырыққабаттағы, қызылшаның пәлегі мен тамыржемісіндегі, жүгерінің тұқымындағы, күнбағыстың тұқымы мен майындағы имидаклопридтың қалдық мөлшерін тиімділігі жоғары 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Қызыл және қара қарақат жидектеріндегі, рапстың тұқымы мен майындағы имидаклопридтың қалдық мөлшерін тиімділігі жоғары 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Томат шырынындағы имидаклопридтың қалдық мөлшерін  тиімділігі жоғары 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Алма мен қара қарақат шырынындағы, жүгері майындағы имидаклопридтың қалдық мөлшерін  тиімділігі жоғары 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Цитрус тұқымдас жемістердегі, жүзімнің жидектері мен шырынындағы имидаклопридтың қалдық мөлшерін  тиімділігі жоғары 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Сәбіздегі, пияздағы, бұршақтағы, күріштің дәні мен сабанындағы, сояның дәні мен майындағы, жүзімнің жидектері мен шырынындағы имидаклопридтың қалдық мөлшерін тиімділігі жоғары 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Зығырдың тұқымы мен майындағы  имидаклопридтың қалдық мөлшерін  тиімділігі жоғары 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өнімі. Пестицидтерді тандемді тиімділігі жоғары сұйықтықты хроматомасс-спектрометрия әдісімен анықтау</w:t>
            </w:r>
          </w:p>
          <w:p>
            <w:pPr>
              <w:spacing w:after="20"/>
              <w:ind w:left="20"/>
              <w:jc w:val="both"/>
            </w:pPr>
            <w:r>
              <w:rPr>
                <w:rFonts w:ascii="Times New Roman"/>
                <w:b w:val="false"/>
                <w:i w:val="false"/>
                <w:color w:val="000000"/>
                <w:sz w:val="20"/>
              </w:rPr>
              <w:t>
(ЖТСХ МС/МС</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Судағы, топырақтағы, қант қызылшасындағы имидоклопридты жұқа қабатты хроматографиямен анықтау жөніндегі әдістемелік нұсқаулар</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Бас мемлекеттік санитариялық дәрігері бекіткен  24.06.2003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РФ Бас мемлекеттік санитариялық дәрігері бекіткен  </w:t>
            </w:r>
          </w:p>
          <w:p>
            <w:pPr>
              <w:spacing w:after="20"/>
              <w:ind w:left="20"/>
              <w:jc w:val="both"/>
            </w:pPr>
            <w:r>
              <w:rPr>
                <w:rFonts w:ascii="Times New Roman"/>
                <w:b w:val="false"/>
                <w:i w:val="false"/>
                <w:color w:val="000000"/>
                <w:sz w:val="20"/>
              </w:rPr>
              <w:t>
18.12.2003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18.01.2005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21.04.2005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28.09.2007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26.03.2010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17.11.2010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16.11.2010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12.07.2011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08.10.2012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25.06.2014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29.07.1991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индоксакарб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жемістер (алмұрттан басқа) – 0,5; брокколи – 0,2;  қаудан қырыққабат – 3,0;  гүлді қырыққабат – 0,2;   мүкжидек – 1,0;  мейіз – 5,0; сүтқоректілердің қосымша өнімдері, тамаққа жарамды – 0,05;  баялды – 0,5;  жұмыртқа – 0,02;   асқабақ – 0,5;  жүзім – 2,0;   қаудан салат – 7,0;  жапырақты салат – 15,0;   сүтқоректілер еті (теңіз жануарларынан басқа) – 2,0;  сүт майы– 2,0;  сүт – 0,1;  лимон жалбызы   – 15,0; жержаңғақ – 0,02;  алмұрт – 0,2, бұрыш – 0,3;  картоп – 0,02;  құстың еті, қосымша өнімдері– 0,01; қара алхоры – 3.0; соя бұршақтары, құрғақ – 0,5; томат – 0,5; рапс (дән, май) – 0,05; пияз – 2,0</w:t>
            </w:r>
          </w:p>
          <w:p>
            <w:pPr>
              <w:spacing w:after="20"/>
              <w:ind w:left="20"/>
              <w:jc w:val="both"/>
            </w:pPr>
            <w:r>
              <w:rPr>
                <w:rFonts w:ascii="Times New Roman"/>
                <w:b w:val="false"/>
                <w:i w:val="false"/>
                <w:color w:val="000000"/>
                <w:sz w:val="20"/>
              </w:rPr>
              <w:t>
қырыққабат, қарлыған, жүзім – 0,5; жидектер –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4.1.2284-07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4.1.2851-11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4.1.3206-14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32689.1-3-2014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топырақтағы, алмалардағы, жүзім жидектеріндегі, алма және жүзім шырындарындағы индоксакарбтың қалдық мөлшерін тиімділігі жоғары 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Сабақ-пияздағы, басты пияздағы, томат жемістеріндегі, томат шырынындағы, рапстың тұқымы мен майындағы  индоксакарбтың қалдық мөлшерін тиімділігі жоғары 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Жүгерінің жасыл массасындағы, дәніндегі және майындағы,  күнбағыстың тұқымы мен майындағы , қант қызылшасының жасыл массасы мен тамыржемісіндегі индоксакарбтың қалдық мөлшерін тиімділігі жоғары хроматографиямен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өнімі. Пестицидтерді тандемді тиімділігі жоғары сұйықтықты хроматомасс-спектрометрия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Пестицидтердің қалдығын газды-хроматографиялық анықтаудың мультиәдістері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09.10.2007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31.03.2011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30.07.2014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25.06.2014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иодфенфос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 қарлыған,  жүзім – 0,5; жидектер –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ЖҚХ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32689.1-3-2014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2419-81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Пестицидтердің қалдығын газды-хроматографиялық анықтаудың мультиәдістері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Қырыққабаттағы және жидектердегі иодофосты хроматографиялық әдіспен анықтау жөніндегі уақытша әдістемелік нұсқаулар</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25.06.2014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xml:space="preserve">
06.08.1981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иоксинил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сарымсақ, пияз –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ЖҚХ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2788-83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 өнімі. Пестицидтерді тандемді тиімділігі жоғары сұйықтықты хроматомасс-спектрометрия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Көк, басты пияздағы тотрилдың қалдық мөлшерін  жұқа қабатты хроматография әдісімен анықтау жөніндегі уақытша әдістемелік нұсқаулар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25.06.2014</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12.05. 1983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дақылдарының дәні– 0,02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4.1.2476-09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топырақтағы, дәнді масақты дақылдардың дәні мен сабанындағы  ипконазолдың қалдық мөлшерін   тиімділігі жоғары сұйықтықты хроматография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06.02.2009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ипродион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 – 0,2; арпа – 2,0; бұршақ дәнділер – 2,0;  жидектер (қаражидек, құлпынай) – 15,0; таңқурай (қызыл, қара) – 30,0, қырыққабат (барлық түрлері) – 5,0; сәбіз – 10,0; сүйекті жемістер – 10,0; дәнді жемістер – 5,0; қияр – 2,0; жүзім – 10,0; киви – 5,0; қаудан салат – 10,0; жапырақты салат – 25,0;  басты пияз– 0,2; қант қызылшасы – 0,1; томат – 5,0; жапырақты сусынтамыр – 1,0; рапс (дән) – 0,5; ажарланған күріш   – 10,0;  күнбағыс (тұқым) – 0,5; күнбағыс (май) – 0,02; картоп –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ЖҚХ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 1803-03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4.1.2166-07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3023-84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32689.1-3-2014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2422-81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12393-2-2011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12393-3-2011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Күнбағыстың жасыл массасындағы, тұқымы мен майындағы  ипродионның қалдық мөлшерін   тиімділігі жоғары сұйықтықты хроматография әдісімен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Қиярдағы және томаттардағы   ипродионның қалдық мөлшерін   тиімділігі жоғары 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өнімі. Пестицидтерді тандемді тиімділігі жоғары сұйықтықты хроматомасс-спектрометрия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Өсімдік материалындағы, топырақтағы, судағы ровральды газды-сұйықтықты хроматография әдісімен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Пестицидтердің қалдығын газды-хроматографиялық анықтаудың мультиәдістері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Судағы, топырақтағы, томаттардағы, картоптағы, жүзімдегі, жүзім шырынындағы және шараптағы  ровральды жұқа қабатты хроматография әдісімен анықтау жөніндегі әдістемелік нұсқаулар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РФ Бас мемлекеттік санитариялық дәрігері бекіткен  </w:t>
            </w:r>
          </w:p>
          <w:p>
            <w:pPr>
              <w:spacing w:after="20"/>
              <w:ind w:left="20"/>
              <w:jc w:val="both"/>
            </w:pPr>
            <w:r>
              <w:rPr>
                <w:rFonts w:ascii="Times New Roman"/>
                <w:b w:val="false"/>
                <w:i w:val="false"/>
                <w:color w:val="000000"/>
                <w:sz w:val="20"/>
              </w:rPr>
              <w:t>
18.12.2003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15.02.2007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25.06.2014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27.04.1984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25.06.2014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06.08.1981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исазофос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қияр, жидектер – 0,2</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 өнімі. Пестицидтерді тандемді тиімділігі жоғары сұйықтықты хроматомасс-спектрометрия әдісімен анықтау</w:t>
            </w:r>
          </w:p>
          <w:p>
            <w:pPr>
              <w:spacing w:after="20"/>
              <w:ind w:left="20"/>
              <w:jc w:val="both"/>
            </w:pPr>
            <w:r>
              <w:rPr>
                <w:rFonts w:ascii="Times New Roman"/>
                <w:b w:val="false"/>
                <w:i w:val="false"/>
                <w:color w:val="000000"/>
                <w:sz w:val="20"/>
              </w:rPr>
              <w:t>
(ЖТСХ МС/МС)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йодсульфурон-метил натрия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дақылдарының дәні– 0,1; жүгері (дән, май) –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4.1.1388-03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4.1.2481-09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топырақтағы, дәнді масақты дақылдардың дәні мен сабанындағы , жүгері жасыл массасы мен дәніндегі иодосульфурон-метил-натрийдың қалдық мөлшерін тиімділігі жоғары 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Жүгері майындағы иодосульфурон-метил-натрийдың қалдық мөлшерін тиімділігі жоғары 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өнімі. Пестицидтерді тандемді тиімділігі жоғары сұйықтықты хроматомасс-спектрометрия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РФ Бас мемлекеттік санитариялық дәрігері бекіткен  </w:t>
            </w:r>
          </w:p>
          <w:p>
            <w:pPr>
              <w:spacing w:after="20"/>
              <w:ind w:left="20"/>
              <w:jc w:val="both"/>
            </w:pPr>
            <w:r>
              <w:rPr>
                <w:rFonts w:ascii="Times New Roman"/>
                <w:b w:val="false"/>
                <w:i w:val="false"/>
                <w:color w:val="000000"/>
                <w:sz w:val="20"/>
              </w:rPr>
              <w:t>
24.06.2003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09.02.2009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кадусафос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банандар – 0,01; картоп –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 өнімі. Пестицидтерді тандемді тиімділігі жоғары сұйықтықты хроматомасс-спектрометрия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винилокси-этилдитиокарбамат</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 –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 – 0,3; қаражидек, итбүлдірген, таңқурай, құлпынай – 20,0;  сүйекті жемістер – 25,0;  қияр – 3,0;  мейіз (барлық түрлері) – 50,0; жүзім – 25,0; қауын – 10,0;  дәнді жемістер – 3,0; картоп – 0,05;  томат – 5,0; алма шырыны – 0,01; жүзім шырыны  –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ГСХ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ЖҚХ, коло-риме-триялық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4.1.2167-07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4.1.2455-09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32689.1-3-2014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ШӘН</w:t>
            </w:r>
          </w:p>
          <w:p>
            <w:pPr>
              <w:spacing w:after="20"/>
              <w:ind w:left="20"/>
              <w:jc w:val="both"/>
            </w:pPr>
            <w:r>
              <w:rPr>
                <w:rFonts w:ascii="Times New Roman"/>
                <w:b w:val="false"/>
                <w:i w:val="false"/>
                <w:color w:val="000000"/>
                <w:sz w:val="20"/>
              </w:rPr>
              <w:t>
1112-73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12393-2-2011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12393-3-2011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топырақтағы Каптан мен Фолпеттің,  алмалардағы Каптанның, картоп түйнектеріндегі және жүзімдегі Фолпеттің қалдық мөлшерін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Алма шырынындағы каптанның қалдық мөлшерін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Пестицидтердің қалдығын газды-хроматографиялық анықтаудың мультиәдістері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Шараптағы, жүзім шырынындағы, жүзімнің жапырақтары мен жидектеріндегі, алмалардағы, топырақтағы және судағы каптан мен фталанды хроматографиялық (ЖҚХ) және колориметриялық анықтау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15.02.2007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02.02.2009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25.06.2014</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xml:space="preserve">
31.07.1973 </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 қабығымен – 50,0; қояншөп– 15,0; цитрус тұқымдас жемістер  – 0,05; қызылша, жүгері (тазартылмаған май), жүгері (тәтті сабағымен) – 0,1; сәбіз, Чили бұрышы  – 0,5; мүкжидек, тәтті бұршақ (бұршаққынды қоса алғанда), томат – 5,0; баялды, ағаш жаңғақтары, шалқан – 1,0; батат – 0,02; күріш: ажарланған – 1,0, қабығымен – 50,0, өңделмеген – 170,0; сүтқоректілер еті (теңіз жануарларынан басқа), сүт – 0,05; сүт өнімдері – 0,02; сүтқоректілер бүйректері– 3,0; сүтқоректілер бауырлары– 1,0; зәйтүн майы (тазартылаған) – 25,0; зәйтүн – 30,0; Чили бұрышы (құрғақ) – 2,0; құмай жүгері, томат пастасы – 10,0; соя (бұршақтар) – 0,3;  соя (тазартылмаған май), күнбағыс (тұқым) – 0,2; күнбағыс (тазартылмаған май) – 0,05; томат шырыны – 3,0; астық дақылдарының дәні (бидай), өңделмеген кебек (бидай) – 2,0; бидай ұны – 0,2; өскін бидай – 1,0; мақта (май) – 0,0125; жүгері (дән) – 0,02; дәнді жемістер, картоп –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колориметриялық</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1559-76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4994-89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1219-75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6225-91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1350-75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1112-73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субстраттардағы және   судағы севинді жұқа қабатты хроматография әдісімен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Жемісті-көкөністі дақылдарда   синтетикалық пиретроидтар, фосфорорганикалық пестицидтер, севин және беномил бірге болған кезде оларды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Сүттегі және сүт өнімдеріндегі севинді газды-сұйықтықты хроматографиямен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Топырақтағы және өсімдік материалындағы севинді сіңіріп алатын тиімділігі жоғары сұйықтықты хроматографиямен жеделдетіп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өнімі. Пестицидтерді тандемді тиімділігі жоғары сұйықтықты хроматомасс-спектрометрия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Жануарлар тектес тіндердегі және несептегі севин мен I-нафтолды анықтаудың колориметриялық әдісі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Жаңа піскен жемістердегі және жидектердегі, компоттар мен маринадтардағы севинді колориметриялық  анықтау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КСРО Бас мемлекеттік санитариялық дәрігерінің орынбасары бекіткен 20.12.1976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08.06.1989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КСРО Бас мемлекеттік санитариялық дәрігерінің орынбасары бекіткен 23.01.1975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29.07.1991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25.06.2014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22.09.1975</w:t>
            </w:r>
          </w:p>
          <w:p>
            <w:pPr>
              <w:spacing w:after="20"/>
              <w:ind w:left="20"/>
              <w:jc w:val="both"/>
            </w:pPr>
            <w:r>
              <w:rPr>
                <w:rFonts w:ascii="Times New Roman"/>
                <w:b w:val="false"/>
                <w:i w:val="false"/>
                <w:color w:val="000000"/>
                <w:sz w:val="20"/>
              </w:rPr>
              <w:t xml:space="preserve">
КСРО Денсаулық сақтау министрлігі бекіткен </w:t>
            </w:r>
          </w:p>
          <w:p>
            <w:pPr>
              <w:spacing w:after="20"/>
              <w:ind w:left="20"/>
              <w:jc w:val="both"/>
            </w:pPr>
            <w:r>
              <w:rPr>
                <w:rFonts w:ascii="Times New Roman"/>
                <w:b w:val="false"/>
                <w:i w:val="false"/>
                <w:color w:val="000000"/>
                <w:sz w:val="20"/>
              </w:rPr>
              <w:t>
31.07.1973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карбендазим</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 – 0,1; астық тұқымдастар дәні – 0,5; жидектер және т.б. ұсақ жемістер (жүзімнен басқа) – 1,0; шекілдеуікті жемістер – 0,2; жүзім – 3,0;  қияр, корнишонды қоса алғанда – 0,05; сүйекті жемістер (шиеден басқа), Чили бұрышы, қауызданған күріш – 2,0; қояншөп, банан, сәбіз – 0,2;  бұршақ дәнділер, брюссель қырыққабаты, алхоры (қара алхорыны қоса), кәдімгі асқабақ, томат– 0,5;  апельсин (будандарын қоса алғанда)  – 1,0; ІҚМ және құс еті, құс майы, сүт қоректілердің қосымша өнімдері, жұмыртқа, сүт – 0,05; шие – 10,0;  бұршақты кофе, жер жаңғақ, ағашта өсетін жаңғақ – 0,1;  қауданды салат, манго, ананас – 5,0;  Чили бұрышы  (құрғақ) – 20,0; рапс (дәні) – 0,1; рапс (майы) –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полярографический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1914-78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4337-87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4994-89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 1426-03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4.1.1833-04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4.1.2015-05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4.1.2782-10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4.1.3189-14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32690-2014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xml:space="preserve">
4382-87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объектілеріндегі, шараптағы, топырақтағы және судағы БМК және БМК бойынша бенплатты жұқа қабатты хроматография әдісімен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Шабдалыда, фейхаода және құрмада топсин-М мен БМК қатар болған кезде оларды жұқа қабатты хроматография әдісімен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Томаттарда қолданылатын фосфорорганикалық және хлорорганикалық пестицидтерді бір сынамада хроматографиялық әдістермен анықтау жөніндегі әдістемелік нұсқаулар</w:t>
            </w:r>
          </w:p>
          <w:p>
            <w:pPr>
              <w:spacing w:after="20"/>
              <w:ind w:left="20"/>
              <w:jc w:val="both"/>
            </w:pPr>
            <w:r>
              <w:rPr>
                <w:rFonts w:ascii="Times New Roman"/>
                <w:b w:val="false"/>
                <w:i w:val="false"/>
                <w:color w:val="000000"/>
                <w:sz w:val="20"/>
              </w:rPr>
              <w:t>
Судағы, топырақтағы, рапстың (қышаның) және күнбағыстың тұқымындағы, картоп түйнегіндегі, қант қызылшасының тамыр жемістеріндегі, алмадағы, дәндегі және масақты дәнді дақылдардың сабағындағы карбендазим Беномиласының және Карбендазимнің мөлшерін тиімділігі жоғары 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Жүзімдегі карбендазим беномиласының және карбендазимнің қалдық мөлшерін тиімділігі жоғары сұйық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Тұқымдағы және күнбағыс майындағы карбендазим беномиласының және карбендазимнің қалдық мөлшерін тиімділігі жоғары сұйықты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Бұршақ дәніндегі және рапс майындағы карбендазимнің қалдық мөлшерін тиімділігі жоғары сұйықты хроматография әдісімен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Жасыл массадағы, сабақтағы және астық тұқымдастары дәніндегі, пәлектегі және қант қызылшасының тамыр жемістеріндегі, алмадағы және алма шырынындағы тиофанат-метил мен карбендазимнің қалдық мөлшерін тиімділігі жоғары сұйықты хроматография әдісімен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өнімдері. Пестицидтерді тандемдік тиімділігі жоғары сұйық хроматомасс-спектрометрия (ТЖСХ-МС/МС)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Өсімдіктердегі, топырақтағы және табиғи су айдындарының суындағы беномила мен БМК-ны полярографикалық әдіспен анықтау жөніндегі әдістемелік нұсқаулар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Денсаулықмині бекіткен </w:t>
            </w:r>
          </w:p>
          <w:p>
            <w:pPr>
              <w:spacing w:after="20"/>
              <w:ind w:left="20"/>
              <w:jc w:val="both"/>
            </w:pPr>
            <w:r>
              <w:rPr>
                <w:rFonts w:ascii="Times New Roman"/>
                <w:b w:val="false"/>
                <w:i w:val="false"/>
                <w:color w:val="000000"/>
                <w:sz w:val="20"/>
              </w:rPr>
              <w:t>
19.10.1979 ж.</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Денсаулықмині бекіткен </w:t>
            </w:r>
          </w:p>
          <w:p>
            <w:pPr>
              <w:spacing w:after="20"/>
              <w:ind w:left="20"/>
              <w:jc w:val="both"/>
            </w:pPr>
            <w:r>
              <w:rPr>
                <w:rFonts w:ascii="Times New Roman"/>
                <w:b w:val="false"/>
                <w:i w:val="false"/>
                <w:color w:val="000000"/>
                <w:sz w:val="20"/>
              </w:rPr>
              <w:t xml:space="preserve">
08.06.1987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КСРО Денсаулықмині бекіткен</w:t>
            </w:r>
          </w:p>
          <w:p>
            <w:pPr>
              <w:spacing w:after="20"/>
              <w:ind w:left="20"/>
              <w:jc w:val="both"/>
            </w:pPr>
            <w:r>
              <w:rPr>
                <w:rFonts w:ascii="Times New Roman"/>
                <w:b w:val="false"/>
                <w:i w:val="false"/>
                <w:color w:val="000000"/>
                <w:sz w:val="20"/>
              </w:rPr>
              <w:t xml:space="preserve">
 08.06.1989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РФ Бас мемлекеттік санитарлық дәрігері  </w:t>
            </w:r>
          </w:p>
          <w:p>
            <w:pPr>
              <w:spacing w:after="20"/>
              <w:ind w:left="20"/>
              <w:jc w:val="both"/>
            </w:pPr>
            <w:r>
              <w:rPr>
                <w:rFonts w:ascii="Times New Roman"/>
                <w:b w:val="false"/>
                <w:i w:val="false"/>
                <w:color w:val="000000"/>
                <w:sz w:val="20"/>
              </w:rPr>
              <w:t xml:space="preserve">
24.06.2003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РФ Бас мемлекеттік санитарлық дәрігері бекіткен</w:t>
            </w:r>
          </w:p>
          <w:p>
            <w:pPr>
              <w:spacing w:after="20"/>
              <w:ind w:left="20"/>
              <w:jc w:val="both"/>
            </w:pPr>
            <w:r>
              <w:rPr>
                <w:rFonts w:ascii="Times New Roman"/>
                <w:b w:val="false"/>
                <w:i w:val="false"/>
                <w:color w:val="000000"/>
                <w:sz w:val="20"/>
              </w:rPr>
              <w:t xml:space="preserve">
 13.02.2004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спотребнадзор бекіткен </w:t>
            </w:r>
          </w:p>
          <w:p>
            <w:pPr>
              <w:spacing w:after="20"/>
              <w:ind w:left="20"/>
              <w:jc w:val="both"/>
            </w:pPr>
            <w:r>
              <w:rPr>
                <w:rFonts w:ascii="Times New Roman"/>
                <w:b w:val="false"/>
                <w:i w:val="false"/>
                <w:color w:val="000000"/>
                <w:sz w:val="20"/>
              </w:rPr>
              <w:t xml:space="preserve">
17.10.2005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xml:space="preserve">
 24.11.2010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Роспотребнадзор бекіткен </w:t>
            </w:r>
          </w:p>
          <w:p>
            <w:pPr>
              <w:spacing w:after="20"/>
              <w:ind w:left="20"/>
              <w:jc w:val="both"/>
            </w:pPr>
            <w:r>
              <w:rPr>
                <w:rFonts w:ascii="Times New Roman"/>
                <w:b w:val="false"/>
                <w:i w:val="false"/>
                <w:color w:val="000000"/>
                <w:sz w:val="20"/>
              </w:rPr>
              <w:t xml:space="preserve">
24.07.2014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w:t>
            </w:r>
          </w:p>
          <w:p>
            <w:pPr>
              <w:spacing w:after="20"/>
              <w:ind w:left="20"/>
              <w:jc w:val="both"/>
            </w:pPr>
            <w:r>
              <w:rPr>
                <w:rFonts w:ascii="Times New Roman"/>
                <w:b w:val="false"/>
                <w:i w:val="false"/>
                <w:color w:val="000000"/>
                <w:sz w:val="20"/>
              </w:rPr>
              <w:t xml:space="preserve">
25.06.2014 ж. </w:t>
            </w:r>
          </w:p>
          <w:p>
            <w:pPr>
              <w:spacing w:after="20"/>
              <w:ind w:left="20"/>
              <w:jc w:val="both"/>
            </w:pPr>
            <w:r>
              <w:rPr>
                <w:rFonts w:ascii="Times New Roman"/>
                <w:b w:val="false"/>
                <w:i w:val="false"/>
                <w:color w:val="000000"/>
                <w:sz w:val="20"/>
              </w:rPr>
              <w:t xml:space="preserve">
КСРО Денсаулықмині бекіткен </w:t>
            </w:r>
          </w:p>
          <w:p>
            <w:pPr>
              <w:spacing w:after="20"/>
              <w:ind w:left="20"/>
              <w:jc w:val="both"/>
            </w:pPr>
            <w:r>
              <w:rPr>
                <w:rFonts w:ascii="Times New Roman"/>
                <w:b w:val="false"/>
                <w:i w:val="false"/>
                <w:color w:val="000000"/>
                <w:sz w:val="20"/>
              </w:rPr>
              <w:t xml:space="preserve">
08.06.1987 ж.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карбоксин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жүгері (дәні), тары, астық тұқымдастар дәні, картоп – 0,2;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ЖҚХ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4.1.1244-03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4.1.1835-04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4.1.2057-06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4.1.3054-13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32690-2014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3064-84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топырақтағы, дәнді дақылдардың дәніндегі және сабағындағы карбоксиннің қалдық мөлшерін тиімділігі жоғары 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Судағы, топырақтағы, масақты дәнді дақылдардың дәніндегі және сабағындағы карбоксиннің қалдық мөлшерін тиімділігі жоғары сұйықтықты хроматография әдісімен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Картоп түйнегіндегі карбоксиннің қалдық мөлшерін тиімділігі жоғары сұйықтықты хроматография әдісімен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Жүгері, соя дәніндегі және өсімдік майындағы карбоксиннің қалдық мөлшерін тиімділігі жоғары сұйықтықты хроматография әдісімен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өнімдері. Пестицидтерді тандемдік тиімділігі жоғары сұйықтықты хроматомасс-спектрометрия (ТЖСХ-МС/МС)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Дәндегі және судағы витаваксты жұқа қабатты хроматография әдісімен анықтау жөніндегі әдістемелік нұсқаулар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РФ Бас мемлекеттік санитарлық дәрігері бекіткен 16.03.2003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РФ Бас мемлекеттік санитарлық дәрігері  бекіткен</w:t>
            </w:r>
          </w:p>
          <w:p>
            <w:pPr>
              <w:spacing w:after="20"/>
              <w:ind w:left="20"/>
              <w:jc w:val="both"/>
            </w:pPr>
            <w:r>
              <w:rPr>
                <w:rFonts w:ascii="Times New Roman"/>
                <w:b w:val="false"/>
                <w:i w:val="false"/>
                <w:color w:val="000000"/>
                <w:sz w:val="20"/>
              </w:rPr>
              <w:t>
13.02.2004 ж.</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Роспотребнадзор бекіткен </w:t>
            </w:r>
          </w:p>
          <w:p>
            <w:pPr>
              <w:spacing w:after="20"/>
              <w:ind w:left="20"/>
              <w:jc w:val="both"/>
            </w:pPr>
            <w:r>
              <w:rPr>
                <w:rFonts w:ascii="Times New Roman"/>
                <w:b w:val="false"/>
                <w:i w:val="false"/>
                <w:color w:val="000000"/>
                <w:sz w:val="20"/>
              </w:rPr>
              <w:t>
10.04.2006 ж.</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РФ Роспотребнадзоры бекіткен 05.07.2013 ж.</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25.06.2014 ж.</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Денсаулықмині. бекіткен </w:t>
            </w:r>
          </w:p>
          <w:p>
            <w:pPr>
              <w:spacing w:after="20"/>
              <w:ind w:left="20"/>
              <w:jc w:val="both"/>
            </w:pPr>
            <w:r>
              <w:rPr>
                <w:rFonts w:ascii="Times New Roman"/>
                <w:b w:val="false"/>
                <w:i w:val="false"/>
                <w:color w:val="000000"/>
                <w:sz w:val="20"/>
              </w:rPr>
              <w:t>
31.07.1984 ж</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карбосульфан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 0,25; қант қызылшасы – 0,3;  жүгері – 0,05; цитрус тұқымдас жемістер, кептірілген жұмсағын қоса – 0,1;  мақта (тұқымы) – 0,05; сүт қоректілер еті, (теңіздегілерден басқа) , сүт қоректілердің қосымша өнімдері,</w:t>
            </w:r>
          </w:p>
          <w:p>
            <w:pPr>
              <w:spacing w:after="20"/>
              <w:ind w:left="20"/>
              <w:jc w:val="both"/>
            </w:pPr>
            <w:r>
              <w:rPr>
                <w:rFonts w:ascii="Times New Roman"/>
                <w:b w:val="false"/>
                <w:i w:val="false"/>
                <w:color w:val="000000"/>
                <w:sz w:val="20"/>
              </w:rPr>
              <w:t>
құс еті, жұмыртқасы және қосымша өнімдері – 0,05 (карбосульфан және оның метаболиттері бойынша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4.1.1240-03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32690-2014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4.1.2023-05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6208-91</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Картоп түйнегіндегі және топырақтағы карбосульфанның және оның негізгі карбофуран метаболитінің; картоп түйнегіндегі карбофуран метаболитінің - картоп түйнегіндегі 3-гидроксикарбофуранның және топырақтағы 3-кетокарбофуранның қалдық мөлшерін тиімділігі сұйықтықты хроматография әдісімен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өнімдері. Пестицидтерді тандемдік тиімділігі жоғары сұйықықты хроматомасс-спектрометрия (ТЖСХ-МС/МС)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Алма ағашы жемісінде карбосульфанның және оның негізгі метаболиті - карбофуранның және 3-гидроксикарбофуранның қалдық мөлшерін газды-сұйықтықтытықты хроматография әдісімен анықтау жөніндегі әдістемелік нұсқаулар</w:t>
            </w:r>
          </w:p>
          <w:p>
            <w:pPr>
              <w:spacing w:after="20"/>
              <w:ind w:left="20"/>
              <w:jc w:val="both"/>
            </w:pPr>
            <w:r>
              <w:rPr>
                <w:rFonts w:ascii="Times New Roman"/>
                <w:b w:val="false"/>
                <w:i w:val="false"/>
                <w:color w:val="000000"/>
                <w:sz w:val="20"/>
              </w:rPr>
              <w:t xml:space="preserve">
Жүгері дәніндегі карбосульфанды жұқа қабатты хроматография әдісімен анықтау жөніндегі әдістемелік нұсқаулар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РФ Бас мемлекеттік санитарлық дәрігері бекіткен </w:t>
            </w:r>
          </w:p>
          <w:p>
            <w:pPr>
              <w:spacing w:after="20"/>
              <w:ind w:left="20"/>
              <w:jc w:val="both"/>
            </w:pPr>
            <w:r>
              <w:rPr>
                <w:rFonts w:ascii="Times New Roman"/>
                <w:b w:val="false"/>
                <w:i w:val="false"/>
                <w:color w:val="000000"/>
                <w:sz w:val="20"/>
              </w:rPr>
              <w:t xml:space="preserve">
16.03.2003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xml:space="preserve">
25.06.2014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17.10.2005 ж.</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КСРО Денсаулықмині. бекіткен</w:t>
            </w:r>
          </w:p>
          <w:p>
            <w:pPr>
              <w:spacing w:after="20"/>
              <w:ind w:left="20"/>
              <w:jc w:val="both"/>
            </w:pPr>
            <w:r>
              <w:rPr>
                <w:rFonts w:ascii="Times New Roman"/>
                <w:b w:val="false"/>
                <w:i w:val="false"/>
                <w:color w:val="000000"/>
                <w:sz w:val="20"/>
              </w:rPr>
              <w:t>
29.07.1991 ж</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карбофуран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 – 0,2;  рапс (дәні, майы) – 0,1; қыша (тұқымы, майы) – 0,05; құрғақ құлмақ – 5,0; баастық– 0,1; цитрус тұқымдас жемістер – 0,5; цитрус тұқымдас жемістердің мәйегі (құрғақ) – 2,0; жүгері – 0,05;  бұршақты кофе – 1,0; қантты құрағы, мақта (тұқымы), құмай – 0,1; күнбағыс (тұқымы) – 0,1; аршылмаған күріш – 0,1; ІҚМ, ешкі, жылқы, шошқа, қой еті, майы және қосымша өнімдері –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ЖҚХ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 1391-03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32690-2014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4.1.1392-03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4.1.1964-05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xml:space="preserve">
4.1. 2023-05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2369-81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xml:space="preserve">
5021-89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топырақтағы, қант қызылшасының тамыр жемістеріндегі және жасыл массасындағы, қырыққабаттағы, рапс (қыша) тұқымы мен майындағы карбофуронның қалдық мөлшерін тиімділігі жоғары 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өнімдері. Пестицидтерді тандемдік тиімділігі жоғары сұйықтықты хроматомасс-спектрометрия (ТЖСХ-МС/МС)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Судағы, топырақтағы, қант қызылшасының тамыр жемістеріндегі және жасыл массасындағы, қырыққабаттағы, рапс (қыша) тұқымы мен майындағы карбофуронның қалдық мөлшерін газды-сұйықтықтытықты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Қант қызылшасының тамыр жемістеріндегі және жасыл массасындағы, рапс (қыша) тұқымы мен майындағы 3-гидроксикарбофуронның (карбуфурон негізгі метаболитінің) қалдық мөлшерін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Алма ағашы жемісінде карбосульфанның және оның негізгі метаболиті - карбофуранның және 3-гидроксикарбофуранның қалдық мөлшерін газды-сұйықтықты хроматография әдісімен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Өсімдіктердегі, топырақтағы және судағы фураданды жұқа қабатты хроматография әдісімен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Қант қызылшасы өсімдіктеріндегі карбофуронның беномилмен және ТМТД-мен (комби препараты) қоспасын жұқа қабатты хроматография әдісімен анықтау жөніндегі әдістемелік нұсқаулар</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РФ Бас мемлекеттік санитарлық дәрігері  бекіткен </w:t>
            </w:r>
          </w:p>
          <w:p>
            <w:pPr>
              <w:spacing w:after="20"/>
              <w:ind w:left="20"/>
              <w:jc w:val="both"/>
            </w:pPr>
            <w:r>
              <w:rPr>
                <w:rFonts w:ascii="Times New Roman"/>
                <w:b w:val="false"/>
                <w:i w:val="false"/>
                <w:color w:val="000000"/>
                <w:sz w:val="20"/>
              </w:rPr>
              <w:t xml:space="preserve">
24.06.2003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xml:space="preserve">
25.06.2014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РФ Бас мемлекеттік санитарлық дәрігері  бекіткен</w:t>
            </w:r>
          </w:p>
          <w:p>
            <w:pPr>
              <w:spacing w:after="20"/>
              <w:ind w:left="20"/>
              <w:jc w:val="both"/>
            </w:pPr>
            <w:r>
              <w:rPr>
                <w:rFonts w:ascii="Times New Roman"/>
                <w:b w:val="false"/>
                <w:i w:val="false"/>
                <w:color w:val="000000"/>
                <w:sz w:val="20"/>
              </w:rPr>
              <w:t xml:space="preserve">
 24.06.2003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21.04.2005 ж.</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17.10.2005 ж.</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КСРО Денсаулықмині бекіткен</w:t>
            </w:r>
          </w:p>
          <w:p>
            <w:pPr>
              <w:spacing w:after="20"/>
              <w:ind w:left="20"/>
              <w:jc w:val="both"/>
            </w:pPr>
            <w:r>
              <w:rPr>
                <w:rFonts w:ascii="Times New Roman"/>
                <w:b w:val="false"/>
                <w:i w:val="false"/>
                <w:color w:val="000000"/>
                <w:sz w:val="20"/>
              </w:rPr>
              <w:t>
30.03.1981 ж.</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Денсаулықмині бекіткен </w:t>
            </w:r>
          </w:p>
          <w:p>
            <w:pPr>
              <w:spacing w:after="20"/>
              <w:ind w:left="20"/>
              <w:jc w:val="both"/>
            </w:pPr>
            <w:r>
              <w:rPr>
                <w:rFonts w:ascii="Times New Roman"/>
                <w:b w:val="false"/>
                <w:i w:val="false"/>
                <w:color w:val="000000"/>
                <w:sz w:val="20"/>
              </w:rPr>
              <w:t xml:space="preserve">
08.06.1989 ж.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карфентразон-этил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 дәні, рапс (дәні, майы), күнбағыс (тұқымы, майы), жүгері (дәні, майы) –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4.1.1135-02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4.1.2378-08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32690-2014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Судағы, топырақтағы, дәндегі және дәнді масақты дақыл сабағындағы судағы карфентразон-этильдің және оның судағы карфентразон метаболитінің қалдық мөлшерін газды-сұйықтықтытықты хроматография әдісімен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Жүгері дәніндегі, күнбағыс пен рапс тұқымындағы, өсімдік майындағы карфентразон метаболиті бойынша карфентразон-этильдің қалдық мөлшерін тиімділігі жоғары сұйықтықты хроматография әдісімен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өнімдері. Пестицидтерді тандемдік тиімділігі жоғары сұйықтықты хроматомасс-спектрометрия (ТЖСХ-МС/МС)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РФ Бас мемлекеттік санитарлық дәрігері бекіткен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Роспотребнадзор бекіткен </w:t>
            </w:r>
          </w:p>
          <w:p>
            <w:pPr>
              <w:spacing w:after="20"/>
              <w:ind w:left="20"/>
              <w:jc w:val="both"/>
            </w:pPr>
            <w:r>
              <w:rPr>
                <w:rFonts w:ascii="Times New Roman"/>
                <w:b w:val="false"/>
                <w:i w:val="false"/>
                <w:color w:val="000000"/>
                <w:sz w:val="20"/>
              </w:rPr>
              <w:t xml:space="preserve">
02.07.2008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xml:space="preserve">
 25.06.2014 ж.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r>
              <w:rPr>
                <w:rFonts w:ascii="Times New Roman"/>
                <w:b/>
                <w:i w:val="false"/>
                <w:color w:val="000000"/>
                <w:sz w:val="20"/>
              </w:rPr>
              <w:t>3</w:t>
            </w:r>
            <w:r>
              <w:rPr>
                <w:rFonts w:ascii="Times New Roman"/>
                <w:b w:val="false"/>
                <w:i w:val="false"/>
                <w:color w:val="000000"/>
                <w:sz w:val="2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квизалофоп-П-тефурил</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сәбіз, томат, қырыққабат, күнбағыс (тұқымы), соя (бұршақты), қант қызылшасы, асханалық – 0,04; пияз, күнбағыс (майы), соя (майы) – 0,06; рапс (дәні, майы)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xml:space="preserve">
4.1.1137-02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4.1.1138–02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4.1.2001-05</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Судағы, топырақтағы, зығыр тұқымы мен майындағы, соятағы, күнбағыстағы және зығыр сабағындағы квизалофоп-П-тефурилдің оның негізгі метаболиті квизалофоп-бос қышқыл бойынша қалдық мөлшерін газды-сұйықтықты хроматография әдісімен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Картоп түйнектеріндегі, пәлегіндегі және қант қызылшасы мен асхана қызылшасының тамыр-жемістеріндегі, сәбіздегі және шалқан-пияздағы квизалофоп-П-тефурилдің қалдық мөлшерін газды-сұйықтықты хроматография әдісімен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Рапс тұқымы мен өсімдік (рапс, соя, күнбағыс) майларындағы квизалофоп-П-тефурилдің негізгі метаболиті квазилофоп-П бойынша қалдық мөлшерін тиімділігі жоғары сұйықтықты хроматография әдісімен анықтау жөніндегі әдістемелік нұсқаулар</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РФ Бас мемлекеттік санитарлық дәрігері бекіткен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РФ Бас мемлекеттік санитарлық дәрігері бекіткен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xml:space="preserve">
 22.07.2005 ж.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квинмерак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 (дәні, майы) –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4.1.2852-11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4.1.3183-14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32690-2014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топырақтағы, рапс тұқымы мен майындағы Квинмерактың қалдық мөлшерін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Пәлектегі және қант қызылшасы тамыр-жемістеріндегі квинмерактың қалдық мөлшерін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өнімдері. Пестицидтерді тандемдік тиімділігі жоғары сұйық хроматомасс-спектрометрия (ТЖСХ-МС/МС)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РФ Роспотребнадзоры бекіткен </w:t>
            </w:r>
          </w:p>
          <w:p>
            <w:pPr>
              <w:spacing w:after="20"/>
              <w:ind w:left="20"/>
              <w:jc w:val="both"/>
            </w:pPr>
            <w:r>
              <w:rPr>
                <w:rFonts w:ascii="Times New Roman"/>
                <w:b w:val="false"/>
                <w:i w:val="false"/>
                <w:color w:val="000000"/>
                <w:sz w:val="20"/>
              </w:rPr>
              <w:t xml:space="preserve">
31.03.2011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xml:space="preserve">
 24.07.2014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25.06.2014 ж.</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квинклорак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 0,05</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6188-91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4.1.2078-06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4.1.2079-06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Күріш сабанындағы, судағы және топырақтағы квинклоракты (фацетті) газохроматографиялық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Күріш дәніндегі квинклорактың қалдық мөлшерін капиллярлы газды-сұйықтықты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Күріш дәніндегі квинклорактың қалдық мөлшерін  тиімділігі жоғары сұйықтықты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КСРО Денсаулықмині бекіткен</w:t>
            </w:r>
          </w:p>
          <w:p>
            <w:pPr>
              <w:spacing w:after="20"/>
              <w:ind w:left="20"/>
              <w:jc w:val="both"/>
            </w:pPr>
            <w:r>
              <w:rPr>
                <w:rFonts w:ascii="Times New Roman"/>
                <w:b w:val="false"/>
                <w:i w:val="false"/>
                <w:color w:val="000000"/>
                <w:sz w:val="20"/>
              </w:rPr>
              <w:t xml:space="preserve">
29.07.1991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30.07.2006 ж. бекіткен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Роспотребнадзор бекіткен </w:t>
            </w:r>
          </w:p>
          <w:p>
            <w:pPr>
              <w:spacing w:after="20"/>
              <w:ind w:left="20"/>
              <w:jc w:val="both"/>
            </w:pPr>
            <w:r>
              <w:rPr>
                <w:rFonts w:ascii="Times New Roman"/>
                <w:b w:val="false"/>
                <w:i w:val="false"/>
                <w:color w:val="000000"/>
                <w:sz w:val="20"/>
              </w:rPr>
              <w:t xml:space="preserve">
30.07.2006 ж.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квиноксифен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 бидай – 0,01;  шие – 0,4; құлпынай, қара қарақат, құлмақ, құрғақ, бұрыш – 1,0; жүзім – 2,0; қауданды салат – 8,0; жапырақты салат – 20,0; қауын – 0,1; Чили бұрышы  (құрғақ) – 10,0; қант қызылшасы – 0,03; құстың және сүт қоректілердің қосымша өнімдері, сүт, жұмыртқа – 0,01; сүт қоректілер еті (теңіз жануарларынан басқа), сүт майы – 0,2; құс еті –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32690-2014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 өнімдері. Пестицидтерді тандемдік тиімділігі жоғары сұйықтықты хроматомасс-спектрометрия (ТЖСХ-МС/МС) әдісімен анықтау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w:t>
            </w:r>
          </w:p>
          <w:p>
            <w:pPr>
              <w:spacing w:after="20"/>
              <w:ind w:left="20"/>
              <w:jc w:val="both"/>
            </w:pPr>
            <w:r>
              <w:rPr>
                <w:rFonts w:ascii="Times New Roman"/>
                <w:b w:val="false"/>
                <w:i w:val="false"/>
                <w:color w:val="000000"/>
                <w:sz w:val="20"/>
              </w:rPr>
              <w:t xml:space="preserve">
25.06.2014 ж.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квинтозен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  мақта (тұқымы),  жүгері, қант қызылшасы – 0,01; брокколи,  тәтті бұрыш (қалампырлыны қоса)  – 0,05; томат, бұршақ дәнділер – 3,0;   қауданды қырыққабат, Чили бұрышы  (құрғақ) – 0,1;  жер жаңғақ – 0,5; тауық еті, қосымша өнімдері, жұмыртқасы –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32689.1-3-2014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 қалдықтарын газохроматографиялық анықтаудың мультиәдістері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w:t>
            </w:r>
          </w:p>
          <w:p>
            <w:pPr>
              <w:spacing w:after="20"/>
              <w:ind w:left="20"/>
              <w:jc w:val="both"/>
            </w:pPr>
            <w:r>
              <w:rPr>
                <w:rFonts w:ascii="Times New Roman"/>
                <w:b w:val="false"/>
                <w:i w:val="false"/>
                <w:color w:val="000000"/>
                <w:sz w:val="20"/>
              </w:rPr>
              <w:t xml:space="preserve">
25.06.2014 ж.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бұршақ дәнділер – 10,0; тамақтық мақта майы – 0,5; тамақтық қосымша өнімдер – 0,2; жұмыртқа – 0,05; қант қызылшасы – 0,1; сарымсақ – 0,5; сүт қоректілер еті (теңіз жануарларынан  басқа) – 0,2; сүт – 0,05; шалқан-пияз – 0,5; жер жаңғағы – 5,0; картоп – 0,5; құс еті, қосымша өнімдері – 0,2; рапс (дәні, тазартылған және тазартылмаған майы) – 0,5; соя (бұршақты)   – 0,1; тамақтық соя майы – 0.5; күнбағыс (тұқымы) – 0,5; тазартылмаған күнбағыс майы – 0,1; томат – 1,0; сәбіз,  асханалық қызылша – 0,1; асбұршақ – 2,0; майлы зығыр (тұқымы, майы) –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 хроматографиялық</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4.1.1220-03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 2066-06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32690-2014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топырақтағы, сәбіз тамыр-жемістеріндегі, ас, қант және азықтық қызылшадағы, картоп түйнегіндегі, соя бұршаққаптарындағы, шалқан-пияздағы, өсімдіктердің жасыл массасындағы, майлы дақыл тұқымдарындағы және өсімдік майындағы клетодим мен оның негізгі метаболиттерінің (сульфон клетодимі және сульфоксид клетодимі) қалдық мөлшерін хроматографиялық әдістермен өлшеу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Соя майындағы клетодим мен оның негізгі метаболиттері сульфон клетодимі мен сульфоксид клетодимінің қалдық мөлшерін газды-сұйықтықты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өнімдері. Пестицидтерді тандемдік тиімділігі жоғары сұйықтықты хроматомасс-спектрометрия (ТЖСХ-МС/МС)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Бас мемлекеттік санитарлық дәрігері  бекіткен</w:t>
            </w:r>
          </w:p>
          <w:p>
            <w:pPr>
              <w:spacing w:after="20"/>
              <w:ind w:left="20"/>
              <w:jc w:val="both"/>
            </w:pPr>
            <w:r>
              <w:rPr>
                <w:rFonts w:ascii="Times New Roman"/>
                <w:b w:val="false"/>
                <w:i w:val="false"/>
                <w:color w:val="000000"/>
                <w:sz w:val="20"/>
              </w:rPr>
              <w:t>
16.03.2003 ж.</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Роспотребнадзор бекіткен </w:t>
            </w:r>
          </w:p>
          <w:p>
            <w:pPr>
              <w:spacing w:after="20"/>
              <w:ind w:left="20"/>
              <w:jc w:val="both"/>
            </w:pPr>
            <w:r>
              <w:rPr>
                <w:rFonts w:ascii="Times New Roman"/>
                <w:b w:val="false"/>
                <w:i w:val="false"/>
                <w:color w:val="000000"/>
                <w:sz w:val="20"/>
              </w:rPr>
              <w:t xml:space="preserve">
05.05.2006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25.06.2014 ж.</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клефоксидим</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4.1.1455-03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Судағы, топырақтағы, дәндегі және күріш сабанындағы клефоксидимнің қалдық мөлшерін тиімділігі жоғары сұйықтықты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Бас мемлекеттік санитарлық дәрігері  бекіткен</w:t>
            </w:r>
          </w:p>
          <w:p>
            <w:pPr>
              <w:spacing w:after="20"/>
              <w:ind w:left="20"/>
              <w:jc w:val="both"/>
            </w:pPr>
            <w:r>
              <w:rPr>
                <w:rFonts w:ascii="Times New Roman"/>
                <w:b w:val="false"/>
                <w:i w:val="false"/>
                <w:color w:val="000000"/>
                <w:sz w:val="20"/>
              </w:rPr>
              <w:t xml:space="preserve">
 24.06.2003 ж.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клодинафоп-пропаргил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 дәні –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6253-91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32689.1-3-2014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32690-2014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материалындағы, дәндегі, топырақ пен судағы хлодинафоп-пропаргилді газды-сұйықтықты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Пестицид қалдықтарын газохроматографиялық анықтаудың мультиәдістері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өнімдері. Пестицидтерді тандемдік тиімділігі жоғары сұйық хроматомасс-спектрометрия (ТЖСХ-МС/МС)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КСРО Денсаулықмині бекіткен</w:t>
            </w:r>
          </w:p>
          <w:p>
            <w:pPr>
              <w:spacing w:after="20"/>
              <w:ind w:left="20"/>
              <w:jc w:val="both"/>
            </w:pPr>
            <w:r>
              <w:rPr>
                <w:rFonts w:ascii="Times New Roman"/>
                <w:b w:val="false"/>
                <w:i w:val="false"/>
                <w:color w:val="000000"/>
                <w:sz w:val="20"/>
              </w:rPr>
              <w:t>
29.07.1991 ж.</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 25.06.2014 ж.</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25.06.2014 ж.</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клозантел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үшін: тоң май, бүйрек – 3,0;  бауыр, ет – 1,0;  қой: тоң майы – 2,0; ет, бауыр – 1,5; бүйрек –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4.1.1875-04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органдары мен тініндегі, плазмадағы және сүттегі клозантелдің масса концентрациясын тиімділігі жоғары сұйықтықты хроматография әдісімен анықтау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РФ Бас мемлекеттік санитарлық дәрігері бекіткен </w:t>
            </w:r>
          </w:p>
          <w:p>
            <w:pPr>
              <w:spacing w:after="20"/>
              <w:ind w:left="20"/>
              <w:jc w:val="both"/>
            </w:pPr>
            <w:r>
              <w:rPr>
                <w:rFonts w:ascii="Times New Roman"/>
                <w:b w:val="false"/>
                <w:i w:val="false"/>
                <w:color w:val="000000"/>
                <w:sz w:val="20"/>
              </w:rPr>
              <w:t xml:space="preserve">
07.03.2004 ж.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клоквинтосет-мексил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дақылдары дәні – 0,1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4.1.2344-08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32690-2014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32689.1-3-2014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Судағы, топырақтағы, дәндегі және дәнді масақты дақылдар сабанындағы клокуинтоцет-мексилдің қалдық мөлшерін тиімділігі жоғары сұйықтықты хроматография әдісімен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өнімдері. Пестицидтерді тандемдік тиімділігі жоғары сұйықтықты хроматомасс-спектрометрия (ТЖСХ-МС/МС)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Пестицид қалдықтарын газохроматографиялық анықтаудың мультиәдістері</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Роспотребнадзор . бекіткен</w:t>
            </w:r>
          </w:p>
          <w:p>
            <w:pPr>
              <w:spacing w:after="20"/>
              <w:ind w:left="20"/>
              <w:jc w:val="both"/>
            </w:pPr>
            <w:r>
              <w:rPr>
                <w:rFonts w:ascii="Times New Roman"/>
                <w:b w:val="false"/>
                <w:i w:val="false"/>
                <w:color w:val="000000"/>
                <w:sz w:val="20"/>
              </w:rPr>
              <w:t>
 29.02.2008 ж</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25.06.2014 ж.</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25.06.2014 ж.</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кломазон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(бұршағы, майы)  – 0,01; күріш – 0,2; жүгері (дәні), сәбіз, қант қызылшасы, рапс (дәні, майы) – 0,1; асбұршақ –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хроматографиялық</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4.1.1222-03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4.1.2000-05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32689.1-3-2014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4.1.1456-03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 2018-05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32690-2014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5006-89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4.1.2986-12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қызылшасының пәлегіндегі және тамыр-жемістеріндегі, сәбіз тамыр-жемістеріндегі және картоп түйнегіндегі кломазон концентрациясын газды-сұйықтықты хроматография әдісімен өлшеу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Жүгерінің дәніндегі, жасыл массасы мен майындағы Кломазонның қалдық мөлшерін газды-сұйықтықты хроматография әдісімен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Пестицид қалдықтарын газохроматографиялық анықтаудың мультиәдістері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Судағы, топырақтағы, дәндегі, күріш сабанындағы, соя тұқымы мен майындағы Кломазонның қалдық мөлшерін хроматографиялық әдістермен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Рапс тұқымы мен майындағы Кломазонның қалдық мөлшерін тиімділігі жоғары сұйықтықты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өнімдері. Пестицидтерді тандемдік тиімділігі жоғары сұйықтықты хроматомасс-спектрометрия (ТЖСХ-МС/МС)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Бұршаққаптағы коммандты хроматографиялық әдістермен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Қырыққабаттағы кломазонның қалдық мөлшерін капиллярлы газды-сұйықтықты хроматография әдісімен анықтау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РФ Бас мемлекеттік санитарлық дәрігері  бекіткен </w:t>
            </w:r>
          </w:p>
          <w:p>
            <w:pPr>
              <w:spacing w:after="20"/>
              <w:ind w:left="20"/>
              <w:jc w:val="both"/>
            </w:pPr>
            <w:r>
              <w:rPr>
                <w:rFonts w:ascii="Times New Roman"/>
                <w:b w:val="false"/>
                <w:i w:val="false"/>
                <w:color w:val="000000"/>
                <w:sz w:val="20"/>
              </w:rPr>
              <w:t xml:space="preserve">
16.03.2003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22.07.2005 ж.</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25.06.2014 ж.</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РФ Бас мемлекеттік санитарлық дәрігері  бекіткен </w:t>
            </w:r>
          </w:p>
          <w:p>
            <w:pPr>
              <w:spacing w:after="20"/>
              <w:ind w:left="20"/>
              <w:jc w:val="both"/>
            </w:pPr>
            <w:r>
              <w:rPr>
                <w:rFonts w:ascii="Times New Roman"/>
                <w:b w:val="false"/>
                <w:i w:val="false"/>
                <w:color w:val="000000"/>
                <w:sz w:val="20"/>
              </w:rPr>
              <w:t>
24.06.2003 ж.</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xml:space="preserve">
 17.10.2005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w:t>
            </w:r>
          </w:p>
          <w:p>
            <w:pPr>
              <w:spacing w:after="20"/>
              <w:ind w:left="20"/>
              <w:jc w:val="both"/>
            </w:pPr>
            <w:r>
              <w:rPr>
                <w:rFonts w:ascii="Times New Roman"/>
                <w:b w:val="false"/>
                <w:i w:val="false"/>
                <w:color w:val="000000"/>
                <w:sz w:val="20"/>
              </w:rPr>
              <w:t xml:space="preserve">
25.06.2014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Денсаулықмині бекіткен </w:t>
            </w:r>
          </w:p>
          <w:p>
            <w:pPr>
              <w:spacing w:after="20"/>
              <w:ind w:left="20"/>
              <w:jc w:val="both"/>
            </w:pPr>
            <w:r>
              <w:rPr>
                <w:rFonts w:ascii="Times New Roman"/>
                <w:b w:val="false"/>
                <w:i w:val="false"/>
                <w:color w:val="000000"/>
                <w:sz w:val="20"/>
              </w:rPr>
              <w:t>
08.06.1989 ж.</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Роспотребнадзор бекіткен </w:t>
            </w:r>
          </w:p>
          <w:p>
            <w:pPr>
              <w:spacing w:after="20"/>
              <w:ind w:left="20"/>
              <w:jc w:val="both"/>
            </w:pPr>
            <w:r>
              <w:rPr>
                <w:rFonts w:ascii="Times New Roman"/>
                <w:b w:val="false"/>
                <w:i w:val="false"/>
                <w:color w:val="000000"/>
                <w:sz w:val="20"/>
              </w:rPr>
              <w:t xml:space="preserve">
19.03.2012 ж.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 дәні – 0,2; қырыққабат – 1,0; жүгері (дәні) – 2,0; ет және ет өнімдері – 0,3; сүт және сүт өнімдері, жабайы өсетін саңырауқұлақтар мен жидектер  – 0,004; жүгері (майы), қант қызылшасы, рапс (дәні, майы) – 0,5; майлы зығыр (тұқымы, майы) – 1,0; пияз – 0,01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4.1.1851-04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4.1.1976-05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4.1.2168-07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4.1.2293-07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32690-2014  </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Рапс тұқымы мен майындағы клопиралидтің қалдық мөлшерін капиллярлы газды-сұйықтықты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Тұқымдағы, зығыр тұқымы мен майындағы, рапс тұқымы мен майындағы клопиралидтің қалдық мөлшерін капиллярлы газды-сұйықтықты хроматография әдісімен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Қырыққабаттағы, рапс тұқымы мен майындағы клопиралидтің қалдық мөлшерін капиллярлы газды-сұйықтықты хроматография әдісімен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Жүгері майындағы клопиралидтің қалдық мөлшерін капиллярлы газды-сұйықтықты хроматография әдісімен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өнімдері. Пестицидтерді тандемдік тиімділігі жоғары сұйықтықты хроматомасс-спектрометрия (ТЖСХ-МС/МС)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Бас мемлекеттік санитарлық дәрігері бекіткен</w:t>
            </w:r>
          </w:p>
          <w:p>
            <w:pPr>
              <w:spacing w:after="20"/>
              <w:ind w:left="20"/>
              <w:jc w:val="both"/>
            </w:pPr>
            <w:r>
              <w:rPr>
                <w:rFonts w:ascii="Times New Roman"/>
                <w:b w:val="false"/>
                <w:i w:val="false"/>
                <w:color w:val="000000"/>
                <w:sz w:val="20"/>
              </w:rPr>
              <w:t xml:space="preserve">
 05.03.2004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xml:space="preserve">
 21.04.2005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Роспотребнадзор 15.02.2007 ж. бекіткен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2-этилгексилдік эфир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Роспотребнадзор 10.10.2007 ж. бекіткен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w:t>
            </w:r>
          </w:p>
          <w:p>
            <w:pPr>
              <w:spacing w:after="20"/>
              <w:ind w:left="20"/>
              <w:jc w:val="both"/>
            </w:pPr>
            <w:r>
              <w:rPr>
                <w:rFonts w:ascii="Times New Roman"/>
                <w:b w:val="false"/>
                <w:i w:val="false"/>
                <w:color w:val="000000"/>
                <w:sz w:val="20"/>
              </w:rPr>
              <w:t xml:space="preserve">
25.06.2014 ж. </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клотианидин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картоп – 0,05; рапс (дәні) – 0,04; рапс (майы), қант қызылшасы – 0,1; астық тұқымдастар дәні – 0,2; берікгүл, бұршақты кофе, жеуге жарамды жемісті көкөністер (асқабақ тектестерден басқа) – 0,05; астық тұқымдастар дәні – 0,2; иісті желкен  – 0,04; жидектер және басқа ұсақ жемістер, цитрус тұқымдас жемістер  – 0,07; қырыққабат (барлық түрлері), қара алхоры  – 0,2; какао-атбас бұршақтары, асқабақты, жүгері, (дәні, майы), бұршақтылар – 0,02; жапырақты көкөністер – 2.0, папайя, пекан, ананас – 0,01; Чили бұрышы  (құрғақ) – 0,5; сүйекті жемістер – 0,2; шәй (көк, қара) – 0,7; томат – 0,05; күнбағыс </w:t>
            </w:r>
          </w:p>
          <w:p>
            <w:pPr>
              <w:spacing w:after="20"/>
              <w:ind w:left="20"/>
              <w:jc w:val="both"/>
            </w:pPr>
            <w:r>
              <w:rPr>
                <w:rFonts w:ascii="Times New Roman"/>
                <w:b w:val="false"/>
                <w:i w:val="false"/>
                <w:color w:val="000000"/>
                <w:sz w:val="20"/>
              </w:rPr>
              <w:t>
(тұқымы) – 0,02; күнбағыс (майы) –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4.1.2331-08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4.1.2668-10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4.1.2921-11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4.1.3063-13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32690-2014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Судағы, топырақтағы, пәлектегі және картоп түйнегіндегі клотианидиннің қалдық мөлшерін тиімділігі жоғары сұйықтықты хроматография әдісімен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Судағы, топырақтағы, жасыл массадағы, рапс тұқымы мен майындағы, пәлектегі және қант қызылшасының тамыр-жемістеріндегі клотианидиннің қалдық мөлшерін тиімділігі жоғары сұйықтықты хроматография әдісімен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Дәндегі және масақты дәнді дақылдар сабанындағы клотианидиннің қалдық мөлшерін тиімділігі жоғары сұйықтықты хроматография әдісімен өлшеу әдістемесі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Жасыл массадағы, жүгері дәні мен майындағы, күнбағыс тұқымындағы, майындағы және жасыл массасындағы клотианидиннің қалдық мөлшерін тиімділігі жоғары сұйықтықты хроматография әдісімен өлшеу  </w:t>
            </w:r>
          </w:p>
          <w:p>
            <w:pPr>
              <w:spacing w:after="20"/>
              <w:ind w:left="20"/>
              <w:jc w:val="both"/>
            </w:pPr>
            <w:r>
              <w:rPr>
                <w:rFonts w:ascii="Times New Roman"/>
                <w:b w:val="false"/>
                <w:i w:val="false"/>
                <w:color w:val="000000"/>
                <w:sz w:val="20"/>
              </w:rPr>
              <w:t>
Шырын өнімдері. Пестицидтерді тандемдік тиімділігі жоғары сұйықтықты хроматомасс-спектрометрия (ТЖСХ-МС/МС)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Роспотребнадзор 15.02.2008 ж. бекіткен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Роспотребнадзор 02.08.2010 ж. бекіткен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12.07.2011 ж. бекіткен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Роспотребнадзор бекіткен 14.07.2013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25.06.2014 ж.</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клофентезин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жүзім – 2,0; цитрус тұқымдас жемістер – 0,5; шекілдеуікті жемістер– 0,5; картоп – 0,05; </w:t>
            </w:r>
          </w:p>
          <w:p>
            <w:pPr>
              <w:spacing w:after="20"/>
              <w:ind w:left="20"/>
              <w:jc w:val="both"/>
            </w:pPr>
            <w:r>
              <w:rPr>
                <w:rFonts w:ascii="Times New Roman"/>
                <w:b w:val="false"/>
                <w:i w:val="false"/>
                <w:color w:val="000000"/>
                <w:sz w:val="20"/>
              </w:rPr>
              <w:t>
қабығы алынбаған бадам – 5,0; қияр, томат, ағашта өсетін жаңғақ,  сүйекті жемістер – 0,5; қара, қызыл, ақ қарақат – 0,2; кептірілген жүзім (мейіз), құлпынай – 2,0; сүт қоректілердің қосымша өнімдері, сүт қоректілердің жұмыртқасы, еті (теңіз жануарларынан  басқа), сүт, құс еті және оның қосымша өнімдері – 0,05; қауын –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ЖҚХ, ГСХ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xml:space="preserve">
4.1.2993-12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xml:space="preserve">
5005-89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32690-2014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Цитрус тұқымдас жемістердегі клофентезиннің қалдық мөлшерін капиллярлы газды-сұйықтықты хроматография әдісімен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Судағы, топырақтағы, жеміс дақылдарындағы аполлоны үш қабатты және газды-сұйықтықты хроматография әдістерімен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өнімдері. Пестицидтерді тандемдік тиімділігі жоғары сұйықтықты хроматомасс-спектрометрия (ТЖСХ-МС/МС)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Роспотребнадзор бекіткен </w:t>
            </w:r>
          </w:p>
          <w:p>
            <w:pPr>
              <w:spacing w:after="20"/>
              <w:ind w:left="20"/>
              <w:jc w:val="both"/>
            </w:pPr>
            <w:r>
              <w:rPr>
                <w:rFonts w:ascii="Times New Roman"/>
                <w:b w:val="false"/>
                <w:i w:val="false"/>
                <w:color w:val="000000"/>
                <w:sz w:val="20"/>
              </w:rPr>
              <w:t xml:space="preserve">
19.03.2012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Денсаулықмині бекіткен </w:t>
            </w:r>
          </w:p>
          <w:p>
            <w:pPr>
              <w:spacing w:after="20"/>
              <w:ind w:left="20"/>
              <w:jc w:val="both"/>
            </w:pPr>
            <w:r>
              <w:rPr>
                <w:rFonts w:ascii="Times New Roman"/>
                <w:b w:val="false"/>
                <w:i w:val="false"/>
                <w:color w:val="000000"/>
                <w:sz w:val="20"/>
              </w:rPr>
              <w:t xml:space="preserve">
08.06.1989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w:t>
            </w:r>
          </w:p>
          <w:p>
            <w:pPr>
              <w:spacing w:after="20"/>
              <w:ind w:left="20"/>
              <w:jc w:val="both"/>
            </w:pPr>
            <w:r>
              <w:rPr>
                <w:rFonts w:ascii="Times New Roman"/>
                <w:b w:val="false"/>
                <w:i w:val="false"/>
                <w:color w:val="000000"/>
                <w:sz w:val="20"/>
              </w:rPr>
              <w:t xml:space="preserve">
25.06.2014 ж.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крезоксим-метил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 – 0,1; қияр – 0,5; мейіз, кептірілген – 2,0; сүт қоректілердің қосымша өнімдері, тамақтық – 0,05; манап – 0,5; жүзім – 1,0; сүт қоректілер тоң майы, сүт майынана басқа – 0,05; сүт – 0,01; зәйтүн майы – 0,7; зәйтүн – 0,2; апельсиндер, будандарын қоса алғанда – 0,5; шекілдеуікті жемістер– 1,0 (К); тауық еті – 0,05; бидай, қара бидай – 0,05;  томат – 0,5; жидектер – 1,0; қарақат –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4.1.3055-13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32690-2014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ШӘН</w:t>
            </w:r>
          </w:p>
          <w:p>
            <w:pPr>
              <w:spacing w:after="20"/>
              <w:ind w:left="20"/>
              <w:jc w:val="both"/>
            </w:pPr>
            <w:r>
              <w:rPr>
                <w:rFonts w:ascii="Times New Roman"/>
                <w:b w:val="false"/>
                <w:i w:val="false"/>
                <w:color w:val="000000"/>
                <w:sz w:val="20"/>
              </w:rPr>
              <w:t>
 4.1.1457-03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ШӘН</w:t>
            </w:r>
          </w:p>
          <w:p>
            <w:pPr>
              <w:spacing w:after="20"/>
              <w:ind w:left="20"/>
              <w:jc w:val="both"/>
            </w:pPr>
            <w:r>
              <w:rPr>
                <w:rFonts w:ascii="Times New Roman"/>
                <w:b w:val="false"/>
                <w:i w:val="false"/>
                <w:color w:val="000000"/>
                <w:sz w:val="20"/>
              </w:rPr>
              <w:t>
4.1.1967-05</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дақылдардың жасыл массасындағы, дәніндегі және сабанындағы, қант қызылшасының пәлегінтегі және тамыр-жемістеріндегі крезоксим-метилдің қалдық мөлшерін тиімділігі жоғары 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өнімдері. Пестицидтерді тандемдік тиімділігі жоғары сұйықтықты хроматомасс-спектрометрия (ТЖСХ-МС/МС)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Судағы, топырақтағы, алмадағы және оның су мен топырақтағы крезоксим метаболитіндегі крезоксим-метилдің қалдық мөлшерін газохроматографиялық әдіспен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Қиярдағы, томаттағы, жүзім жидегі мен шырынындағы крезоксим-метилдің қалдық мөлшерін газды-сұйықтықты хроматография әдісімен анықтау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Роспотребнадзор бекіткен </w:t>
            </w:r>
          </w:p>
          <w:p>
            <w:pPr>
              <w:spacing w:after="20"/>
              <w:ind w:left="20"/>
              <w:jc w:val="both"/>
            </w:pPr>
            <w:r>
              <w:rPr>
                <w:rFonts w:ascii="Times New Roman"/>
                <w:b w:val="false"/>
                <w:i w:val="false"/>
                <w:color w:val="000000"/>
                <w:sz w:val="20"/>
              </w:rPr>
              <w:t xml:space="preserve">
05.07.2013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w:t>
            </w:r>
          </w:p>
          <w:p>
            <w:pPr>
              <w:spacing w:after="20"/>
              <w:ind w:left="20"/>
              <w:jc w:val="both"/>
            </w:pPr>
            <w:r>
              <w:rPr>
                <w:rFonts w:ascii="Times New Roman"/>
                <w:b w:val="false"/>
                <w:i w:val="false"/>
                <w:color w:val="000000"/>
                <w:sz w:val="20"/>
              </w:rPr>
              <w:t xml:space="preserve">
25.06.2014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РФ Бас мемлекеттік санитарлық дәрігері бекіткен  </w:t>
            </w:r>
          </w:p>
          <w:p>
            <w:pPr>
              <w:spacing w:after="20"/>
              <w:ind w:left="20"/>
              <w:jc w:val="both"/>
            </w:pPr>
            <w:r>
              <w:rPr>
                <w:rFonts w:ascii="Times New Roman"/>
                <w:b w:val="false"/>
                <w:i w:val="false"/>
                <w:color w:val="000000"/>
                <w:sz w:val="20"/>
              </w:rPr>
              <w:t xml:space="preserve">
24.06.2003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Роспотребнадзор бекіткен </w:t>
            </w:r>
          </w:p>
          <w:p>
            <w:pPr>
              <w:spacing w:after="20"/>
              <w:ind w:left="20"/>
              <w:jc w:val="both"/>
            </w:pPr>
            <w:r>
              <w:rPr>
                <w:rFonts w:ascii="Times New Roman"/>
                <w:b w:val="false"/>
                <w:i w:val="false"/>
                <w:color w:val="000000"/>
                <w:sz w:val="20"/>
              </w:rPr>
              <w:t>
21.04.2005 ж.</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кротоксифос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ет-сүт өнімдері – 0,004; </w:t>
            </w:r>
          </w:p>
          <w:p>
            <w:pPr>
              <w:spacing w:after="20"/>
              <w:ind w:left="20"/>
              <w:jc w:val="both"/>
            </w:pPr>
            <w:r>
              <w:rPr>
                <w:rFonts w:ascii="Times New Roman"/>
                <w:b w:val="false"/>
                <w:i w:val="false"/>
                <w:color w:val="000000"/>
                <w:sz w:val="20"/>
              </w:rPr>
              <w:t>
ет –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агар-диффуздық</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хрома-тоэн-зим-дік</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1112-73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2086-79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32689.1-3-2014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32690-2014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алынатын өнімдердегі фосфор-органикалық инсектицидтерді энзиматиялық агар-диффузиялық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Өсімдік өнімдері мен биосубстракталардағы фосфор-органикалық инсектицидтерді анықтаудың энзимо-хроматографиялық әдісі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Пестицид қалдықтарын газохроматографиялық анықтаудың мультиәдістері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өнімдері. Пестицидтерді тандемдік тиімділігі жоғары сұйықтықты хроматомасс-спектрометрия (ТЖСХ-МС/МС)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КСРО Денсаулықмині бекіткен</w:t>
            </w:r>
          </w:p>
          <w:p>
            <w:pPr>
              <w:spacing w:after="20"/>
              <w:ind w:left="20"/>
              <w:jc w:val="both"/>
            </w:pPr>
            <w:r>
              <w:rPr>
                <w:rFonts w:ascii="Times New Roman"/>
                <w:b w:val="false"/>
                <w:i w:val="false"/>
                <w:color w:val="000000"/>
                <w:sz w:val="20"/>
              </w:rPr>
              <w:t>
 31.07.1973 ж.</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КСРО Бас мемлекеттік санитарлық дәрігердің орынбасары бекіткен  19.10.1979 ж.б</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w:t>
            </w:r>
          </w:p>
          <w:p>
            <w:pPr>
              <w:spacing w:after="20"/>
              <w:ind w:left="20"/>
              <w:jc w:val="both"/>
            </w:pPr>
            <w:r>
              <w:rPr>
                <w:rFonts w:ascii="Times New Roman"/>
                <w:b w:val="false"/>
                <w:i w:val="false"/>
                <w:color w:val="000000"/>
                <w:sz w:val="20"/>
              </w:rPr>
              <w:t xml:space="preserve">
25.06.2014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w:t>
            </w:r>
          </w:p>
          <w:p>
            <w:pPr>
              <w:spacing w:after="20"/>
              <w:ind w:left="20"/>
              <w:jc w:val="both"/>
            </w:pPr>
            <w:r>
              <w:rPr>
                <w:rFonts w:ascii="Times New Roman"/>
                <w:b w:val="false"/>
                <w:i w:val="false"/>
                <w:color w:val="000000"/>
                <w:sz w:val="20"/>
              </w:rPr>
              <w:t xml:space="preserve">
25.06.2014 ж.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кумафос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 жұмыртқа – 0,01; сиыр еті, құс еті – 0,1; шошқа еті, ет өнімдері –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32689.1-3-2014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32690-2014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 қалдықтарын газохроматографиялық анықтаудың мультиәдістері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өнімдері. Пестицидтерді тандемдік тиімділігі жоғары сұйықтықты хроматомасс-спектрометрия (ТЖСХ-МС/МС)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w:t>
            </w:r>
          </w:p>
          <w:p>
            <w:pPr>
              <w:spacing w:after="20"/>
              <w:ind w:left="20"/>
              <w:jc w:val="both"/>
            </w:pPr>
            <w:r>
              <w:rPr>
                <w:rFonts w:ascii="Times New Roman"/>
                <w:b w:val="false"/>
                <w:i w:val="false"/>
                <w:color w:val="000000"/>
                <w:sz w:val="20"/>
              </w:rPr>
              <w:t xml:space="preserve">
25.06.2014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w:t>
            </w:r>
          </w:p>
          <w:p>
            <w:pPr>
              <w:spacing w:after="20"/>
              <w:ind w:left="20"/>
              <w:jc w:val="both"/>
            </w:pPr>
            <w:r>
              <w:rPr>
                <w:rFonts w:ascii="Times New Roman"/>
                <w:b w:val="false"/>
                <w:i w:val="false"/>
                <w:color w:val="000000"/>
                <w:sz w:val="20"/>
              </w:rPr>
              <w:t>
25.06.2014 ж.</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ленацил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 асханалық –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 1858-04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1112-73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32690-2014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Судағы, тамыр-жемістердегі және қант пәлегіндегі, асханалық және азықтық қызылшадағы ленацилдің  қалдық мөлшерін газды-сұйықтықты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Судағы, топырақтағы және өсімдіктен алынатын өнімдердегі гексилурды (ленацилді) жұқа қабатты хроматографиямен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өнімдері. Пестицидтерді тандемдік тиімділігі жоғары сұйықтықты хроматомасс-спектрометрия (ТЖСХ-МС/МС)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РФ Бас мемлекеттік санитарлық дәрігері бекіткен </w:t>
            </w:r>
          </w:p>
          <w:p>
            <w:pPr>
              <w:spacing w:after="20"/>
              <w:ind w:left="20"/>
              <w:jc w:val="both"/>
            </w:pPr>
            <w:r>
              <w:rPr>
                <w:rFonts w:ascii="Times New Roman"/>
                <w:b w:val="false"/>
                <w:i w:val="false"/>
                <w:color w:val="000000"/>
                <w:sz w:val="20"/>
              </w:rPr>
              <w:t xml:space="preserve">
05.03.2004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КСРО Денсаулықмині бекіткен</w:t>
            </w:r>
          </w:p>
          <w:p>
            <w:pPr>
              <w:spacing w:after="20"/>
              <w:ind w:left="20"/>
              <w:jc w:val="both"/>
            </w:pPr>
            <w:r>
              <w:rPr>
                <w:rFonts w:ascii="Times New Roman"/>
                <w:b w:val="false"/>
                <w:i w:val="false"/>
                <w:color w:val="000000"/>
                <w:sz w:val="20"/>
              </w:rPr>
              <w:t>
31.07.1973 ж.</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w:t>
            </w:r>
          </w:p>
          <w:p>
            <w:pPr>
              <w:spacing w:after="20"/>
              <w:ind w:left="20"/>
              <w:jc w:val="both"/>
            </w:pPr>
            <w:r>
              <w:rPr>
                <w:rFonts w:ascii="Times New Roman"/>
                <w:b w:val="false"/>
                <w:i w:val="false"/>
                <w:color w:val="000000"/>
                <w:sz w:val="20"/>
              </w:rPr>
              <w:t xml:space="preserve">
25.06.2014 ж.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линдан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 дәні  – 0,01; сүт қоректілердің қосымша өнімдері – 0,01; жұмыртқа – 0,01; жүгері (дәні) – 0,01; сүт қоректілер еті (теңіздегілерден басқа)  – 0,1; сүт – 0,01; құс еті – 0,05; құстың қосымша өнімдері – 0,01; құмай – 0,01; тәтті жүгері –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32689.1-3-2014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12393-2-2011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12393-3-2011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ИСО 3890/ИДФ 75-1-2011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ИСО 8260/ИДФ 130-2009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АСТ ИСО 6468-2005 ж.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 қалдықтарын газохроматографиялық анықтаудың мультиәдістері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xml:space="preserve">
 25.06.2014 ж.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люфенурон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(шекілдеуікті), картоп – 0,04; томат – 0,5; жүзім –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4.1.1140–02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4.1.2080-06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4.1.2285-07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32690-2014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Судағы, топырақтағы, алмадағы және картоп түйнегіндегі Люфенуронның қалдық мөлшерін тиімділігі жоғары сұйықтықты хроматография әдісімен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Томаттағы люфенуронның қалдық мөлшерін тиімділігі жоғары сұйықтықты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Жүзім жидегі мен шырынындағы люфенуронның қалдық мөлшерін тиімділігі жоғары сұйықтықты хроматография әдісімен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өнімдері. Пестицидтерді тандемдік тиімділігі жоғары сұйықтықты хроматомасс-спектрометрия (ТЖСХ-МС/МС)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РФ Бас мемлекеттік санитарлық дәрігері бекіткен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30.07.2006 ж.</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Роспотребнадзор бекіткен </w:t>
            </w:r>
          </w:p>
          <w:p>
            <w:pPr>
              <w:spacing w:after="20"/>
              <w:ind w:left="20"/>
              <w:jc w:val="both"/>
            </w:pPr>
            <w:r>
              <w:rPr>
                <w:rFonts w:ascii="Times New Roman"/>
                <w:b w:val="false"/>
                <w:i w:val="false"/>
                <w:color w:val="000000"/>
                <w:sz w:val="20"/>
              </w:rPr>
              <w:t xml:space="preserve">
28.09.2007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w:t>
            </w:r>
          </w:p>
          <w:p>
            <w:pPr>
              <w:spacing w:after="20"/>
              <w:ind w:left="20"/>
              <w:jc w:val="both"/>
            </w:pPr>
            <w:r>
              <w:rPr>
                <w:rFonts w:ascii="Times New Roman"/>
                <w:b w:val="false"/>
                <w:i w:val="false"/>
                <w:color w:val="000000"/>
                <w:sz w:val="20"/>
              </w:rPr>
              <w:t>
25.06.2014 ж.</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лямбда-цигалотрин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сүйекті жемістер (оның ішінде шие) – 0,3; құрғақ құлмақ – 1,0; қыша (тұқымы, майы) – 0,1;  рапс (дәні, майы), соя (бұршағы, майы)  – 0,1; жүгері (дәні, майы) – 0,02;  қырыққабат – 0,3; томат, асбұршақ, картоп, сәбіз – 0,01; шекілдеуікті жемістер– 0,2; </w:t>
            </w:r>
          </w:p>
          <w:p>
            <w:pPr>
              <w:spacing w:after="20"/>
              <w:ind w:left="20"/>
              <w:jc w:val="both"/>
            </w:pPr>
            <w:r>
              <w:rPr>
                <w:rFonts w:ascii="Times New Roman"/>
                <w:b w:val="false"/>
                <w:i w:val="false"/>
                <w:color w:val="000000"/>
                <w:sz w:val="20"/>
              </w:rPr>
              <w:t>
қант қызылшасы,  пиязшықты көкөністер  – 0,2; жүзім – 0,15; цитрус тұқымдас жемістер – 0,2; астық тұқымдастар дәні –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4344-87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xml:space="preserve">
4704-88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xml:space="preserve">
6093-91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4.1.1430-03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xml:space="preserve">
4.1.1810-03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4.1.1963-05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4.1.2380-08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4.1.2915-11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xml:space="preserve">
 32690-2014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12393-2-2011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12393-3-2011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ИСО 3890/ИДФ 75-1-2011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ИСО 8260/ИДФ 130-2009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айдынының өсімдіктеріндегі, топырақ\ғындағы, суындағы синтетикалық пиретроидтардың (карате, циболт, децис, фастак, данитол) жаңа тобын  хроматографиялық әдістермен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Биологиялық материалдағы синтетикалық пиретроидтарды (амбуш, цимбуш) газды-сұйықтықты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Жануарлардың сүті мен етіндегі пиретроидтарды (перметрина, циперметрина, фенвалерата және декаметрина)  газды-сұйықтықты хроматография әдісімен анықтау жөніндегі уақытша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Судағы, дәндегі, дәнді масақты дақылдардың сабаны мен жасыл массасындағы, жүгері дәні мен жасыл массасындағы, қырыққабаттағы, асбұршақ дәніндегі, тамыр-жемістердегі және қант және азықтық қызылшаның пәлегіндегі, рапс тұқымы мен майындағы, соя пен қышадағы лямбда-цигалотриннің қалдық мөлшерін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Су айдынындағы, топырақтағы, дәнді дақылдар дәні мен сабанындағы, рапс жасыл массасы, тұқымы және майындағы, картоп түйнегіндегі, алмадағы гамма-цигалотриннің қалдық мөлшерін газды-сұйықтықты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Сәбіз тамыр-жемісіндегі, және шалқан-пияздағы лямба-цигалотриннің қалдық мөлшерін хроматография әдісімен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Алма және жүзім шырынындағы лямба-цигалотриннің қалдық мөлшерін капиллярлы газды-сұйықтықты хроматография әдісімен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Күнбағыс тұқымы мен майындағы лямба-цигалотриннің қалдық мөлшерін капиллярлы газды-сұйықтықты хроматография әдісімен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өнімдері. Пестицидтерді тандемдік тиімділігі жоғары сұйық хроматомасс-спектрометрия (ТЖСХ-МС/МС)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КСРО Денсаулықмині бекіткен</w:t>
            </w:r>
          </w:p>
          <w:p>
            <w:pPr>
              <w:spacing w:after="20"/>
              <w:ind w:left="20"/>
              <w:jc w:val="both"/>
            </w:pPr>
            <w:r>
              <w:rPr>
                <w:rFonts w:ascii="Times New Roman"/>
                <w:b w:val="false"/>
                <w:i w:val="false"/>
                <w:color w:val="000000"/>
                <w:sz w:val="20"/>
              </w:rPr>
              <w:t xml:space="preserve">
 08.06.1987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Денсаулықмині бекіткен </w:t>
            </w:r>
          </w:p>
          <w:p>
            <w:pPr>
              <w:spacing w:after="20"/>
              <w:ind w:left="20"/>
              <w:jc w:val="both"/>
            </w:pPr>
            <w:r>
              <w:rPr>
                <w:rFonts w:ascii="Times New Roman"/>
                <w:b w:val="false"/>
                <w:i w:val="false"/>
                <w:color w:val="000000"/>
                <w:sz w:val="20"/>
              </w:rPr>
              <w:t xml:space="preserve">
04.10.1988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Денсаулықмині бекіткен </w:t>
            </w:r>
          </w:p>
          <w:p>
            <w:pPr>
              <w:spacing w:after="20"/>
              <w:ind w:left="20"/>
              <w:jc w:val="both"/>
            </w:pPr>
            <w:r>
              <w:rPr>
                <w:rFonts w:ascii="Times New Roman"/>
                <w:b w:val="false"/>
                <w:i w:val="false"/>
                <w:color w:val="000000"/>
                <w:sz w:val="20"/>
              </w:rPr>
              <w:t xml:space="preserve">
29.07.1991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РФ Бас мемлекеттік санитарлық дәрігері бекіткен </w:t>
            </w:r>
          </w:p>
          <w:p>
            <w:pPr>
              <w:spacing w:after="20"/>
              <w:ind w:left="20"/>
              <w:jc w:val="both"/>
            </w:pPr>
            <w:r>
              <w:rPr>
                <w:rFonts w:ascii="Times New Roman"/>
                <w:b w:val="false"/>
                <w:i w:val="false"/>
                <w:color w:val="000000"/>
                <w:sz w:val="20"/>
              </w:rPr>
              <w:t xml:space="preserve">
24.06.2003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РФ Бас мемлекеттік санитарлық дәрігері бекіткен </w:t>
            </w:r>
          </w:p>
          <w:p>
            <w:pPr>
              <w:spacing w:after="20"/>
              <w:ind w:left="20"/>
              <w:jc w:val="both"/>
            </w:pPr>
            <w:r>
              <w:rPr>
                <w:rFonts w:ascii="Times New Roman"/>
                <w:b w:val="false"/>
                <w:i w:val="false"/>
                <w:color w:val="000000"/>
                <w:sz w:val="20"/>
              </w:rPr>
              <w:t xml:space="preserve">
18.12.2003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Роспотребнадзор бекіткен   </w:t>
            </w:r>
          </w:p>
          <w:p>
            <w:pPr>
              <w:spacing w:after="20"/>
              <w:ind w:left="20"/>
              <w:jc w:val="both"/>
            </w:pPr>
            <w:r>
              <w:rPr>
                <w:rFonts w:ascii="Times New Roman"/>
                <w:b w:val="false"/>
                <w:i w:val="false"/>
                <w:color w:val="000000"/>
                <w:sz w:val="20"/>
              </w:rPr>
              <w:t xml:space="preserve">
21.04.2005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Роспотребнадзор .бекіткен  </w:t>
            </w:r>
          </w:p>
          <w:p>
            <w:pPr>
              <w:spacing w:after="20"/>
              <w:ind w:left="20"/>
              <w:jc w:val="both"/>
            </w:pPr>
            <w:r>
              <w:rPr>
                <w:rFonts w:ascii="Times New Roman"/>
                <w:b w:val="false"/>
                <w:i w:val="false"/>
                <w:color w:val="000000"/>
                <w:sz w:val="20"/>
              </w:rPr>
              <w:t xml:space="preserve">
02.07.2008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Роспотребнадзор бекіткен </w:t>
            </w:r>
          </w:p>
          <w:p>
            <w:pPr>
              <w:spacing w:after="20"/>
              <w:ind w:left="20"/>
              <w:jc w:val="both"/>
            </w:pPr>
            <w:r>
              <w:rPr>
                <w:rFonts w:ascii="Times New Roman"/>
                <w:b w:val="false"/>
                <w:i w:val="false"/>
                <w:color w:val="000000"/>
                <w:sz w:val="20"/>
              </w:rPr>
              <w:t xml:space="preserve">
12.07.2011 ж.  </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   25.06.2014 ж.</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малатион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шекілдеуікті жемістер– 0,5; қояншөп – 1,0; құрғақ атбас бұршақтар – 2,0; атбас бұршақтар, азықтық және сояны қоспағанда – 1,0; қара жидек – 10,0; цитрус тұқымдас жемістер – 7,0; мақта тұқымы – 20,0; тамақтық мақта майы – 13,0; қияр – 0,2; жүзім – 5,0; жүгері – 0,05; жапырақты қыша – 2,0; бұрыш – 0,1; Чили бұрышы, құрғақ – 1,0; құмай – 3,0; асшөп – 3,0; пияз (қауырсын, шалқан) – 5,0; жидектер (құлпынай, қара, қызыл, ақ қарақат, қарлыған, таңқурай) – 1,0; тәтті, асханалық, собықталып пісірілген жүгері – 0,02; томат – 0,5; томат шырыны – 0,01; астық тұқымдастар дәні  – 10,0; өңделмеген бидай кебегі – 25,0; бидай ұны – 0,2; қант қызылшасы, асханалық, қырыққабат, сүйекті жемістер,  бақша өнімдері, шәй – 0,5; асбұршақ, соя (бұршақты)   – 0,3; темекі, құрғақ құлмақ, саңырауқұлақ, жарма (майда жармадан басқа) – 1,0; соя (майы) – 0,1; жер жаңғақ – 1,0; астық– 0,3; қыша,  майлы көкнәр – 0,1; мал шаруашылығы өнімдері – 0,01; күнбағыс (тұқымы, майы) – 0,02; картоп, сәбіз – 0,05; рапс (дәні, </w:t>
            </w:r>
          </w:p>
          <w:p>
            <w:pPr>
              <w:spacing w:after="20"/>
              <w:ind w:left="20"/>
              <w:jc w:val="both"/>
            </w:pPr>
            <w:r>
              <w:rPr>
                <w:rFonts w:ascii="Times New Roman"/>
                <w:b w:val="false"/>
                <w:i w:val="false"/>
                <w:color w:val="000000"/>
                <w:sz w:val="20"/>
              </w:rPr>
              <w:t>
майы) –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ЖҚХ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ГСХ, ЖҚХ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хрома-тоэн-зим-дік</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3222-85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Р </w:t>
            </w:r>
          </w:p>
          <w:p>
            <w:pPr>
              <w:spacing w:after="20"/>
              <w:ind w:left="20"/>
              <w:jc w:val="both"/>
            </w:pPr>
            <w:r>
              <w:rPr>
                <w:rFonts w:ascii="Times New Roman"/>
                <w:b w:val="false"/>
                <w:i w:val="false"/>
                <w:color w:val="000000"/>
                <w:sz w:val="20"/>
              </w:rPr>
              <w:t>
30710-2001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4994-89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1549-76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2649-82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xml:space="preserve">
1112-73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2469-81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1112-73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2086-79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4.1.2072-06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1350-75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3004-84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xml:space="preserve">
1112-73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32689.1-3-2014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32690-2014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12393-2-2011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12393-3-2011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мен жануарлардан алынатын өнімдердегі, дәрілік өсімдіктердегі, азықтағы, судағы, топырақтағы пестицидтерді хроматографиялық әдістермен анықтаудың үйлестірілген әдістемесі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Жемістер, көкөністер және олардың өңделген өнімдері. Фосфорорганикалық пестицидтердің қалдық мөлшерін анықтау әдістері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Томаттарда қолданылатын фосфорорганикалық және хлорорганикалық пестицидтерді бір сынамада хроматографиялық әдістермен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Сүттегі, жануарлар органдары мен тініндегі карбофосты жұқа қабатты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Кептірілген көкөніс пен жемістердегі (картоп, сәбіз, ақжелкек, алма, алмұрт, алхоры) метафосты, фосфамидті және хлорофосты жұқа қабатты және газды-сұйықтықты хроматография әдістерімен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Судағы, көкөністердегі және жемістердегі фозалонды, фталофосты, фенкаптонды, цидеалды және карбофосты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Судағы байтексті және абатты жұқа қабатты хроматографиямен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Дәндегі және оның өңделген өнімдеріндегі астықты және астық қоймаларын залалсыздандыру үшін қолданылатын фосфорорганикалық пестицидтерді хроматографиялық әдістермен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Жануарлардан алынатын өнімдердегі фосфор-органикалық инсектицидтерді энзиматиялық агар-диффузиялық анықтау</w:t>
            </w:r>
          </w:p>
          <w:p>
            <w:pPr>
              <w:spacing w:after="20"/>
              <w:ind w:left="20"/>
              <w:jc w:val="both"/>
            </w:pPr>
            <w:r>
              <w:rPr>
                <w:rFonts w:ascii="Times New Roman"/>
                <w:b w:val="false"/>
                <w:i w:val="false"/>
                <w:color w:val="000000"/>
                <w:sz w:val="20"/>
              </w:rPr>
              <w:t>
Өсімдік өнімдері мен биосубстракталардағы фосфор-органикалық инсектицидтерді анықтаудың энзимо-хроматографиялық әдісі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Судағы, қиярдағы, томаттағы бифентриннің және бидай мен күріш дәніндегі бифентрин мен малатионның қалдық мөлшерін газды-сұйықтықты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Балалардың құрғақ сүт қоспаларын өндіруге арналған шикізаттағы хлорорганикалық пестицидтерді анықтау жөніндегі әдістемелік нұсқаулар </w:t>
            </w:r>
          </w:p>
          <w:p>
            <w:pPr>
              <w:spacing w:after="20"/>
              <w:ind w:left="20"/>
              <w:jc w:val="both"/>
            </w:pPr>
            <w:r>
              <w:rPr>
                <w:rFonts w:ascii="Times New Roman"/>
                <w:b w:val="false"/>
                <w:i w:val="false"/>
                <w:color w:val="000000"/>
                <w:sz w:val="20"/>
              </w:rPr>
              <w:t xml:space="preserve">
Шәйдағы карбофос пен трихлорметафос-3-тің қалдық мөлшерін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Картоптағы, сәбіздегі, қызылшадағы, судағы және ерте сұрыпты алмадағы фосфамидті, метафосты, тиофосты және кабофосты газды-сұйықтықты хроматографиямен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Пестицид қалдықтарын газохроматографиялық анықтаудың мультиәдістері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өнімдері. Пестицидтерді тандемдік тиімділігі жоғары сұйықтықты хроматомасс-спектрометрия (ТЖСХ-МС/МС)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КСРО Денсаулықмині бекіткен</w:t>
            </w:r>
          </w:p>
          <w:p>
            <w:pPr>
              <w:spacing w:after="20"/>
              <w:ind w:left="20"/>
              <w:jc w:val="both"/>
            </w:pPr>
            <w:r>
              <w:rPr>
                <w:rFonts w:ascii="Times New Roman"/>
                <w:b w:val="false"/>
                <w:i w:val="false"/>
                <w:color w:val="000000"/>
                <w:sz w:val="20"/>
              </w:rPr>
              <w:t>
 11.03.1985 ж.</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Ресей Мемстандартының  27.07.2001 ж.  N 295-с қаулысымен қолданысқа енгізілген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Денсаулықмині бекіткен </w:t>
            </w:r>
          </w:p>
          <w:p>
            <w:pPr>
              <w:spacing w:after="20"/>
              <w:ind w:left="20"/>
              <w:jc w:val="both"/>
            </w:pPr>
            <w:r>
              <w:rPr>
                <w:rFonts w:ascii="Times New Roman"/>
                <w:b w:val="false"/>
                <w:i w:val="false"/>
                <w:color w:val="000000"/>
                <w:sz w:val="20"/>
              </w:rPr>
              <w:t xml:space="preserve">
 08.06.1989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Денсаулықмині бекіткен </w:t>
            </w:r>
          </w:p>
          <w:p>
            <w:pPr>
              <w:spacing w:after="20"/>
              <w:ind w:left="20"/>
              <w:jc w:val="both"/>
            </w:pPr>
            <w:r>
              <w:rPr>
                <w:rFonts w:ascii="Times New Roman"/>
                <w:b w:val="false"/>
                <w:i w:val="false"/>
                <w:color w:val="000000"/>
                <w:sz w:val="20"/>
              </w:rPr>
              <w:t xml:space="preserve">
20.12.1976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Денсаулықмині бекіткен </w:t>
            </w:r>
          </w:p>
          <w:p>
            <w:pPr>
              <w:spacing w:after="20"/>
              <w:ind w:left="20"/>
              <w:jc w:val="both"/>
            </w:pPr>
            <w:r>
              <w:rPr>
                <w:rFonts w:ascii="Times New Roman"/>
                <w:b w:val="false"/>
                <w:i w:val="false"/>
                <w:color w:val="000000"/>
                <w:sz w:val="20"/>
              </w:rPr>
              <w:t xml:space="preserve">
28.12.1982 ж.  </w:t>
            </w:r>
          </w:p>
          <w:p>
            <w:pPr>
              <w:spacing w:after="20"/>
              <w:ind w:left="20"/>
              <w:jc w:val="both"/>
            </w:pPr>
            <w:r>
              <w:rPr>
                <w:rFonts w:ascii="Times New Roman"/>
                <w:b w:val="false"/>
                <w:i w:val="false"/>
                <w:color w:val="000000"/>
                <w:sz w:val="20"/>
              </w:rPr>
              <w:t>
КСРО Денсаулықмині бекіткен</w:t>
            </w:r>
          </w:p>
          <w:p>
            <w:pPr>
              <w:spacing w:after="20"/>
              <w:ind w:left="20"/>
              <w:jc w:val="both"/>
            </w:pPr>
            <w:r>
              <w:rPr>
                <w:rFonts w:ascii="Times New Roman"/>
                <w:b w:val="false"/>
                <w:i w:val="false"/>
                <w:color w:val="000000"/>
                <w:sz w:val="20"/>
              </w:rPr>
              <w:t xml:space="preserve">
31.07.1973 ж. </w:t>
            </w:r>
          </w:p>
          <w:p>
            <w:pPr>
              <w:spacing w:after="20"/>
              <w:ind w:left="20"/>
              <w:jc w:val="both"/>
            </w:pPr>
            <w:r>
              <w:rPr>
                <w:rFonts w:ascii="Times New Roman"/>
                <w:b w:val="false"/>
                <w:i w:val="false"/>
                <w:color w:val="000000"/>
                <w:sz w:val="20"/>
              </w:rPr>
              <w:t xml:space="preserve">
КСРО Денсаулықмині бекіткен </w:t>
            </w:r>
          </w:p>
          <w:p>
            <w:pPr>
              <w:spacing w:after="20"/>
              <w:ind w:left="20"/>
              <w:jc w:val="both"/>
            </w:pPr>
            <w:r>
              <w:rPr>
                <w:rFonts w:ascii="Times New Roman"/>
                <w:b w:val="false"/>
                <w:i w:val="false"/>
                <w:color w:val="000000"/>
                <w:sz w:val="20"/>
              </w:rPr>
              <w:t xml:space="preserve">
22.10.1981 ж. </w:t>
            </w:r>
          </w:p>
          <w:p>
            <w:pPr>
              <w:spacing w:after="20"/>
              <w:ind w:left="20"/>
              <w:jc w:val="both"/>
            </w:pPr>
            <w:r>
              <w:rPr>
                <w:rFonts w:ascii="Times New Roman"/>
                <w:b w:val="false"/>
                <w:i w:val="false"/>
                <w:color w:val="000000"/>
                <w:sz w:val="20"/>
              </w:rPr>
              <w:t>
КСРО Денсаулықмині бекіткен</w:t>
            </w:r>
          </w:p>
          <w:p>
            <w:pPr>
              <w:spacing w:after="20"/>
              <w:ind w:left="20"/>
              <w:jc w:val="both"/>
            </w:pPr>
            <w:r>
              <w:rPr>
                <w:rFonts w:ascii="Times New Roman"/>
                <w:b w:val="false"/>
                <w:i w:val="false"/>
                <w:color w:val="000000"/>
                <w:sz w:val="20"/>
              </w:rPr>
              <w:t xml:space="preserve">
31.07.1973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Бас мемлекеттік санитарлық дәрігердің орынбасары 19.10.1979 ж.бекіткен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xml:space="preserve">
 05.05.2006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КСРО Денсаулықмині бекіткен</w:t>
            </w:r>
          </w:p>
          <w:p>
            <w:pPr>
              <w:spacing w:after="20"/>
              <w:ind w:left="20"/>
              <w:jc w:val="both"/>
            </w:pPr>
            <w:r>
              <w:rPr>
                <w:rFonts w:ascii="Times New Roman"/>
                <w:b w:val="false"/>
                <w:i w:val="false"/>
                <w:color w:val="000000"/>
                <w:sz w:val="20"/>
              </w:rPr>
              <w:t xml:space="preserve">
 22.09.1975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Денсаулықмині бекіткен </w:t>
            </w:r>
          </w:p>
          <w:p>
            <w:pPr>
              <w:spacing w:after="20"/>
              <w:ind w:left="20"/>
              <w:jc w:val="both"/>
            </w:pPr>
            <w:r>
              <w:rPr>
                <w:rFonts w:ascii="Times New Roman"/>
                <w:b w:val="false"/>
                <w:i w:val="false"/>
                <w:color w:val="000000"/>
                <w:sz w:val="20"/>
              </w:rPr>
              <w:t xml:space="preserve">
27.04.1984 ж. </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Денсаулықмині бекіткен </w:t>
            </w:r>
          </w:p>
          <w:p>
            <w:pPr>
              <w:spacing w:after="20"/>
              <w:ind w:left="20"/>
              <w:jc w:val="both"/>
            </w:pPr>
            <w:r>
              <w:rPr>
                <w:rFonts w:ascii="Times New Roman"/>
                <w:b w:val="false"/>
                <w:i w:val="false"/>
                <w:color w:val="000000"/>
                <w:sz w:val="20"/>
              </w:rPr>
              <w:t xml:space="preserve">
31.07.1973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w:t>
            </w:r>
          </w:p>
          <w:p>
            <w:pPr>
              <w:spacing w:after="20"/>
              <w:ind w:left="20"/>
              <w:jc w:val="both"/>
            </w:pPr>
            <w:r>
              <w:rPr>
                <w:rFonts w:ascii="Times New Roman"/>
                <w:b w:val="false"/>
                <w:i w:val="false"/>
                <w:color w:val="000000"/>
                <w:sz w:val="20"/>
              </w:rPr>
              <w:t xml:space="preserve">
25.06.2014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25.06.2014 ж.</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малеиндік     гидразид</w:t>
            </w:r>
          </w:p>
          <w:p>
            <w:pPr>
              <w:spacing w:after="20"/>
              <w:ind w:left="20"/>
              <w:jc w:val="both"/>
            </w:pPr>
            <w:r>
              <w:rPr>
                <w:rFonts w:ascii="Times New Roman"/>
                <w:b w:val="false"/>
                <w:i w:val="false"/>
                <w:color w:val="000000"/>
                <w:sz w:val="20"/>
              </w:rPr>
              <w:t>
(малеин гидразиді)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сарымсақ – 15,0; пияз (шалқан, жуа) – 15,0; картоп – 50,0; қант қызылшасы, асханалық, сәбіз, томат, қарбыз – 8,0, жасыл темекі –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коло-римет-рия- лық, фото-метрия-лық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4.1.2452-09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32690-2014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3251-85</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Картоп түйнегіндегі және шалқан-пияздағы малеин қышқылы (малеин гидразид) гидразидінің қалдық мөлшерін тиімділігі жоғары сұйықтықты хроматография әдісімен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өнімдері. Пестицидтерді тандемдік тиімділігі жоғары сұйықтықты хроматомасс-спектрометрия (ТЖСХ-МС/МС)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Темекідегі малеин қышқылы гидразидін колориметриялық әдіспен анықтау жөніндегі әдістемелік нұсқаулар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Роспотребнадзор бекіткен </w:t>
            </w:r>
          </w:p>
          <w:p>
            <w:pPr>
              <w:spacing w:after="20"/>
              <w:ind w:left="20"/>
              <w:jc w:val="both"/>
            </w:pPr>
            <w:r>
              <w:rPr>
                <w:rFonts w:ascii="Times New Roman"/>
                <w:b w:val="false"/>
                <w:i w:val="false"/>
                <w:color w:val="000000"/>
                <w:sz w:val="20"/>
              </w:rPr>
              <w:t xml:space="preserve">
02.02.2009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w:t>
            </w:r>
          </w:p>
          <w:p>
            <w:pPr>
              <w:spacing w:after="20"/>
              <w:ind w:left="20"/>
              <w:jc w:val="both"/>
            </w:pPr>
            <w:r>
              <w:rPr>
                <w:rFonts w:ascii="Times New Roman"/>
                <w:b w:val="false"/>
                <w:i w:val="false"/>
                <w:color w:val="000000"/>
                <w:sz w:val="20"/>
              </w:rPr>
              <w:t>
  25.06.2014 ж.</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Денсаулықмині бекіткен </w:t>
            </w:r>
          </w:p>
          <w:p>
            <w:pPr>
              <w:spacing w:after="20"/>
              <w:ind w:left="20"/>
              <w:jc w:val="both"/>
            </w:pPr>
            <w:r>
              <w:rPr>
                <w:rFonts w:ascii="Times New Roman"/>
                <w:b w:val="false"/>
                <w:i w:val="false"/>
                <w:color w:val="000000"/>
                <w:sz w:val="20"/>
              </w:rPr>
              <w:t>
12.04.1985 ж.</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мандипропамид</w:t>
            </w:r>
          </w:p>
          <w:p>
            <w:pPr>
              <w:spacing w:after="20"/>
              <w:ind w:left="20"/>
              <w:jc w:val="both"/>
            </w:pPr>
            <w:r>
              <w:rPr>
                <w:rFonts w:ascii="Times New Roman"/>
                <w:b w:val="false"/>
                <w:i w:val="false"/>
                <w:color w:val="000000"/>
                <w:sz w:val="20"/>
              </w:rPr>
              <w:t>
 </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брокколи – 2,0; қауданды қырыққабат – 3,0; шалқан-пияз – 0,1;  картоп – 0,5; сабақты  пияз – 7,0; жаздық асқабақ – 0,2; бұрыш – 1,0; Чили бұрышы  (құрғақ) – 10,0;  жапырақты көкөністер – 25,0;  қияр – 0,2; томат – 1,0; шие – 20,0; жүзім – 2,0; мейіз (барлық түрлері) – 5,0; қауын –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xml:space="preserve">
4.1.2544-09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Судағы, топырақтағы, картоп түйнегіндегі, томат жемісіндегі, қиярдағы және шалқан-пияздағы мандипропамидтің қалдық мөлшерін тиімділігі жоғары сұйықтықты хроматография әдісімен анықтау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Роспотребнадзор бекіткен </w:t>
            </w:r>
          </w:p>
          <w:p>
            <w:pPr>
              <w:spacing w:after="20"/>
              <w:ind w:left="20"/>
              <w:jc w:val="both"/>
            </w:pPr>
            <w:r>
              <w:rPr>
                <w:rFonts w:ascii="Times New Roman"/>
                <w:b w:val="false"/>
                <w:i w:val="false"/>
                <w:color w:val="000000"/>
                <w:sz w:val="20"/>
              </w:rPr>
              <w:t xml:space="preserve">
09.09.2009 ж.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манкоцеб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пияз, томат, жүзім, қияр –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 парофаздық</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4.1.2016-05</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материалындағы дитиокарбаматтарды газохроматографиялық парофаздық анықтау жөніндегі әдістемелік нұсқаулар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xml:space="preserve">
 17.10.2005 ж.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 бис (8-оксихинолят)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 дәні, картоп, шекілдеуікті жемістілер, томат – 1,0;  қант қызылшасы – 0,1; жүзім –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колориметрия-лық</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поля-рогра-фия-лық</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атомдық аб-сорб-ция</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полярография-лық,</w:t>
            </w:r>
          </w:p>
          <w:p>
            <w:pPr>
              <w:spacing w:after="20"/>
              <w:ind w:left="20"/>
              <w:jc w:val="both"/>
            </w:pPr>
            <w:r>
              <w:rPr>
                <w:rFonts w:ascii="Times New Roman"/>
                <w:b w:val="false"/>
                <w:i w:val="false"/>
                <w:color w:val="000000"/>
                <w:sz w:val="20"/>
              </w:rPr>
              <w:t>
колориметрия-лық</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1780-77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1804-77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3889-85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МЕМСТ 30178-96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МЕМСТ 269342-86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Компоттардағы, шырындардағы, тосаптағы, маринадтағы мысты колориметриялық әдіспен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Өріктегі және жүзімдегі мысты колориметриялық әдіспен анықтау жөніндегі әдістемелік нұсқаулар</w:t>
            </w:r>
          </w:p>
          <w:p>
            <w:pPr>
              <w:spacing w:after="20"/>
              <w:ind w:left="20"/>
              <w:jc w:val="both"/>
            </w:pPr>
          </w:p>
          <w:p>
            <w:pPr>
              <w:spacing w:after="20"/>
              <w:ind w:left="20"/>
              <w:jc w:val="both"/>
            </w:pPr>
            <w:r>
              <w:rPr>
                <w:rFonts w:ascii="Times New Roman"/>
                <w:b w:val="false"/>
                <w:i w:val="false"/>
                <w:color w:val="000000"/>
                <w:sz w:val="20"/>
              </w:rPr>
              <w:t>
Топырақтағы, табиғи судағы, кептірілген жемістер мен көкөністердегі мыстың құрамын полярографиялық әдіспен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Уытты элементтерді анықтаудың атомдық-абсорбциялық әдісі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Шикізат және тамақ өнімдері. Мысты анықтау әдістері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Бас мемлекеттік санитарлық дәрігердің орынбасары бекіткен 18.11.1977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Бас мемлекеттік санитарлық дәрігердің орынбасары бекіткен 22.11.1977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Денсаулықмині бекіткен  </w:t>
            </w:r>
          </w:p>
          <w:p>
            <w:pPr>
              <w:spacing w:after="20"/>
              <w:ind w:left="20"/>
              <w:jc w:val="both"/>
            </w:pPr>
            <w:r>
              <w:rPr>
                <w:rFonts w:ascii="Times New Roman"/>
                <w:b w:val="false"/>
                <w:i w:val="false"/>
                <w:color w:val="000000"/>
                <w:sz w:val="20"/>
              </w:rPr>
              <w:t xml:space="preserve">
22.05.1985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 (04.10.1996 ж. №10 хаттама)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КСРО Стандарттар мемкомитеті 25.06.1986 ж.  (№ 1733) бекіткен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мыс бар:</w:t>
            </w:r>
          </w:p>
          <w:p>
            <w:pPr>
              <w:spacing w:after="20"/>
              <w:ind w:left="20"/>
              <w:jc w:val="both"/>
            </w:pPr>
            <w:r>
              <w:rPr>
                <w:rFonts w:ascii="Times New Roman"/>
                <w:b w:val="false"/>
                <w:i w:val="false"/>
                <w:color w:val="000000"/>
                <w:sz w:val="20"/>
              </w:rPr>
              <w:t>
-гидрототық мысы</w:t>
            </w:r>
          </w:p>
          <w:p>
            <w:pPr>
              <w:spacing w:after="20"/>
              <w:ind w:left="20"/>
              <w:jc w:val="both"/>
            </w:pPr>
            <w:r>
              <w:rPr>
                <w:rFonts w:ascii="Times New Roman"/>
                <w:b w:val="false"/>
                <w:i w:val="false"/>
                <w:color w:val="000000"/>
                <w:sz w:val="20"/>
              </w:rPr>
              <w:t>
-сульфат мысы</w:t>
            </w:r>
          </w:p>
          <w:p>
            <w:pPr>
              <w:spacing w:after="20"/>
              <w:ind w:left="20"/>
              <w:jc w:val="both"/>
            </w:pPr>
            <w:r>
              <w:rPr>
                <w:rFonts w:ascii="Times New Roman"/>
                <w:b w:val="false"/>
                <w:i w:val="false"/>
                <w:color w:val="000000"/>
                <w:sz w:val="20"/>
              </w:rPr>
              <w:t>
-хлор тотығы мысы</w:t>
            </w:r>
          </w:p>
          <w:p>
            <w:pPr>
              <w:spacing w:after="20"/>
              <w:ind w:left="20"/>
              <w:jc w:val="both"/>
            </w:pPr>
            <w:r>
              <w:rPr>
                <w:rFonts w:ascii="Times New Roman"/>
                <w:b w:val="false"/>
                <w:i w:val="false"/>
                <w:color w:val="000000"/>
                <w:sz w:val="20"/>
              </w:rPr>
              <w:t>
-трикапролактам дихлоридмоно-гидрат мысы (мыс бойынша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 2,0;  құрғақ құлмақ – 10,0; жұмыртқа,  ет – 2,0; жемістер (шекілдеуікті және сүйекті), томат, жидектер, жүзім,  қант қызылшасы, қияр, пияз, көкөніс, бақша өнімдері – 5,0; цитрус тұқымдас жемістер –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колориметрия-лық</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полярография-лық</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1780-77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1804-77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3889-85</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Нәрсудағы, шырындардағы, тосаптағы, маринадтағы мысты колориметриялық әдіспен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Өріктегі және жүзімдегі мысты колориметриялық әдіспен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Топырақтағы, табиғи судағы, кептірілген жемістер мен көкөністердегі мыстың құрамын полярографиялық әдіспен анықтау жөніндегі әдістемелік нұсқаулар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Бас мемлекеттік санитарлық дәрігердің орынбасары бекіткен  18.11.1977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Бас мемлекеттік санитарлық дәрігердің орынбасары бекіткен 22.11.1977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Денсаулықмині бекіткен </w:t>
            </w:r>
          </w:p>
          <w:p>
            <w:pPr>
              <w:spacing w:after="20"/>
              <w:ind w:left="20"/>
              <w:jc w:val="both"/>
            </w:pPr>
            <w:r>
              <w:rPr>
                <w:rFonts w:ascii="Times New Roman"/>
                <w:b w:val="false"/>
                <w:i w:val="false"/>
                <w:color w:val="000000"/>
                <w:sz w:val="20"/>
              </w:rPr>
              <w:t xml:space="preserve">
22.05.1985 ж.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трикапролактам дихлоридмоно-гидрат мысы</w:t>
            </w:r>
          </w:p>
          <w:p>
            <w:pPr>
              <w:spacing w:after="20"/>
              <w:ind w:left="20"/>
              <w:jc w:val="both"/>
            </w:pPr>
            <w:r>
              <w:rPr>
                <w:rFonts w:ascii="Times New Roman"/>
                <w:b w:val="false"/>
                <w:i w:val="false"/>
                <w:color w:val="000000"/>
                <w:sz w:val="20"/>
              </w:rPr>
              <w:t>
(молекуланың капролактамалық бөлігі)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 – 0,5; томат, пияз, сәбіз, алма, жүзім -0,15; картоп –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 </w:t>
            </w:r>
          </w:p>
          <w:p>
            <w:pPr>
              <w:spacing w:after="20"/>
              <w:ind w:left="20"/>
              <w:jc w:val="both"/>
            </w:pPr>
            <w:r>
              <w:rPr>
                <w:rFonts w:ascii="Times New Roman"/>
                <w:b w:val="false"/>
                <w:i w:val="false"/>
                <w:color w:val="000000"/>
                <w:sz w:val="20"/>
              </w:rPr>
              <w:t>№ 2431-81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ӘН </w:t>
            </w:r>
          </w:p>
          <w:p>
            <w:pPr>
              <w:spacing w:after="20"/>
              <w:ind w:left="20"/>
              <w:jc w:val="both"/>
            </w:pPr>
            <w:r>
              <w:rPr>
                <w:rFonts w:ascii="Times New Roman"/>
                <w:b w:val="false"/>
                <w:i w:val="false"/>
                <w:color w:val="000000"/>
                <w:sz w:val="20"/>
              </w:rPr>
              <w:t>№ 4039-85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Картоптағы, қызылшадағы, қиярдағы, томаттағы, цитрус тұқымдас жемістердегі, пияздағы, сығындыдағы, жемсірнедегі, қанттағы, судағы және биологиялық материалдағы картоцидті (фитанды) жұқа қабатты хроматография әдісімен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КСРО Денсаулықмині  бекіткен</w:t>
            </w:r>
          </w:p>
          <w:p>
            <w:pPr>
              <w:spacing w:after="20"/>
              <w:ind w:left="20"/>
              <w:jc w:val="both"/>
            </w:pPr>
            <w:r>
              <w:rPr>
                <w:rFonts w:ascii="Times New Roman"/>
                <w:b w:val="false"/>
                <w:i w:val="false"/>
                <w:color w:val="000000"/>
                <w:sz w:val="20"/>
              </w:rPr>
              <w:t xml:space="preserve">
 06.08.1981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Денсаулықмині бекіткен </w:t>
            </w:r>
          </w:p>
          <w:p>
            <w:pPr>
              <w:spacing w:after="20"/>
              <w:ind w:left="20"/>
              <w:jc w:val="both"/>
            </w:pPr>
            <w:r>
              <w:rPr>
                <w:rFonts w:ascii="Times New Roman"/>
                <w:b w:val="false"/>
                <w:i w:val="false"/>
                <w:color w:val="000000"/>
                <w:sz w:val="20"/>
              </w:rPr>
              <w:t xml:space="preserve">
21.11.1985 ж.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мезосульфурон-метил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 дәні –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4.1.2687-10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32690-2014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Судағы, топырақтағы, жасыл массадағы, дәндегі және масақты дәнді дақылдар сабанындағы мезосульфурон-метилдің қалдық құрамын тиімділігі жоғары сұйықтықты хроматография әдісімен өлшеуді орындау әдістемесі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өнімдері. Пестицидтерді тандемдік тиімділігі жоғары сұйықтықты хроматомасс-спектрометрия (ТЖСХ-МС/МС)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Роспотребнадзор бекіткен </w:t>
            </w:r>
          </w:p>
          <w:p>
            <w:pPr>
              <w:spacing w:after="20"/>
              <w:ind w:left="20"/>
              <w:jc w:val="both"/>
            </w:pPr>
            <w:r>
              <w:rPr>
                <w:rFonts w:ascii="Times New Roman"/>
                <w:b w:val="false"/>
                <w:i w:val="false"/>
                <w:color w:val="000000"/>
                <w:sz w:val="20"/>
              </w:rPr>
              <w:t xml:space="preserve">
02.08.2010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w:t>
            </w:r>
          </w:p>
          <w:p>
            <w:pPr>
              <w:spacing w:after="20"/>
              <w:ind w:left="20"/>
              <w:jc w:val="both"/>
            </w:pPr>
            <w:r>
              <w:rPr>
                <w:rFonts w:ascii="Times New Roman"/>
                <w:b w:val="false"/>
                <w:i w:val="false"/>
                <w:color w:val="000000"/>
                <w:sz w:val="20"/>
              </w:rPr>
              <w:t>
25.06.2014 ж.</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мезотрион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(дәні, майы) –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 1393-03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4.1.2853-11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32690-2014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Судағы, топырақтағы, жасыл массадағы және жүгері дәніндегі мезотрионның қалдық мөлшерін газды-сұйықтықты хроматография әдісімен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Жүгері майындағы мезотрионның қалдық мөлшерін капиллярлы газды-сұйықтықты хроматография әдісімен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өнімдері. Пестицидтерді тандемдік тиімділігі жоғары сұйықтықты хроматомасс-спектрометрия (ТЖСХ-МС/МС)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РФ Бас мемлекеттік санитарлық дәрігері бекіткен  </w:t>
            </w:r>
          </w:p>
          <w:p>
            <w:pPr>
              <w:spacing w:after="20"/>
              <w:ind w:left="20"/>
              <w:jc w:val="both"/>
            </w:pPr>
            <w:r>
              <w:rPr>
                <w:rFonts w:ascii="Times New Roman"/>
                <w:b w:val="false"/>
                <w:i w:val="false"/>
                <w:color w:val="000000"/>
                <w:sz w:val="20"/>
              </w:rPr>
              <w:t xml:space="preserve">
24.06.2003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Роспотребнадзор бекіткен </w:t>
            </w:r>
          </w:p>
          <w:p>
            <w:pPr>
              <w:spacing w:after="20"/>
              <w:ind w:left="20"/>
              <w:jc w:val="both"/>
            </w:pPr>
            <w:r>
              <w:rPr>
                <w:rFonts w:ascii="Times New Roman"/>
                <w:b w:val="false"/>
                <w:i w:val="false"/>
                <w:color w:val="000000"/>
                <w:sz w:val="20"/>
              </w:rPr>
              <w:t xml:space="preserve">
31.03.2011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w:t>
            </w:r>
          </w:p>
          <w:p>
            <w:pPr>
              <w:spacing w:after="20"/>
              <w:ind w:left="20"/>
              <w:jc w:val="both"/>
            </w:pPr>
            <w:r>
              <w:rPr>
                <w:rFonts w:ascii="Times New Roman"/>
                <w:b w:val="false"/>
                <w:i w:val="false"/>
                <w:color w:val="000000"/>
                <w:sz w:val="20"/>
              </w:rPr>
              <w:t>
 25.06.2014 ж.</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мекопроп</w:t>
            </w:r>
          </w:p>
          <w:p>
            <w:pPr>
              <w:spacing w:after="20"/>
              <w:ind w:left="20"/>
              <w:jc w:val="both"/>
            </w:pPr>
            <w:r>
              <w:rPr>
                <w:rFonts w:ascii="Times New Roman"/>
                <w:b w:val="false"/>
                <w:i w:val="false"/>
                <w:color w:val="000000"/>
                <w:sz w:val="20"/>
              </w:rPr>
              <w:t>
(2М-4ХП)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 дәні –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 </w:t>
            </w:r>
          </w:p>
          <w:p>
            <w:pPr>
              <w:spacing w:after="20"/>
              <w:ind w:left="20"/>
              <w:jc w:val="both"/>
            </w:pPr>
            <w:r>
              <w:rPr>
                <w:rFonts w:ascii="Times New Roman"/>
                <w:b w:val="false"/>
                <w:i w:val="false"/>
                <w:color w:val="000000"/>
                <w:sz w:val="20"/>
              </w:rPr>
              <w:t>№ 4353-87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топырақтағы және өсімдік материалындағы 2М-4Х, 2М-4ХМ, 2М-4ХП газды-сұйықтықты хроматография әдісімен анықтау жөніндегі әдістемелік нұсқаулар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КСРО Денсаулықмині бекіткен</w:t>
            </w:r>
          </w:p>
          <w:p>
            <w:pPr>
              <w:spacing w:after="20"/>
              <w:ind w:left="20"/>
              <w:jc w:val="both"/>
            </w:pPr>
            <w:r>
              <w:rPr>
                <w:rFonts w:ascii="Times New Roman"/>
                <w:b w:val="false"/>
                <w:i w:val="false"/>
                <w:color w:val="000000"/>
                <w:sz w:val="20"/>
              </w:rPr>
              <w:t xml:space="preserve">
08.06.1987 ж.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меназон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(шекілдеуікті және сүйекті), көкөніс, бақша өнімдері, картоп, қант қызылшасы, бұршақтылар, темекі – 1,0</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1563-76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xml:space="preserve">
№ 1112-73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1781-77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материалы мен топырақтағы сайфосты жұқа қабатты хроматография әдісімен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Судағы, өсімдіктен алынатын тамақ өнімдеріндегі, топырақтағы, биологиялық материалдағы және ауадағы сайфосты жұқа қабатты хроматографиямен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Өсімдік материалындағы сайфосты спектрофотометрия әдісімен анықтау жөніндегі әдістемелік нұсқаулар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Бас мемлекеттік санитарлық дәрігердің орынбасары бекіткен  20.12.1976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Денсаулықмині </w:t>
            </w:r>
          </w:p>
          <w:p>
            <w:pPr>
              <w:spacing w:after="20"/>
              <w:ind w:left="20"/>
              <w:jc w:val="both"/>
            </w:pPr>
            <w:r>
              <w:rPr>
                <w:rFonts w:ascii="Times New Roman"/>
                <w:b w:val="false"/>
                <w:i w:val="false"/>
                <w:color w:val="000000"/>
                <w:sz w:val="20"/>
              </w:rPr>
              <w:t xml:space="preserve">
бекіткен </w:t>
            </w:r>
          </w:p>
          <w:p>
            <w:pPr>
              <w:spacing w:after="20"/>
              <w:ind w:left="20"/>
              <w:jc w:val="both"/>
            </w:pPr>
            <w:r>
              <w:rPr>
                <w:rFonts w:ascii="Times New Roman"/>
                <w:b w:val="false"/>
                <w:i w:val="false"/>
                <w:color w:val="000000"/>
                <w:sz w:val="20"/>
              </w:rPr>
              <w:t>
31.07.1973 ж.</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Бас мемлекеттік санитарлық дәрігердің орынбасары бекіткен  18.11.1977 ж.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мепикват-хлорид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 3020-12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топырақтағы, жасыл массадағы, дәндегі және дәнді дақылдар сабанындағы, рапс тұқымы мен майындағыхлорид мепикватының қалдық мөлшерін масс-спектрометриялық детектирлеу арқылы, тиімділігі жоғары сұйықтықты хроматография әдісімен өлшеу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Роспотребнадзор бекіткен  </w:t>
            </w:r>
          </w:p>
          <w:p>
            <w:pPr>
              <w:spacing w:after="20"/>
              <w:ind w:left="20"/>
              <w:jc w:val="both"/>
            </w:pPr>
            <w:r>
              <w:rPr>
                <w:rFonts w:ascii="Times New Roman"/>
                <w:b w:val="false"/>
                <w:i w:val="false"/>
                <w:color w:val="000000"/>
                <w:sz w:val="20"/>
              </w:rPr>
              <w:t xml:space="preserve">
03.07.2012 ж.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метазахлор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 – 0,02; қыша (тұқымы) – 0,02; қыша (майы), рапс (дәні, майы) – 0,1; қарамық –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 1458-03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4.1.2680-10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4711-88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32690-2014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12393-2-2011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12393-3-2011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мен рапстың тұқымы мен майындағы метазахлордың қалдық мөлшерін газохроматографиялық әдіспен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Қырыққабаттағы метазахлордың қалдық мөлшерін капиллярлы газды-сұйықтықты хроматография әдісімен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Ақ басты қырыққабаттағы, шалқандағы, жемдік шалқандағы және рапстағы С бутизанын жұқа қабатты хроматография әдісімен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өнімдері. Пестицидтерді тандемдік тиімділігі жоғары сұйықтықты хроматомасс-спектрометрия (ТЖСХ-МС/МС) әдісімен анықтау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РФ Бас мемлекеттік санитарлық дәрігері бекіткен </w:t>
            </w:r>
          </w:p>
          <w:p>
            <w:pPr>
              <w:spacing w:after="20"/>
              <w:ind w:left="20"/>
              <w:jc w:val="both"/>
            </w:pPr>
            <w:r>
              <w:rPr>
                <w:rFonts w:ascii="Times New Roman"/>
                <w:b w:val="false"/>
                <w:i w:val="false"/>
                <w:color w:val="000000"/>
                <w:sz w:val="20"/>
              </w:rPr>
              <w:t xml:space="preserve">
24.06.2003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Роспотребнадзор бекіткен </w:t>
            </w:r>
          </w:p>
          <w:p>
            <w:pPr>
              <w:spacing w:after="20"/>
              <w:ind w:left="20"/>
              <w:jc w:val="both"/>
            </w:pPr>
            <w:r>
              <w:rPr>
                <w:rFonts w:ascii="Times New Roman"/>
                <w:b w:val="false"/>
                <w:i w:val="false"/>
                <w:color w:val="000000"/>
                <w:sz w:val="20"/>
              </w:rPr>
              <w:t xml:space="preserve">
02.08.2010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Денсаулықмині бекіткен  </w:t>
            </w:r>
          </w:p>
          <w:p>
            <w:pPr>
              <w:spacing w:after="20"/>
              <w:ind w:left="20"/>
              <w:jc w:val="both"/>
            </w:pPr>
            <w:r>
              <w:rPr>
                <w:rFonts w:ascii="Times New Roman"/>
                <w:b w:val="false"/>
                <w:i w:val="false"/>
                <w:color w:val="000000"/>
                <w:sz w:val="20"/>
              </w:rPr>
              <w:t xml:space="preserve">
11.10.1988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xml:space="preserve">
 25.06.2014 ж.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метазин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 0,05; асбұршақ –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2082-79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1328-76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1533-76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1542-76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1783-77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1794-77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1803-77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2145-80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топырақтағы, көкөністердегі және биологиялық материалдағы метазинді сорбенттің жұқа қабатындағы хроматография әдісімен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Топырақтағы, жүзімдегі, жүзім шырынындағы карагардты анықтаудың газохроматографиялық әдісі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Судағы, топырақтағы және жемістегі (алма) карагардты жұқа қабатты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Судағы жүгері дәніндегі триазиндік гербицидтердің (симазин, атразин, пропазин, прометрин және примагол-М) қалдық мөлшерін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Топырақтағы және мандариндегі каргардты жұқа қабаттағы хроматография әдісімен анықтау</w:t>
            </w:r>
          </w:p>
          <w:p>
            <w:pPr>
              <w:spacing w:after="20"/>
              <w:ind w:left="20"/>
              <w:jc w:val="both"/>
            </w:pPr>
            <w:r>
              <w:rPr>
                <w:rFonts w:ascii="Times New Roman"/>
                <w:b w:val="false"/>
                <w:i w:val="false"/>
                <w:color w:val="000000"/>
                <w:sz w:val="20"/>
              </w:rPr>
              <w:t>
Эфир майлары мен майлы шикізаттағы симазинді, атразинді, прометринді және игранды газды-сүұйықтықты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Алмадағы, қырыққабаттағы және судағы семеронды, мезоранилді, карагардты анықтаудың хроматографиялық әдістері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Жүгері дәніндегі, судағы және топырақтағы симм-триазиндік гербицидтерді (симазин, атразин, пропазин, прометрин, семерон, мезоранил, метазин, метопротрин, приматол-М) газды-сұйықтықты хроматография әдісімен анықтау жөніндегі әдістемелік нұсқаулар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Денсаулықмині бекіткен </w:t>
            </w:r>
          </w:p>
          <w:p>
            <w:pPr>
              <w:spacing w:after="20"/>
              <w:ind w:left="20"/>
              <w:jc w:val="both"/>
            </w:pPr>
            <w:r>
              <w:rPr>
                <w:rFonts w:ascii="Times New Roman"/>
                <w:b w:val="false"/>
                <w:i w:val="false"/>
                <w:color w:val="000000"/>
                <w:sz w:val="20"/>
              </w:rPr>
              <w:t xml:space="preserve">
19.10.1979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КСРО Бас мемлекеттік санитарлық дәрігердің орынбасары бекіткен 20.12.1976 ж. №№ 1328-76,</w:t>
            </w:r>
          </w:p>
          <w:p>
            <w:pPr>
              <w:spacing w:after="20"/>
              <w:ind w:left="20"/>
              <w:jc w:val="both"/>
            </w:pPr>
            <w:r>
              <w:rPr>
                <w:rFonts w:ascii="Times New Roman"/>
                <w:b w:val="false"/>
                <w:i w:val="false"/>
                <w:color w:val="000000"/>
                <w:sz w:val="20"/>
              </w:rPr>
              <w:t>
1533-76,</w:t>
            </w:r>
          </w:p>
          <w:p>
            <w:pPr>
              <w:spacing w:after="20"/>
              <w:ind w:left="20"/>
              <w:jc w:val="both"/>
            </w:pPr>
            <w:r>
              <w:rPr>
                <w:rFonts w:ascii="Times New Roman"/>
                <w:b w:val="false"/>
                <w:i w:val="false"/>
                <w:color w:val="000000"/>
                <w:sz w:val="20"/>
              </w:rPr>
              <w:t>
1542-76.</w:t>
            </w:r>
          </w:p>
          <w:p>
            <w:pPr>
              <w:spacing w:after="20"/>
              <w:ind w:left="20"/>
              <w:jc w:val="both"/>
            </w:pPr>
            <w:r>
              <w:rPr>
                <w:rFonts w:ascii="Times New Roman"/>
                <w:b w:val="false"/>
                <w:i w:val="false"/>
                <w:color w:val="000000"/>
                <w:sz w:val="20"/>
              </w:rPr>
              <w:t>
18.11.1977 ж.:</w:t>
            </w:r>
          </w:p>
          <w:p>
            <w:pPr>
              <w:spacing w:after="20"/>
              <w:ind w:left="20"/>
              <w:jc w:val="both"/>
            </w:pPr>
            <w:r>
              <w:rPr>
                <w:rFonts w:ascii="Times New Roman"/>
                <w:b w:val="false"/>
                <w:i w:val="false"/>
                <w:color w:val="000000"/>
                <w:sz w:val="20"/>
              </w:rPr>
              <w:t>
№№ 1783-77,</w:t>
            </w:r>
          </w:p>
          <w:p>
            <w:pPr>
              <w:spacing w:after="20"/>
              <w:ind w:left="20"/>
              <w:jc w:val="both"/>
            </w:pPr>
            <w:r>
              <w:rPr>
                <w:rFonts w:ascii="Times New Roman"/>
                <w:b w:val="false"/>
                <w:i w:val="false"/>
                <w:color w:val="000000"/>
                <w:sz w:val="20"/>
              </w:rPr>
              <w:t>
1794-77,</w:t>
            </w:r>
          </w:p>
          <w:p>
            <w:pPr>
              <w:spacing w:after="20"/>
              <w:ind w:left="20"/>
              <w:jc w:val="both"/>
            </w:pPr>
            <w:r>
              <w:rPr>
                <w:rFonts w:ascii="Times New Roman"/>
                <w:b w:val="false"/>
                <w:i w:val="false"/>
                <w:color w:val="000000"/>
                <w:sz w:val="20"/>
              </w:rPr>
              <w:t xml:space="preserve">
1803-77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Денсаулықмині бекіткен  </w:t>
            </w:r>
          </w:p>
          <w:p>
            <w:pPr>
              <w:spacing w:after="20"/>
              <w:ind w:left="20"/>
              <w:jc w:val="both"/>
            </w:pPr>
            <w:r>
              <w:rPr>
                <w:rFonts w:ascii="Times New Roman"/>
                <w:b w:val="false"/>
                <w:i w:val="false"/>
                <w:color w:val="000000"/>
                <w:sz w:val="20"/>
              </w:rPr>
              <w:t xml:space="preserve">
28.01.1980 ж.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метальдегид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 дәні, жемістер (сүйекті және шекілдеуікті), көкөністер (картоптан басқа), жүзім – 0,7; цитрус тұқымдас жемістер  (жұмсағы) – 0,2; жидектер –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 ЖҚХ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4.1.2052-06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ШӘН</w:t>
            </w:r>
          </w:p>
          <w:p>
            <w:pPr>
              <w:spacing w:after="20"/>
              <w:ind w:left="20"/>
              <w:jc w:val="both"/>
            </w:pPr>
            <w:r>
              <w:rPr>
                <w:rFonts w:ascii="Times New Roman"/>
                <w:b w:val="false"/>
                <w:i w:val="false"/>
                <w:color w:val="000000"/>
                <w:sz w:val="20"/>
              </w:rPr>
              <w:t xml:space="preserve">1112-73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және топырақтағы, көкөністегі (қырыққабат, салат, қытай қырыққабаты, асшөп, шалғам т.б.), жидектегі (бүлдірген, қарақат т.б.) және жүзімдегі метальдегидтің қалдық мөлшерін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Судағы және қырыққабаттағы метальдегидті жұқа қабатты және газды-сұйықтықты хроматография әдістерімен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Роспотребнадзор бекіткен  </w:t>
            </w:r>
          </w:p>
          <w:p>
            <w:pPr>
              <w:spacing w:after="20"/>
              <w:ind w:left="20"/>
              <w:jc w:val="both"/>
            </w:pPr>
            <w:r>
              <w:rPr>
                <w:rFonts w:ascii="Times New Roman"/>
                <w:b w:val="false"/>
                <w:i w:val="false"/>
                <w:color w:val="000000"/>
                <w:sz w:val="20"/>
              </w:rPr>
              <w:t xml:space="preserve">
10.04.2006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Денсаулықмині бекіткен </w:t>
            </w:r>
          </w:p>
          <w:p>
            <w:pPr>
              <w:spacing w:after="20"/>
              <w:ind w:left="20"/>
              <w:jc w:val="both"/>
            </w:pPr>
            <w:r>
              <w:rPr>
                <w:rFonts w:ascii="Times New Roman"/>
                <w:b w:val="false"/>
                <w:i w:val="false"/>
                <w:color w:val="000000"/>
                <w:sz w:val="20"/>
              </w:rPr>
              <w:t xml:space="preserve">
31.07.1973 ж. </w:t>
            </w: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ШӘН</w:t>
            </w:r>
          </w:p>
          <w:p>
            <w:pPr>
              <w:spacing w:after="20"/>
              <w:ind w:left="20"/>
              <w:jc w:val="both"/>
            </w:pPr>
            <w:r>
              <w:rPr>
                <w:rFonts w:ascii="Times New Roman"/>
                <w:b w:val="false"/>
                <w:i w:val="false"/>
                <w:color w:val="000000"/>
                <w:sz w:val="20"/>
              </w:rPr>
              <w:t>
4.1.2016-05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5014-89</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материалындағы дитиокарбаматтарды газохроматографиялық парофаздық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Өсімдік материалындағы дитиокарбаматтарды парофаздық газохроматографиялық әдіспен анықтау жөніндегі әдістемелік нұсқаулар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Роспотребнадзор бекіткен </w:t>
            </w:r>
          </w:p>
          <w:p>
            <w:pPr>
              <w:spacing w:after="20"/>
              <w:ind w:left="20"/>
              <w:jc w:val="both"/>
            </w:pPr>
            <w:r>
              <w:rPr>
                <w:rFonts w:ascii="Times New Roman"/>
                <w:b w:val="false"/>
                <w:i w:val="false"/>
                <w:color w:val="000000"/>
                <w:sz w:val="20"/>
              </w:rPr>
              <w:t xml:space="preserve">
17.10.2005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Денсаулықмині бекіткен  </w:t>
            </w:r>
          </w:p>
          <w:p>
            <w:pPr>
              <w:spacing w:after="20"/>
              <w:ind w:left="20"/>
              <w:jc w:val="both"/>
            </w:pPr>
            <w:r>
              <w:rPr>
                <w:rFonts w:ascii="Times New Roman"/>
                <w:b w:val="false"/>
                <w:i w:val="false"/>
                <w:color w:val="000000"/>
                <w:sz w:val="20"/>
              </w:rPr>
              <w:t xml:space="preserve">
08.06.1989 ж.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метамидофос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берікгүл – 0,2; атбас бұршақ, азықтық атбас бұршақты және сояны қоспағанда – 1,0; мақта тұқымы – 0,2; сүт қоректілердің қосымша өнімдері – 0,01; жұмыртқа – 0,01; сүт қоректілер еті (теңіз жануарларынан басқа) – 0,01; сүт – 0,02; картоп – 0,05; құс еті – 0,01; құстың қосымша өнімдері – 0,01; сояны құрғақ атбас бұршақ – 0,1; қант қызылшасы –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32689.1-3-2014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32690-2014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 қалдықтарын газохроматографиялық анықтаудың мультиәдістері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өнімдері. Пестицидтерді тандемдік тиімділігі жоғары сұйықтықты хроматомасс-спектрометрия (ТЖСХ-МС/МС)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25.06.2014 ж. </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w:t>
            </w:r>
          </w:p>
          <w:p>
            <w:pPr>
              <w:spacing w:after="20"/>
              <w:ind w:left="20"/>
              <w:jc w:val="both"/>
            </w:pPr>
            <w:r>
              <w:rPr>
                <w:rFonts w:ascii="Times New Roman"/>
                <w:b w:val="false"/>
                <w:i w:val="false"/>
                <w:color w:val="000000"/>
                <w:sz w:val="20"/>
              </w:rPr>
              <w:t xml:space="preserve">
25.06.2014 ж.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метамитрон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 асханалық –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 2053-06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4.1.2081-06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4.1.2169-07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32690-2014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қызылшасының пәлегінтегі және тамыр-жемістеріндегі Метамитронның қалдық мөлшерін  газды-сұйықтықты хроматография әдісімен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Судағы, топырақтағы, пәлектегі және қант, асхана және азықтық қызылшадағы метамитронның қалдық мөлшерін газды-сұйықтықты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Пәлектегі және асхана және азықтық қызылшаның тамыр-жемістеріндегі метамитронның қалдық мөлшерін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өнімдері. Пестицидтерді тандемдік тиімділігі жоғары сұйық хроматомасс-спектрометрия (ТЖСХ-МС/МС)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Роспотребнадзор бекіткен  </w:t>
            </w:r>
          </w:p>
          <w:p>
            <w:pPr>
              <w:spacing w:after="20"/>
              <w:ind w:left="20"/>
              <w:jc w:val="both"/>
            </w:pPr>
            <w:r>
              <w:rPr>
                <w:rFonts w:ascii="Times New Roman"/>
                <w:b w:val="false"/>
                <w:i w:val="false"/>
                <w:color w:val="000000"/>
                <w:sz w:val="20"/>
              </w:rPr>
              <w:t>
10.04.2006 ж.</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Роспотребнадзор бекіткен  </w:t>
            </w:r>
          </w:p>
          <w:p>
            <w:pPr>
              <w:spacing w:after="20"/>
              <w:ind w:left="20"/>
              <w:jc w:val="both"/>
            </w:pPr>
            <w:r>
              <w:rPr>
                <w:rFonts w:ascii="Times New Roman"/>
                <w:b w:val="false"/>
                <w:i w:val="false"/>
                <w:color w:val="000000"/>
                <w:sz w:val="20"/>
              </w:rPr>
              <w:t>
30.07.2006 ж.</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Роспотребнадзор бекіткен  </w:t>
            </w:r>
          </w:p>
          <w:p>
            <w:pPr>
              <w:spacing w:after="20"/>
              <w:ind w:left="20"/>
              <w:jc w:val="both"/>
            </w:pPr>
            <w:r>
              <w:rPr>
                <w:rFonts w:ascii="Times New Roman"/>
                <w:b w:val="false"/>
                <w:i w:val="false"/>
                <w:color w:val="000000"/>
                <w:sz w:val="20"/>
              </w:rPr>
              <w:t xml:space="preserve">
15.02.2007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w:t>
            </w:r>
          </w:p>
          <w:p>
            <w:pPr>
              <w:spacing w:after="20"/>
              <w:ind w:left="20"/>
              <w:jc w:val="both"/>
            </w:pPr>
            <w:r>
              <w:rPr>
                <w:rFonts w:ascii="Times New Roman"/>
                <w:b w:val="false"/>
                <w:i w:val="false"/>
                <w:color w:val="000000"/>
                <w:sz w:val="20"/>
              </w:rPr>
              <w:t xml:space="preserve">
25.06.2014 ж.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метанитрофенилгид-разономезоксал қышқылы диэтиль эфирі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 дәні – 0,1; қияр – нн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метафлумезон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брюссель қырыққабаты – 0,8; қытай қырыққабаты – 6,0; сүт қоректілердің қосымша өнімдері – 0,02; баялды – 0,6; салат – 7,0; сүт қоректілер еті (теңіз жануарларынан басқа) – 0,02; сүт майы – 0,02; сүт – 0,01; бұрыш – 0,6; Чили бұрышы, құрғақ – 6,0; картоп – 0,02; томат –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metaqflumizone residues in cabbage and soil using ultraperfomance liquid chromatography/ESI-MS-MS. Dong F. and etc.//J. Sep. Sci. -- 2009. – v. 32(21)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метидатион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 0,05; шекілдеуікті жемістер– 1,0; берікгүл – 0,05; құрғақ атбас бұршақтар – 0,1; қауданды қырыққабат – 0,1; ІҚМ тоңмайы – 0,02; сүйекті жемістер – 0,2; мақта, тұқымдар – 1,0; тазартылған мақта майы – 2,0; қияр – 0,05; ІҚМ, шошқа, қой қосымша өнімдері – 0,02; жұмыртқа – 0,02; ешкі тоңмайы – 0,02; ешкі еті – 0,02; ешкінің тамақтық қосымша өнімдері – 0,02; цитрус тұқымдас жемістер  – 5,0; жүзім – 1,0; құрғақ құлмақ – 5,0; жүгері – 0,1; ІҚМ, шошқа, қой еті – 0,02; сүт – 0,001; зәйтүн – 1,0; шалқан-пияз – 0,1; құрғақ асбұршақ – 0,1; шошқа тоңмайы – 0,02; ананас – 0,05; картоп – 0,02; құс еті – 0,02; құс тоңмайы – 0,02; құстың тамақтық қосымша өнімдері – 0,02; шалғам – 0,05; рапс тұқымы – 0,1; қой тоңмайы – 0,02; құмай – 0,2; қант қызылшасы – 0,05; күнбағыс тұқымы – 0,5; шәй, көк, қара (кептірілген және ферменттелген)  – 0,5; томат – 0,1; грек жаңғағы –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32689.1-3-2014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32690-2014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12393-2-2011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12393-3-2011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 қалдықтарын газохроматографиялық анықтаудың мультиәдістері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өнімдері. Пестицидтерді тандемдік тиімділігі жоғары сұйық хроматомасс-спектрометрия (ТЖСХ-МС/МС)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w:t>
            </w:r>
          </w:p>
          <w:p>
            <w:pPr>
              <w:spacing w:after="20"/>
              <w:ind w:left="20"/>
              <w:jc w:val="both"/>
            </w:pPr>
            <w:r>
              <w:rPr>
                <w:rFonts w:ascii="Times New Roman"/>
                <w:b w:val="false"/>
                <w:i w:val="false"/>
                <w:color w:val="000000"/>
                <w:sz w:val="20"/>
              </w:rPr>
              <w:t xml:space="preserve">
25.06.2014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25.06.2014 ж.</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метилбромид (бейорганикалық бромид бойынша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бромид бойынша бақылау:  томат – 3,0; қияр – 2,5; салат - 2,5; аскөк, балдыркөк, ақжелкек – 1,5; баялды, бұрыш – 2,0; астық тұқымдастар дәні, оның ішінде еленбеген ұн – 50; 24 сағат желдеткеннен кейін метилбромид бойынша бақылау: какао атбас бұршақтары, астық тұқымдастар дәні – 5,0; құрғақ жемістер – 2,0; ұнтақталған астық өнімдері – 1,0; жер жаңғақ, ағашта өсетін жаңғақ – 10,0; сату және тікелей пайдалану кезінде метилбромид бойынша бақылау:  астықжәне басқа да дайын астық өнімдері, какао өнімдері, құрғақ жемістер, ұнтақталған астық өнімдері, жер жаңғақ, ағашта өсетін жаңғақ – 0,01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1112-73</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 объектілерінде бацилла турингиензис түріндегі кристалл құраушы бактериялардың негізінде биологиялық инсектицидтік препараттарды микробиологиялық анықтаудың үйлестірілген әдісі жөніндегі әдістемелік нұсқаулар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Денсаулықмині бекіткен </w:t>
            </w:r>
          </w:p>
          <w:p>
            <w:pPr>
              <w:spacing w:after="20"/>
              <w:ind w:left="20"/>
              <w:jc w:val="both"/>
            </w:pPr>
            <w:r>
              <w:rPr>
                <w:rFonts w:ascii="Times New Roman"/>
                <w:b w:val="false"/>
                <w:i w:val="false"/>
                <w:color w:val="000000"/>
                <w:sz w:val="20"/>
              </w:rPr>
              <w:t xml:space="preserve">
31.07.1973 ж. </w:t>
            </w: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метилизотиоционат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қияр, томат – 0,05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 1416-03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Томаттар мен қиярдағы метилизотиоцианаттың қалдық мөлшерін газды-сұйықтықты хроматография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РФ Бас мемлекеттік санитарлық дәрігері бекіткен </w:t>
            </w:r>
          </w:p>
          <w:p>
            <w:pPr>
              <w:spacing w:after="20"/>
              <w:ind w:left="20"/>
              <w:jc w:val="both"/>
            </w:pPr>
            <w:r>
              <w:rPr>
                <w:rFonts w:ascii="Times New Roman"/>
                <w:b w:val="false"/>
                <w:i w:val="false"/>
                <w:color w:val="000000"/>
                <w:sz w:val="20"/>
              </w:rPr>
              <w:t xml:space="preserve">
24.06.2003 ж.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метиокарб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берікгүл – 0,05; астық тұқымдастар дәні – 0,05; қырыққабат (барлық түрлері) – 0,1; орман жаңғағы – 0,05; пияз (жуа, шалқан-пияз) – 0,5; қауданды салат – 0,05; жүгері – 0,05; қауын – 0,2; асбұршақ (құрғақ, бұршақты (піспеген)  – 0,1; тәтті бұрыш, қалампырлыны қоса алғанда  – 2,0; картоп – 0,05; рапс (тұқымы) – 0,05; құлпынай – 1,0; қант қызылшасы – 0,05; күнбағыс (тұқымы) –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32690-2014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 өнімдері. Пестицидтерді тандемдік тиімділігі жоғары сұйықтықты хроматомасс-спектрометрия (ТЖСХ-МС/МС) әдісімен анықтау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w:t>
            </w:r>
          </w:p>
          <w:p>
            <w:pPr>
              <w:spacing w:after="20"/>
              <w:ind w:left="20"/>
              <w:jc w:val="both"/>
            </w:pPr>
            <w:r>
              <w:rPr>
                <w:rFonts w:ascii="Times New Roman"/>
                <w:b w:val="false"/>
                <w:i w:val="false"/>
                <w:color w:val="000000"/>
                <w:sz w:val="20"/>
              </w:rPr>
              <w:t xml:space="preserve">
25.06.2014 ж.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 (дәні, майы) – 0,15; астық тұқымдастар дәні –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4.1.2407-08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32689.1-3-2014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32690-2014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Судағы, топырақтағы, дәндегі, дән сабанындағы, тұқымдағы, рапс майындағы метконазолдың қалдық мөлшерін капиллярлы газды-сұйықтықты хроматография әдісімен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Пестицид қалдықтарын газохроматографиялық анықтаудың мультиәдістері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өнімдері. Пестицидтерді тандемдік тиімділігі жоғары сұйықтықты хроматомасс-спектрометрия (ТЖСХ-МС/МС)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Роспотребнадзор бекіткен </w:t>
            </w:r>
          </w:p>
          <w:p>
            <w:pPr>
              <w:spacing w:after="20"/>
              <w:ind w:left="20"/>
              <w:jc w:val="both"/>
            </w:pPr>
            <w:r>
              <w:rPr>
                <w:rFonts w:ascii="Times New Roman"/>
                <w:b w:val="false"/>
                <w:i w:val="false"/>
                <w:color w:val="000000"/>
                <w:sz w:val="20"/>
              </w:rPr>
              <w:t xml:space="preserve">
17.07.2008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w:t>
            </w:r>
          </w:p>
          <w:p>
            <w:pPr>
              <w:spacing w:after="20"/>
              <w:ind w:left="20"/>
              <w:jc w:val="both"/>
            </w:pPr>
            <w:r>
              <w:rPr>
                <w:rFonts w:ascii="Times New Roman"/>
                <w:b w:val="false"/>
                <w:i w:val="false"/>
                <w:color w:val="000000"/>
                <w:sz w:val="20"/>
              </w:rPr>
              <w:t xml:space="preserve">
25.06.2014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w:t>
            </w:r>
          </w:p>
          <w:p>
            <w:pPr>
              <w:spacing w:after="20"/>
              <w:ind w:left="20"/>
              <w:jc w:val="both"/>
            </w:pPr>
            <w:r>
              <w:rPr>
                <w:rFonts w:ascii="Times New Roman"/>
                <w:b w:val="false"/>
                <w:i w:val="false"/>
                <w:color w:val="000000"/>
                <w:sz w:val="20"/>
              </w:rPr>
              <w:t xml:space="preserve">
25.06.2014 ж.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метоброӘНрон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 0,1; темекі –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2365-81, </w:t>
            </w:r>
          </w:p>
          <w:p>
            <w:pPr>
              <w:spacing w:after="20"/>
              <w:ind w:left="20"/>
              <w:jc w:val="both"/>
            </w:pPr>
            <w:r>
              <w:rPr>
                <w:rFonts w:ascii="Times New Roman"/>
                <w:b w:val="false"/>
                <w:i w:val="false"/>
                <w:color w:val="000000"/>
                <w:sz w:val="20"/>
              </w:rPr>
              <w:t xml:space="preserve">
№ 2839-83, </w:t>
            </w:r>
          </w:p>
          <w:p>
            <w:pPr>
              <w:spacing w:after="20"/>
              <w:ind w:left="20"/>
              <w:jc w:val="both"/>
            </w:pPr>
            <w:r>
              <w:rPr>
                <w:rFonts w:ascii="Times New Roman"/>
                <w:b w:val="false"/>
                <w:i w:val="false"/>
                <w:color w:val="000000"/>
                <w:sz w:val="20"/>
              </w:rPr>
              <w:t xml:space="preserve">
№ 3187-85, </w:t>
            </w:r>
          </w:p>
          <w:p>
            <w:pPr>
              <w:spacing w:after="20"/>
              <w:ind w:left="20"/>
              <w:jc w:val="both"/>
            </w:pPr>
            <w:r>
              <w:rPr>
                <w:rFonts w:ascii="Times New Roman"/>
                <w:b w:val="false"/>
                <w:i w:val="false"/>
                <w:color w:val="000000"/>
                <w:sz w:val="20"/>
              </w:rPr>
              <w:t>
№ 4710-88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2840-83, </w:t>
            </w:r>
          </w:p>
          <w:p>
            <w:pPr>
              <w:spacing w:after="20"/>
              <w:ind w:left="20"/>
              <w:jc w:val="both"/>
            </w:pPr>
            <w:r>
              <w:rPr>
                <w:rFonts w:ascii="Times New Roman"/>
                <w:b w:val="false"/>
                <w:i w:val="false"/>
                <w:color w:val="000000"/>
                <w:sz w:val="20"/>
              </w:rPr>
              <w:t xml:space="preserve">
№ 2793-83, </w:t>
            </w:r>
          </w:p>
          <w:p>
            <w:pPr>
              <w:spacing w:after="20"/>
              <w:ind w:left="20"/>
              <w:jc w:val="both"/>
            </w:pPr>
            <w:r>
              <w:rPr>
                <w:rFonts w:ascii="Times New Roman"/>
                <w:b w:val="false"/>
                <w:i w:val="false"/>
                <w:color w:val="000000"/>
                <w:sz w:val="20"/>
              </w:rPr>
              <w:t>
№ 2137-80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32690-2014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топырақтағы, көкөністегі фенил-несепзәрлік гербицидтерді (фенурон, которан, томилон, монурон, диурон, дикуран, дозанекс, теноран, фалоран, арезин, линурон, паторан, малоран) анықтау және гербицидтер (арезин, линурон, паторан, малоран) мен олардың метаболиттері – хош иісті аминдерді – суда қатар болған кезде газды-сұйықтықты хроматография әдісімен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Судағы, топырақтағы, өсімдік массасындағы, көкөністегі фенил-несепзәрлік гербицидтерді (фенурон, которан, монурон, диурон, дикуран, дозанекс, теноран, фалоран, арезин, линурон, паторан, малоран) жұқа қабатты хроматография әдісімен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өнімдері. Пестицидтерді тандемдік тиімділігі жоғары сұйықтықты хроматомасс-спектрометрия (ТЖСХ-МС/МС)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Денсаулықмині 30.03.1981 ж.  </w:t>
            </w:r>
          </w:p>
          <w:p>
            <w:pPr>
              <w:spacing w:after="20"/>
              <w:ind w:left="20"/>
              <w:jc w:val="both"/>
            </w:pPr>
            <w:r>
              <w:rPr>
                <w:rFonts w:ascii="Times New Roman"/>
                <w:b w:val="false"/>
                <w:i w:val="false"/>
                <w:color w:val="000000"/>
                <w:sz w:val="20"/>
              </w:rPr>
              <w:t xml:space="preserve">
№ 2365-81, 24.08.1983 ж. № 2839-83, 03.01.1985 ж. № 3187-85, 04.10.1988 ж. </w:t>
            </w:r>
          </w:p>
          <w:p>
            <w:pPr>
              <w:spacing w:after="20"/>
              <w:ind w:left="20"/>
              <w:jc w:val="both"/>
            </w:pPr>
            <w:r>
              <w:rPr>
                <w:rFonts w:ascii="Times New Roman"/>
                <w:b w:val="false"/>
                <w:i w:val="false"/>
                <w:color w:val="000000"/>
                <w:sz w:val="20"/>
              </w:rPr>
              <w:t>
№ 4710-88 бекіткен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Денсаулықмині 24.08.1983 ж.  </w:t>
            </w:r>
          </w:p>
          <w:p>
            <w:pPr>
              <w:spacing w:after="20"/>
              <w:ind w:left="20"/>
              <w:jc w:val="both"/>
            </w:pPr>
            <w:r>
              <w:rPr>
                <w:rFonts w:ascii="Times New Roman"/>
                <w:b w:val="false"/>
                <w:i w:val="false"/>
                <w:color w:val="000000"/>
                <w:sz w:val="20"/>
              </w:rPr>
              <w:t>
№ 2840-83, 24.08.1983 ж. № 2793-83, 28.01.1980 ж. № 2137-80 бекіткен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xml:space="preserve">
 25.06.2014 ж.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метоксихлор</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 0,3</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№1112-73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2142-80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32689.1-3-2014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12393-2-2011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12393-3-2011</w:t>
            </w:r>
          </w:p>
          <w:p>
            <w:pPr>
              <w:spacing w:after="20"/>
              <w:ind w:left="20"/>
              <w:jc w:val="both"/>
            </w:pPr>
            <w:r>
              <w:rPr>
                <w:rFonts w:ascii="Times New Roman"/>
                <w:b w:val="false"/>
                <w:i w:val="false"/>
                <w:color w:val="000000"/>
                <w:sz w:val="20"/>
              </w:rPr>
              <w:t xml:space="preserve">
АСТ ИСО 6468-2005 ж.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көкөністегі, жемістердегі және биологиялық материалдағы  альдринді, гексахлоранды, гептахлорды, ДДТ, ДДД, ДДЭ газды-сұйықтықты хроматографиямен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Судағы, тамақ өнімдеріндегі, азықтағы және темекідегі хлорорганикалық пестицидтерді жұқа қабатты хроматографиямен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Липидтермен байытылған және байытылмаған мақта күнжарасындағы ДДТ, ГХЦГ, Альдринді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Пестицид қалдықтарын газохроматографиялық анықтаудың мультиәдістері</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Денсаулықмині бекіткен </w:t>
            </w:r>
          </w:p>
          <w:p>
            <w:pPr>
              <w:spacing w:after="20"/>
              <w:ind w:left="20"/>
              <w:jc w:val="both"/>
            </w:pPr>
            <w:r>
              <w:rPr>
                <w:rFonts w:ascii="Times New Roman"/>
                <w:b w:val="false"/>
                <w:i w:val="false"/>
                <w:color w:val="000000"/>
                <w:sz w:val="20"/>
              </w:rPr>
              <w:t xml:space="preserve">
31.07.1973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КСРО Денсаулықмині бекіткен</w:t>
            </w:r>
          </w:p>
          <w:p>
            <w:pPr>
              <w:spacing w:after="20"/>
              <w:ind w:left="20"/>
              <w:jc w:val="both"/>
            </w:pPr>
            <w:r>
              <w:rPr>
                <w:rFonts w:ascii="Times New Roman"/>
                <w:b w:val="false"/>
                <w:i w:val="false"/>
                <w:color w:val="000000"/>
                <w:sz w:val="20"/>
              </w:rPr>
              <w:t xml:space="preserve">
28.01.1980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25.06.2014 ж.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метоксурон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 дәні, көкөністер (картоптан басқа) – 0,1; сәбіз –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32690-2014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 өнімдері. Пестицидтерді тандемдік тиімділігі жоғары сұйықтықты хроматомасс-спектрометрия (ТЖСХ-МС/МС)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xml:space="preserve">
  25.06.2014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С-метолахлор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өнімдері, қияр – 0,05; темекі, құрғақ құлмақ – 1,0; мақта (майы), соя (майы), қырыққабат – 0,02; жүгері (дәні), соя  (атбас бұршақтар), күнбағыс  (тұқымы), асханалық қызылша, рапс (дәні, майы) – 0,1; күнбағыс (майы), қант қызылшасы – 0,05; жүгері (майы) –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агар-диффузя-лық</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ЖҚХ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4.1.1395-03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4.1.1852-04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1112-73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2998-84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12393-2-2011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12393-3-2011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және асхана қызылшасының тамыр-жемістеріндегі, өсімдіктер жасыл массасындағы, майлы дақылдардың тұқымдарындағы және өсімдік майындағы метолахордың концентрацияларын газды-сұйықтықты хроматография әдісімен өлшеу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Қырыққабаттың бастарындағы С-метолахлордың қалдық мөлшерін капиллярлы газды-сұйықтықты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Жануарлардан алынатын өнімдердегі фосфор-органикалық инсектицидтерді энзиматиялық агар-диффузиялық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Судағы, топырақтағы және өсімдік сынамаларындағы рамродты, лассоны және дуалды жұқа қабатты хроматографиямен анықтау жөніндегі әдістемелік нұсқаулар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РФ Бас мемлекеттік санитарлық дәрігері бекіткен </w:t>
            </w:r>
          </w:p>
          <w:p>
            <w:pPr>
              <w:spacing w:after="20"/>
              <w:ind w:left="20"/>
              <w:jc w:val="both"/>
            </w:pPr>
            <w:r>
              <w:rPr>
                <w:rFonts w:ascii="Times New Roman"/>
                <w:b w:val="false"/>
                <w:i w:val="false"/>
                <w:color w:val="000000"/>
                <w:sz w:val="20"/>
              </w:rPr>
              <w:t>
 24.06.2003 ж.</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РФ Бас мемлекеттік санитарлық дәрігері бекіткен  </w:t>
            </w:r>
          </w:p>
          <w:p>
            <w:pPr>
              <w:spacing w:after="20"/>
              <w:ind w:left="20"/>
              <w:jc w:val="both"/>
            </w:pPr>
            <w:r>
              <w:rPr>
                <w:rFonts w:ascii="Times New Roman"/>
                <w:b w:val="false"/>
                <w:i w:val="false"/>
                <w:color w:val="000000"/>
                <w:sz w:val="20"/>
              </w:rPr>
              <w:t xml:space="preserve">
05.03.2004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Денсаулықмині  бекіткен </w:t>
            </w:r>
          </w:p>
          <w:p>
            <w:pPr>
              <w:spacing w:after="20"/>
              <w:ind w:left="20"/>
              <w:jc w:val="both"/>
            </w:pPr>
            <w:r>
              <w:rPr>
                <w:rFonts w:ascii="Times New Roman"/>
                <w:b w:val="false"/>
                <w:i w:val="false"/>
                <w:color w:val="000000"/>
                <w:sz w:val="20"/>
              </w:rPr>
              <w:t xml:space="preserve">
31.07.1973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Денсаулықмині  бекіткен </w:t>
            </w:r>
          </w:p>
          <w:p>
            <w:pPr>
              <w:spacing w:after="20"/>
              <w:ind w:left="20"/>
              <w:jc w:val="both"/>
            </w:pPr>
            <w:r>
              <w:rPr>
                <w:rFonts w:ascii="Times New Roman"/>
                <w:b w:val="false"/>
                <w:i w:val="false"/>
                <w:color w:val="000000"/>
                <w:sz w:val="20"/>
              </w:rPr>
              <w:t>
27.04.1984 ж.</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метоксифенозид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жаңғақ – 0,03; тамақтық жер жаңғақ майы – 0,1; папайя, жүзім – 1,0; авокадо, цитрус тұқымдас жемістер, мүкжидек – 0,7; сәбіз, құрғақ  бұршақтар – 0,5; қауызы аршылған атбас бұршақтар – 0,3; жүгері, тәтті жүгері, собықтары – 0,02;</w:t>
            </w:r>
          </w:p>
          <w:p>
            <w:pPr>
              <w:spacing w:after="20"/>
              <w:ind w:left="20"/>
              <w:jc w:val="both"/>
            </w:pPr>
            <w:r>
              <w:rPr>
                <w:rFonts w:ascii="Times New Roman"/>
                <w:b w:val="false"/>
                <w:i w:val="false"/>
                <w:color w:val="000000"/>
                <w:sz w:val="20"/>
              </w:rPr>
              <w:t>
атбас бұршақтар (тұтас бұршаққын және/немесе піспеген дән), кептірілген жүзім (мейіздің барлық түрлері) – 2,0;   брокколи – 3,0; көкжидек – 4,0; асбұршақ  (құрғақ) – 5,0; алма езбесі (құрғақ), қауданды қырыққабат, мақта (тұқымы) – 7,0;  иісті желкен, қауданды салат – 15,0; жапырақты салат, жапырақты қыша – 30,0; сүт қоректілердің қосымша өнімдері, жұмыртқа – 0,01; сүт қоректілер тоңмайы (сүт майын қоспағанда), сүт қоректілер еті (теңіз жануарларынан басқа) – 0,2; сүт –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32690-2014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 өнімдері. Пестицидтерді тандемдік тиімділігі жоғары сұйықтықты хроматомасс-спектрометрия (ТЖСХ-МС/МС) әдісімен анықтау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w:t>
            </w:r>
          </w:p>
          <w:p>
            <w:pPr>
              <w:spacing w:after="20"/>
              <w:ind w:left="20"/>
              <w:jc w:val="both"/>
            </w:pPr>
            <w:r>
              <w:rPr>
                <w:rFonts w:ascii="Times New Roman"/>
                <w:b w:val="false"/>
                <w:i w:val="false"/>
                <w:color w:val="000000"/>
                <w:sz w:val="20"/>
              </w:rPr>
              <w:t>
25.06.2014 ж.</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метомил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шекілдеуікті жемістер, жүзім – 0,3; атбас бұршақтар (құрғақ) – 0,05; цитрус тұқымдас жемістер – 1,0; цитрус тұқымдас жемістер  жұмсағы (құрғақ) – 3,0; жеуге жарамды жемісті көкөністер, асқабақтық – 0,1; мақта (ұнтақталған тамақтық тұқымдар) – 0,05; мақта (тамақтық май) – 0,04; мақта (тұқымы); қауданды және жапырақты салат, сүйекті жемістер (шабдалы, шірне), соя атбас бұршағы (құрғақ), соя (майы) – 0,2; атбас бұршақтар (жалпақ атбас бұршақтар мен сояны қоспағанда), кәдімгі атбас бұршақтар  (тұтас бұршаққындар және/немесе жас тұқымдар) – 1,0; соя (бұршақты) , шалқан-пияз, алхоры– 1,0; соя ұны – 20,0;  жүгері, (тұқымы, майы) картоп – 0,02;  құрғақ жалбыз – 0,5;  асбұршақ (бұршаққындар және піспеген сөлді тұқымдар)  – 5,0; сұлы, бұрыш – 0,7; Чили бұрышы  (құрғақ) – 10,0; рапс (дәні), қояншөп, астық тұқымдастар дәні, бидай өскіндері – 2,0;  өңделмеген бидай кебегі – 3,0; бидай ұны – 0,03; сүт қоректілердің еті және қосымша өнімдері, (теңіз жануарларынан басқа), құс еті, жұмыртқасы және қосымша өнімдері, сүт – 0,02; қырыққабат – 0,03; пияз – 0,2; томат – 1,0</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4.1.2337-08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4.1.3097-13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32690-2014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Судағы, топырақтағы, алмадағы, жүзімдегі, алма және жүзім шырынындағы метомилдің қалдық мөлшерін газды-сұйықтықты хроматография әдісімен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Қырыққабаттағы, пияздағы, томаттағы және томат шырынындағы метомилдің мөлшерін капиллярлы  газды-сұйықтықты хроматография әдісімен анықтау  </w:t>
            </w:r>
          </w:p>
          <w:p>
            <w:pPr>
              <w:spacing w:after="20"/>
              <w:ind w:left="20"/>
              <w:jc w:val="both"/>
            </w:pPr>
            <w:r>
              <w:rPr>
                <w:rFonts w:ascii="Times New Roman"/>
                <w:b w:val="false"/>
                <w:i w:val="false"/>
                <w:color w:val="000000"/>
                <w:sz w:val="20"/>
              </w:rPr>
              <w:t>
Шырын өнімдері. Пестицидтерді тандемдік тиімділігі жоғары сұйықтықты хроматомасс-спектрометрия (ТЖСХ-МС/МС) әдісімен анықтау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Роспотребнадзор бекіткен 1</w:t>
            </w:r>
          </w:p>
          <w:p>
            <w:pPr>
              <w:spacing w:after="20"/>
              <w:ind w:left="20"/>
              <w:jc w:val="both"/>
            </w:pPr>
            <w:r>
              <w:rPr>
                <w:rFonts w:ascii="Times New Roman"/>
                <w:b w:val="false"/>
                <w:i w:val="false"/>
                <w:color w:val="000000"/>
                <w:sz w:val="20"/>
              </w:rPr>
              <w:t xml:space="preserve">
5.02.2008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РФ Бас мемлекеттік санитарлық дәрігері бекіткен </w:t>
            </w:r>
          </w:p>
          <w:p>
            <w:pPr>
              <w:spacing w:after="20"/>
              <w:ind w:left="20"/>
              <w:jc w:val="both"/>
            </w:pPr>
            <w:r>
              <w:rPr>
                <w:rFonts w:ascii="Times New Roman"/>
                <w:b w:val="false"/>
                <w:i w:val="false"/>
                <w:color w:val="000000"/>
                <w:sz w:val="20"/>
              </w:rPr>
              <w:t xml:space="preserve">
31.07.2013 ж.   </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w:t>
            </w:r>
          </w:p>
          <w:p>
            <w:pPr>
              <w:spacing w:after="20"/>
              <w:ind w:left="20"/>
              <w:jc w:val="both"/>
            </w:pPr>
            <w:r>
              <w:rPr>
                <w:rFonts w:ascii="Times New Roman"/>
                <w:b w:val="false"/>
                <w:i w:val="false"/>
                <w:color w:val="000000"/>
                <w:sz w:val="20"/>
              </w:rPr>
              <w:t xml:space="preserve">
25.06.2014 ж. </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 дәні – 10,0; өңделмеген бидай кебегі – 25,0; жүгері майы, (тазартылмаған) – 200,0; сүт қоректілер еті (теңіздегілерден басқа)  – 0,2; сүт – 0,1; құс еті, жұмыртқасы және қосымша өнімдері, сүт қоректілердің қосымша өнімдері –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 ЖҚХ</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2077-79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өсімдіктеріндегі және топырақтағы ювенилдік гормонның кейбір аналогтарының: алтосидтің, алтозардың және гераниолдың п-бромфелилдік эфирінің қалдық мөлшерін  жұқа қабатты және газды-сұйықтықты хроматография әдістерімен анықтау жөніндегі уақытша әдістемелік нұсқаулар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Денсаулықмині бекіткен </w:t>
            </w:r>
          </w:p>
          <w:p>
            <w:pPr>
              <w:spacing w:after="20"/>
              <w:ind w:left="20"/>
              <w:jc w:val="both"/>
            </w:pPr>
            <w:r>
              <w:rPr>
                <w:rFonts w:ascii="Times New Roman"/>
                <w:b w:val="false"/>
                <w:i w:val="false"/>
                <w:color w:val="000000"/>
                <w:sz w:val="20"/>
              </w:rPr>
              <w:t xml:space="preserve">
19.10.1979 ж. </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метрафенон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тұқымдастар дәні – 0,5; жүзім – 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4.1.2762-10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32690-2014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аймағы ауасындағы және операторлардың тері қабаттарының шайындысындағы метрафенон шоғырлануын тиімділігі жоғары сұйықтықты хроматография әдісімен өзгерту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өнімдері. Пестицидтерді тандемдік тиімділігі жоғары сұйықтықты хроматомасс-спектрометрия (ТЖСХ-МС/МС) әдісімен анықтау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xml:space="preserve">
  17.11.2010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w:t>
            </w:r>
          </w:p>
          <w:p>
            <w:pPr>
              <w:spacing w:after="20"/>
              <w:ind w:left="20"/>
              <w:jc w:val="both"/>
            </w:pPr>
            <w:r>
              <w:rPr>
                <w:rFonts w:ascii="Times New Roman"/>
                <w:b w:val="false"/>
                <w:i w:val="false"/>
                <w:color w:val="000000"/>
                <w:sz w:val="20"/>
              </w:rPr>
              <w:t xml:space="preserve">
 25.06.2014 ж. </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метрибузин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картоп -0,25; соя (бұршағы, майы) , жүгері (дәні) –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4.1.1223-03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 1405-03</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4.1.1972-05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32689.1-3-2014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32690-2014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12393-2-2011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12393-3-2011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түйнектеріндегі метрибузиннің қалдық мөлшерін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Судағы, топырақтағы, картоп түйнектеріндегі, томат жемісіндегі, жүгері дәніндегі, соя тұқымы мен майындағы метрибузиннің қалдық мөлшерін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Судағы, топырақтағы, томаттағы және картоптағы метрибузиннің қалдық мөлшерін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Пестицид қалдықтарын газохроматографиялық анықтаудың мультиәдістері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өнімдері. Пестицидтерді тандемдік тиімділігі жоғары сұйықтықты хроматомасс-спектрометрия (ТЖСХ-МС/МС) әдісімен анықтау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РФ Бас мемлекеттік дәрігері </w:t>
            </w:r>
          </w:p>
          <w:p>
            <w:pPr>
              <w:spacing w:after="20"/>
              <w:ind w:left="20"/>
              <w:jc w:val="both"/>
            </w:pPr>
            <w:r>
              <w:rPr>
                <w:rFonts w:ascii="Times New Roman"/>
                <w:b w:val="false"/>
                <w:i w:val="false"/>
                <w:color w:val="000000"/>
                <w:sz w:val="20"/>
              </w:rPr>
              <w:t xml:space="preserve">
16.03.2003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РФ Бас мемлекеттік санитарлық дәрігері бекіткен</w:t>
            </w:r>
          </w:p>
          <w:p>
            <w:pPr>
              <w:spacing w:after="20"/>
              <w:ind w:left="20"/>
              <w:jc w:val="both"/>
            </w:pPr>
            <w:r>
              <w:rPr>
                <w:rFonts w:ascii="Times New Roman"/>
                <w:b w:val="false"/>
                <w:i w:val="false"/>
                <w:color w:val="000000"/>
                <w:sz w:val="20"/>
              </w:rPr>
              <w:t xml:space="preserve">
 24.06.2003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Роспотребнадзор бекіткен </w:t>
            </w:r>
          </w:p>
          <w:p>
            <w:pPr>
              <w:spacing w:after="20"/>
              <w:ind w:left="20"/>
              <w:jc w:val="both"/>
            </w:pPr>
            <w:r>
              <w:rPr>
                <w:rFonts w:ascii="Times New Roman"/>
                <w:b w:val="false"/>
                <w:i w:val="false"/>
                <w:color w:val="000000"/>
                <w:sz w:val="20"/>
              </w:rPr>
              <w:t xml:space="preserve">
21.04.2005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w:t>
            </w:r>
          </w:p>
          <w:p>
            <w:pPr>
              <w:spacing w:after="20"/>
              <w:ind w:left="20"/>
              <w:jc w:val="both"/>
            </w:pPr>
            <w:r>
              <w:rPr>
                <w:rFonts w:ascii="Times New Roman"/>
                <w:b w:val="false"/>
                <w:i w:val="false"/>
                <w:color w:val="000000"/>
                <w:sz w:val="20"/>
              </w:rPr>
              <w:t xml:space="preserve">
 25.06.2014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w:t>
            </w:r>
          </w:p>
          <w:p>
            <w:pPr>
              <w:spacing w:after="20"/>
              <w:ind w:left="20"/>
              <w:jc w:val="both"/>
            </w:pPr>
            <w:r>
              <w:rPr>
                <w:rFonts w:ascii="Times New Roman"/>
                <w:b w:val="false"/>
                <w:i w:val="false"/>
                <w:color w:val="000000"/>
                <w:sz w:val="20"/>
              </w:rPr>
              <w:t xml:space="preserve">
25.06.2014 ж. </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метсульфурон-метил</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 дәні, тары –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4.1.1224а-03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4.1.1224б-03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4.1.1417-03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 1475-03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4.1.1975-05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32690-2014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Судағы, топырақтағы, дәндегі және масақты дәнді дақылдар сабанындағы Метсульфурон-метилдің қалдық мөлшерін тиімділігі жоғары сұйықтықты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Судағы, топырақтағы, дәндегі және масақты дәнді дақылдар сабанындағы Метсульфурон-метилдің қалдық мөлшерін тиімділігі жоғары сұйықтықты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Судағы, топырақтағы, дәндегі және масақты дәнді дақылдар сабанындағы, зығыр сабағындағы метсульфурон-метилдің қалдық мөлшерін тиімділігі жоғары сұйықтықты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Судағы, топырақтағы, дәндегі және масақты дәнді дақылдар сабанындағы Метсульфурон-метилдің қалдық мөлшерін тиімділігі жоғары сұйықтықты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Зығыр тұқымындағы, майындағы және сабанындағы метсульфурон-метилдің қалдық мөлшерін тиімділігі жоғары 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өнімдері. Пестицидтерді тандемдік тиімділігі жоғары сұйықтықты хроматомасс-спектрометрия (ТЖСХ-МС/МС)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РФ Бас мемлекеттік дәрігері 16.03.2003 ж.бекіткен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РФ Бас мемлекеттік дәрігері бекіткен  16.03.2003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РФ Бас мемлекеттік санитарлық дәрігері бекіткен</w:t>
            </w:r>
          </w:p>
          <w:p>
            <w:pPr>
              <w:spacing w:after="20"/>
              <w:ind w:left="20"/>
              <w:jc w:val="both"/>
            </w:pPr>
            <w:r>
              <w:rPr>
                <w:rFonts w:ascii="Times New Roman"/>
                <w:b w:val="false"/>
                <w:i w:val="false"/>
                <w:color w:val="000000"/>
                <w:sz w:val="20"/>
              </w:rPr>
              <w:t xml:space="preserve">
 24.06.2003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РФ Бас мемлекеттік санитарлық дәрігері бекіткен </w:t>
            </w:r>
          </w:p>
          <w:p>
            <w:pPr>
              <w:spacing w:after="20"/>
              <w:ind w:left="20"/>
              <w:jc w:val="both"/>
            </w:pPr>
            <w:r>
              <w:rPr>
                <w:rFonts w:ascii="Times New Roman"/>
                <w:b w:val="false"/>
                <w:i w:val="false"/>
                <w:color w:val="000000"/>
                <w:sz w:val="20"/>
              </w:rPr>
              <w:t xml:space="preserve">
24.06.2003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Роспотребнадзор бекіткен  </w:t>
            </w:r>
          </w:p>
          <w:p>
            <w:pPr>
              <w:spacing w:after="20"/>
              <w:ind w:left="20"/>
              <w:jc w:val="both"/>
            </w:pPr>
            <w:r>
              <w:rPr>
                <w:rFonts w:ascii="Times New Roman"/>
                <w:b w:val="false"/>
                <w:i w:val="false"/>
                <w:color w:val="000000"/>
                <w:sz w:val="20"/>
              </w:rPr>
              <w:t xml:space="preserve">
21.04.2005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w:t>
            </w:r>
          </w:p>
          <w:p>
            <w:pPr>
              <w:spacing w:after="20"/>
              <w:ind w:left="20"/>
              <w:jc w:val="both"/>
            </w:pPr>
            <w:r>
              <w:rPr>
                <w:rFonts w:ascii="Times New Roman"/>
                <w:b w:val="false"/>
                <w:i w:val="false"/>
                <w:color w:val="000000"/>
                <w:sz w:val="20"/>
              </w:rPr>
              <w:t xml:space="preserve">
 25.06.2014 ж.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мефеноксам           </w:t>
            </w:r>
          </w:p>
          <w:p>
            <w:pPr>
              <w:spacing w:after="20"/>
              <w:ind w:left="20"/>
              <w:jc w:val="both"/>
            </w:pPr>
            <w:r>
              <w:rPr>
                <w:rFonts w:ascii="Times New Roman"/>
                <w:b w:val="false"/>
                <w:i w:val="false"/>
                <w:color w:val="000000"/>
                <w:sz w:val="20"/>
              </w:rPr>
              <w:t>
( металаксил, металаксил   М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картоп, қант қызылшасы, асханалық – 0,05; қияр (корнишонды қоса алғанда),  томат, қырыққабат (барлық түрлері) – 0,5; құрғақ құлмақ – 10,0; күнбағыс (тұқымы, майы), жүгері (дәні), рапс (дәні, майы), астық дақылдары дәні – 0,1; шалқан-пияз – 2,0; жүзім – 2,0; темекі – 1,0; асшөп – 2,0; авокадо, какао атбас бұршақтары, асқабақ, қауын, қарбыз, қарақат (қызыл, қара)  – 0,2;  цитрус тұқымдас жемістер – 5,0; сәбіз, мақта (тұқымы), қауызы алынған жас асбұршақ, соя бұршағы (құрғақ) – 0,05;   қауданды салат – 2,0; жер жаңғақ, бұрыш, шекілдеуікті жемістер– 1,0; Чили бұрышы  (құрғақ) – 10,0; майлы зығыр </w:t>
            </w:r>
          </w:p>
          <w:p>
            <w:pPr>
              <w:spacing w:after="20"/>
              <w:ind w:left="20"/>
              <w:jc w:val="both"/>
            </w:pPr>
            <w:r>
              <w:rPr>
                <w:rFonts w:ascii="Times New Roman"/>
                <w:b w:val="false"/>
                <w:i w:val="false"/>
                <w:color w:val="000000"/>
                <w:sz w:val="20"/>
              </w:rPr>
              <w:t xml:space="preserve">
(тұқымы, майы) – 0,1; қытай қырыққабаты </w:t>
            </w:r>
          </w:p>
          <w:p>
            <w:pPr>
              <w:spacing w:after="20"/>
              <w:ind w:left="20"/>
              <w:jc w:val="both"/>
            </w:pPr>
            <w:r>
              <w:rPr>
                <w:rFonts w:ascii="Times New Roman"/>
                <w:b w:val="false"/>
                <w:i w:val="false"/>
                <w:color w:val="000000"/>
                <w:sz w:val="20"/>
              </w:rPr>
              <w:t>
– 0,05; соя (бұршағы, майы)  –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4.1.2335-08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32689.1-3-2014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ӘН 5023-89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32690-2014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ШӘН</w:t>
            </w:r>
          </w:p>
          <w:p>
            <w:pPr>
              <w:spacing w:after="20"/>
              <w:ind w:left="20"/>
              <w:jc w:val="both"/>
            </w:pPr>
            <w:r>
              <w:rPr>
                <w:rFonts w:ascii="Times New Roman"/>
                <w:b w:val="false"/>
                <w:i w:val="false"/>
                <w:color w:val="000000"/>
                <w:sz w:val="20"/>
              </w:rPr>
              <w:t>
4.1.3269-15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Дәндегі және масақты дәнді дақылдар сабанындағы, рапс тұқымы мен майындағы мефеноксамның қалдық мөлшерін капиллярлы газды-сұйықтықты хроматография әдісімен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Пестицид қалдықтарын газохроматографиялық анықтаудың мультиәдістері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Картоптағы, қант қызылшасындағы, қиярдағы, томаттағы, пияздағы, жүзімдегі, жүзім шырынындағы, темекідегі, темекі түтініндегі, судағы, топырақтағы және биоматериалдағы ридомилді газды-сұйықтықты және жұқа қабатты хроматография әдістерімен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өнімдері. Пестицидтерді тандемдік тиімділігі жоғары сұйықтықты хроматомасс-спектрометрия (ТЖСХ-МС/МС)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Сәбіз бен қарбыздағы мефеноксанның қалдық мөлшерін капиллярлы газды-сұйықтықты хроматография әдісімен анықтау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xml:space="preserve">
 15.02.2008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w:t>
            </w:r>
          </w:p>
          <w:p>
            <w:pPr>
              <w:spacing w:after="20"/>
              <w:ind w:left="20"/>
              <w:jc w:val="both"/>
            </w:pPr>
            <w:r>
              <w:rPr>
                <w:rFonts w:ascii="Times New Roman"/>
                <w:b w:val="false"/>
                <w:i w:val="false"/>
                <w:color w:val="000000"/>
                <w:sz w:val="20"/>
              </w:rPr>
              <w:t xml:space="preserve">
 25.06.2014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Денсаулықмині бекіткен </w:t>
            </w:r>
          </w:p>
          <w:p>
            <w:pPr>
              <w:spacing w:after="20"/>
              <w:ind w:left="20"/>
              <w:jc w:val="both"/>
            </w:pPr>
            <w:r>
              <w:rPr>
                <w:rFonts w:ascii="Times New Roman"/>
                <w:b w:val="false"/>
                <w:i w:val="false"/>
                <w:color w:val="000000"/>
                <w:sz w:val="20"/>
              </w:rPr>
              <w:t xml:space="preserve">
08.06.1989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w:t>
            </w:r>
          </w:p>
          <w:p>
            <w:pPr>
              <w:spacing w:after="20"/>
              <w:ind w:left="20"/>
              <w:jc w:val="both"/>
            </w:pPr>
            <w:r>
              <w:rPr>
                <w:rFonts w:ascii="Times New Roman"/>
                <w:b w:val="false"/>
                <w:i w:val="false"/>
                <w:color w:val="000000"/>
                <w:sz w:val="20"/>
              </w:rPr>
              <w:t xml:space="preserve">
25.06.2014 ж. </w:t>
            </w:r>
          </w:p>
          <w:p>
            <w:pPr>
              <w:spacing w:after="20"/>
              <w:ind w:left="20"/>
              <w:jc w:val="both"/>
            </w:pPr>
            <w:r>
              <w:rPr>
                <w:rFonts w:ascii="Times New Roman"/>
                <w:b w:val="false"/>
                <w:i w:val="false"/>
                <w:color w:val="000000"/>
                <w:sz w:val="20"/>
              </w:rPr>
              <w:t xml:space="preserve">
Роспотребнадзор бекіткен </w:t>
            </w:r>
          </w:p>
          <w:p>
            <w:pPr>
              <w:spacing w:after="20"/>
              <w:ind w:left="20"/>
              <w:jc w:val="both"/>
            </w:pPr>
            <w:r>
              <w:rPr>
                <w:rFonts w:ascii="Times New Roman"/>
                <w:b w:val="false"/>
                <w:i w:val="false"/>
                <w:color w:val="000000"/>
                <w:sz w:val="20"/>
              </w:rPr>
              <w:t xml:space="preserve">
18.06.2015 ж.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мефенпир-диэтил</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 дәні,</w:t>
            </w:r>
          </w:p>
          <w:p>
            <w:pPr>
              <w:spacing w:after="20"/>
              <w:ind w:left="20"/>
              <w:jc w:val="both"/>
            </w:pPr>
            <w:r>
              <w:rPr>
                <w:rFonts w:ascii="Times New Roman"/>
                <w:b w:val="false"/>
                <w:i w:val="false"/>
                <w:color w:val="000000"/>
                <w:sz w:val="20"/>
              </w:rPr>
              <w:t>
 жүгері (дәні, майы) –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xml:space="preserve">
4.1. 1397-03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 1848-04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32690-2014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4.1.2478-09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32689.1-3-2014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топырақтағы, дәндегі және масақты дәнді дақылдар сабанындағы, жасыл массадағы және жүгері дәніндегі  мефенпир-диэтил антидотының қалдық мөлшерін газохроматографиялық әдіспен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Дәндегі және масақты дәнді дақылдар сабанындағы мефенпир-диэтил мен мефенпирдің қалдық мөлшерін газды-сұйықтықты және тиімділігі жоғары сұйықтықты хроматография әдістерімен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өнімдері. Пестицидтерді тандемдік тиімділігі жоғары сұйықтықты хроматомасс-спектрометрия (ТЖСХ-МС/МС)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Жүгері майындағы мефенпир-диэтилдің қалдық мөлшерін капиллярлы газды-сұйықтықты хроматография әдісімен анықтау  </w:t>
            </w:r>
          </w:p>
          <w:p>
            <w:pPr>
              <w:spacing w:after="20"/>
              <w:ind w:left="20"/>
              <w:jc w:val="both"/>
            </w:pPr>
            <w:r>
              <w:rPr>
                <w:rFonts w:ascii="Times New Roman"/>
                <w:b w:val="false"/>
                <w:i w:val="false"/>
                <w:color w:val="000000"/>
                <w:sz w:val="20"/>
              </w:rPr>
              <w:t>
Пестицид қалдықтарын газохроматографиялық анықтаудың мультиәдістері</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РФ Бас мемлекеттік санитарлық дәрігері бекіткен </w:t>
            </w:r>
          </w:p>
          <w:p>
            <w:pPr>
              <w:spacing w:after="20"/>
              <w:ind w:left="20"/>
              <w:jc w:val="both"/>
            </w:pPr>
            <w:r>
              <w:rPr>
                <w:rFonts w:ascii="Times New Roman"/>
                <w:b w:val="false"/>
                <w:i w:val="false"/>
                <w:color w:val="000000"/>
                <w:sz w:val="20"/>
              </w:rPr>
              <w:t xml:space="preserve">
24.06.2003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РФ Бас мемлекеттік санитарлық дәрігері бекіткен  05.03.2004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25.06.2014 ж.</w:t>
            </w:r>
          </w:p>
          <w:p>
            <w:pPr>
              <w:spacing w:after="20"/>
              <w:ind w:left="20"/>
              <w:jc w:val="both"/>
            </w:pPr>
            <w:r>
              <w:rPr>
                <w:rFonts w:ascii="Times New Roman"/>
                <w:b w:val="false"/>
                <w:i w:val="false"/>
                <w:color w:val="000000"/>
                <w:sz w:val="20"/>
              </w:rPr>
              <w:t xml:space="preserve">
Роспотребнадзор бекіткен </w:t>
            </w:r>
          </w:p>
          <w:p>
            <w:pPr>
              <w:spacing w:after="20"/>
              <w:ind w:left="20"/>
              <w:jc w:val="both"/>
            </w:pPr>
            <w:r>
              <w:rPr>
                <w:rFonts w:ascii="Times New Roman"/>
                <w:b w:val="false"/>
                <w:i w:val="false"/>
                <w:color w:val="000000"/>
                <w:sz w:val="20"/>
              </w:rPr>
              <w:t xml:space="preserve">
09.02.2009 ж. </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 25.06.2014 ж.</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миклобутанил</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банан, құрғақ құлмақ, сүйекті жемістер – 2,0; жүзім – 1,0; қара қарақат, шекілдеуікті жемістер– 0,5; томат – 0,3; алхоры, қара алхорыны қоса – 0,2; құлпынай – 0,1; </w:t>
            </w:r>
          </w:p>
          <w:p>
            <w:pPr>
              <w:spacing w:after="20"/>
              <w:ind w:left="20"/>
              <w:jc w:val="both"/>
            </w:pPr>
            <w:r>
              <w:rPr>
                <w:rFonts w:ascii="Times New Roman"/>
                <w:b w:val="false"/>
                <w:i w:val="false"/>
                <w:color w:val="000000"/>
                <w:sz w:val="20"/>
              </w:rPr>
              <w:t>
ІҚМ және құс еті, қосымша өнімдері, жұмыртқа, сүт –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32690-2014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 өнімдері. Пестицидтерді тандемдік тиімділігі жоғары сұйық хроматомасс-спектрометрия (ТЖСХ-МС/МС) әдісімен анықтау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25.06.2014 ж.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мильнеб</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тектес тамақ өнімдері –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ШӘН</w:t>
            </w:r>
          </w:p>
          <w:p>
            <w:pPr>
              <w:spacing w:after="20"/>
              <w:ind w:left="20"/>
              <w:jc w:val="both"/>
            </w:pPr>
            <w:r>
              <w:rPr>
                <w:rFonts w:ascii="Times New Roman"/>
                <w:b w:val="false"/>
                <w:i w:val="false"/>
                <w:color w:val="000000"/>
                <w:sz w:val="20"/>
              </w:rPr>
              <w:t>
4.1.2016-05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5014-89</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материалындағы дитиокарбаматтарды газохроматографиялық парофаздық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Өсімдік материалындағы дитиокарбаматтарды парофаздық газохроматографиялық әдіспен анықтау жөніндегі әдістемелік нұсқаулар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17.10.2005 ж.</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Денсаулықмині 08.06.1989 ж.бекіткен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молинат</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 0,2</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1877-78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1112-73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Судағы, өсімдік материалындағы, биосубстраттардағы және ауадағы гербицидтерді - туынды тиокарбаминдік қышқылды (вернам, ронит, сутан, тиллам, эптам, ялан) газохроматографиялық әдіспен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Күріштегі және судағы изофоса-2, изофоса-3, рицидты және яланды газды-сұйықтықты хроматографиямен (термоионды детектормен)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Денсаулықмині  бекіткен </w:t>
            </w:r>
          </w:p>
          <w:p>
            <w:pPr>
              <w:spacing w:after="20"/>
              <w:ind w:left="20"/>
              <w:jc w:val="both"/>
            </w:pPr>
            <w:r>
              <w:rPr>
                <w:rFonts w:ascii="Times New Roman"/>
                <w:b w:val="false"/>
                <w:i w:val="false"/>
                <w:color w:val="000000"/>
                <w:sz w:val="20"/>
              </w:rPr>
              <w:t>
05.06.1978 ж.</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Денсаулықмині  бекіткен </w:t>
            </w:r>
          </w:p>
          <w:p>
            <w:pPr>
              <w:spacing w:after="20"/>
              <w:ind w:left="20"/>
              <w:jc w:val="both"/>
            </w:pPr>
            <w:r>
              <w:rPr>
                <w:rFonts w:ascii="Times New Roman"/>
                <w:b w:val="false"/>
                <w:i w:val="false"/>
                <w:color w:val="000000"/>
                <w:sz w:val="20"/>
              </w:rPr>
              <w:t xml:space="preserve">
31.07.1973 ж.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монолинурон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 0,02; астық тұқымдастар дәні, бұршақ дәнділер –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xml:space="preserve">
1112-73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2124-80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2365-81,</w:t>
            </w:r>
          </w:p>
          <w:p>
            <w:pPr>
              <w:spacing w:after="20"/>
              <w:ind w:left="20"/>
              <w:jc w:val="both"/>
            </w:pPr>
            <w:r>
              <w:rPr>
                <w:rFonts w:ascii="Times New Roman"/>
                <w:b w:val="false"/>
                <w:i w:val="false"/>
                <w:color w:val="000000"/>
                <w:sz w:val="20"/>
              </w:rPr>
              <w:t xml:space="preserve">
№ 2839-83, </w:t>
            </w:r>
          </w:p>
          <w:p>
            <w:pPr>
              <w:spacing w:after="20"/>
              <w:ind w:left="20"/>
              <w:jc w:val="both"/>
            </w:pPr>
            <w:r>
              <w:rPr>
                <w:rFonts w:ascii="Times New Roman"/>
                <w:b w:val="false"/>
                <w:i w:val="false"/>
                <w:color w:val="000000"/>
                <w:sz w:val="20"/>
              </w:rPr>
              <w:t xml:space="preserve">№ 3187-85, </w:t>
            </w:r>
          </w:p>
          <w:p>
            <w:pPr>
              <w:spacing w:after="20"/>
              <w:ind w:left="20"/>
              <w:jc w:val="both"/>
            </w:pPr>
            <w:r>
              <w:rPr>
                <w:rFonts w:ascii="Times New Roman"/>
                <w:b w:val="false"/>
                <w:i w:val="false"/>
                <w:color w:val="000000"/>
                <w:sz w:val="20"/>
              </w:rPr>
              <w:t>
№ 4710-88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2840-83, </w:t>
            </w:r>
          </w:p>
          <w:p>
            <w:pPr>
              <w:spacing w:after="20"/>
              <w:ind w:left="20"/>
              <w:jc w:val="both"/>
            </w:pPr>
            <w:r>
              <w:rPr>
                <w:rFonts w:ascii="Times New Roman"/>
                <w:b w:val="false"/>
                <w:i w:val="false"/>
                <w:color w:val="000000"/>
                <w:sz w:val="20"/>
              </w:rPr>
              <w:t xml:space="preserve">
№ 2793-83, </w:t>
            </w:r>
          </w:p>
          <w:p>
            <w:pPr>
              <w:spacing w:after="20"/>
              <w:ind w:left="20"/>
              <w:jc w:val="both"/>
            </w:pPr>
            <w:r>
              <w:rPr>
                <w:rFonts w:ascii="Times New Roman"/>
                <w:b w:val="false"/>
                <w:i w:val="false"/>
                <w:color w:val="000000"/>
                <w:sz w:val="20"/>
              </w:rPr>
              <w:t xml:space="preserve">
№ 2137-80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32689.1-3-2014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32690-2014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Судағы, топырақтағы және көкөністегі арезинді, диуронды, линуронды, монуронды, пропанидты, соланды және фалоранды жұқа қабатты хроматографиямен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Судағы, топырақтағы және өсімдік материалындағы пропанидтің, линуронның, монолинуронның ең аз санын және олардың метаболиттерін хроматографиялық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Судағы, топырақтағы, көкөністегі фенил-несепзәрлік гербицидтерді (фенурон, которан, томилон, монурон, диурон, дикуран, дозанекс, теноран, фалоран, арезин, линурон, паторан, малоран) анықтау және гербицидтер (арезин, линурон, паторан, малоран) мен олардың метаболиттері – хош иісті аминдерді – суда қатар болған кезде газды-сұйықтықты хроматография әдісімен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Судағы, топырақтағы, өсімдік массасындағы, көкөністегі фенил-несепзәрлік гербицидтерді (фенурон, которан, монурон, диурон, дикуран, дозанекс, теноран, фалоран, арезин, линурон, паторан, малоран) жұқа қабатты хроматография әдісімен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Пестицид қалдықтарын газохроматографиялық анықтаудың мультиәдістері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өнімдері. Пестицидтерді тандемдік тиімділігі жоғары сұйықтықты хроматомасс-спектрометрия (ТЖСХ-МС/МС)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Денсаулықмині  бекіткен </w:t>
            </w:r>
          </w:p>
          <w:p>
            <w:pPr>
              <w:spacing w:after="20"/>
              <w:ind w:left="20"/>
              <w:jc w:val="both"/>
            </w:pPr>
            <w:r>
              <w:rPr>
                <w:rFonts w:ascii="Times New Roman"/>
                <w:b w:val="false"/>
                <w:i w:val="false"/>
                <w:color w:val="000000"/>
                <w:sz w:val="20"/>
              </w:rPr>
              <w:t xml:space="preserve">
31.07.1973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Денсаулықмині бекіткен </w:t>
            </w:r>
          </w:p>
          <w:p>
            <w:pPr>
              <w:spacing w:after="20"/>
              <w:ind w:left="20"/>
              <w:jc w:val="both"/>
            </w:pPr>
            <w:r>
              <w:rPr>
                <w:rFonts w:ascii="Times New Roman"/>
                <w:b w:val="false"/>
                <w:i w:val="false"/>
                <w:color w:val="000000"/>
                <w:sz w:val="20"/>
              </w:rPr>
              <w:t xml:space="preserve">
 28.01.1980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Денсаулықмині 30.03.1981 ж.  </w:t>
            </w:r>
          </w:p>
          <w:p>
            <w:pPr>
              <w:spacing w:after="20"/>
              <w:ind w:left="20"/>
              <w:jc w:val="both"/>
            </w:pPr>
            <w:r>
              <w:rPr>
                <w:rFonts w:ascii="Times New Roman"/>
                <w:b w:val="false"/>
                <w:i w:val="false"/>
                <w:color w:val="000000"/>
                <w:sz w:val="20"/>
              </w:rPr>
              <w:t xml:space="preserve">
№ 2365-81, 24.08.1983 ж. № 2839-83, 03.01.1985 ж. № 3187-85, 04.10.1988 ж.  </w:t>
            </w:r>
          </w:p>
          <w:p>
            <w:pPr>
              <w:spacing w:after="20"/>
              <w:ind w:left="20"/>
              <w:jc w:val="both"/>
            </w:pPr>
            <w:r>
              <w:rPr>
                <w:rFonts w:ascii="Times New Roman"/>
                <w:b w:val="false"/>
                <w:i w:val="false"/>
                <w:color w:val="000000"/>
                <w:sz w:val="20"/>
              </w:rPr>
              <w:t>
№ 4710-88 бекіткен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Денсаулықмині 24.08.1983 ж.  </w:t>
            </w:r>
          </w:p>
          <w:p>
            <w:pPr>
              <w:spacing w:after="20"/>
              <w:ind w:left="20"/>
              <w:jc w:val="both"/>
            </w:pPr>
            <w:r>
              <w:rPr>
                <w:rFonts w:ascii="Times New Roman"/>
                <w:b w:val="false"/>
                <w:i w:val="false"/>
                <w:color w:val="000000"/>
                <w:sz w:val="20"/>
              </w:rPr>
              <w:t>
№ 2840-83, 24.08.1983 ж. № 2793-83, 28.01.1980 ж. № 2137-80 бекіткен</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w:t>
            </w:r>
          </w:p>
          <w:p>
            <w:pPr>
              <w:spacing w:after="20"/>
              <w:ind w:left="20"/>
              <w:jc w:val="both"/>
            </w:pPr>
            <w:r>
              <w:rPr>
                <w:rFonts w:ascii="Times New Roman"/>
                <w:b w:val="false"/>
                <w:i w:val="false"/>
                <w:color w:val="000000"/>
                <w:sz w:val="20"/>
              </w:rPr>
              <w:t xml:space="preserve">
25.06.2014 ж. </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xml:space="preserve">
 25.06.2014 ж.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МСРА (МЦПА)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майлы зығыр </w:t>
            </w:r>
          </w:p>
          <w:p>
            <w:pPr>
              <w:spacing w:after="20"/>
              <w:ind w:left="20"/>
              <w:jc w:val="both"/>
            </w:pPr>
            <w:r>
              <w:rPr>
                <w:rFonts w:ascii="Times New Roman"/>
                <w:b w:val="false"/>
                <w:i w:val="false"/>
                <w:color w:val="000000"/>
                <w:sz w:val="20"/>
              </w:rPr>
              <w:t xml:space="preserve">
(тұқымы, майы) – 0,1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4.1.2994-12</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32690-2014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Майлы зығырдың тұқымы мен майындағы МЦПА қалдық мөлшерін капиллярлы газды-сұйықтықты хроматография әдісімен анықтау </w:t>
            </w:r>
          </w:p>
          <w:p>
            <w:pPr>
              <w:spacing w:after="20"/>
              <w:ind w:left="20"/>
              <w:jc w:val="both"/>
            </w:pPr>
            <w:r>
              <w:rPr>
                <w:rFonts w:ascii="Times New Roman"/>
                <w:b w:val="false"/>
                <w:i w:val="false"/>
                <w:color w:val="000000"/>
                <w:sz w:val="20"/>
              </w:rPr>
              <w:t>
Шырын өнімдері. Пестицидтерді тандемдік тиімділігі жоғары сұйықтықты хроматомасс-спектрометрия (ТЖСХ-МС/МС)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Роспотребнадзор бекіткен </w:t>
            </w:r>
          </w:p>
          <w:p>
            <w:pPr>
              <w:spacing w:after="20"/>
              <w:ind w:left="20"/>
              <w:jc w:val="both"/>
            </w:pPr>
            <w:r>
              <w:rPr>
                <w:rFonts w:ascii="Times New Roman"/>
                <w:b w:val="false"/>
                <w:i w:val="false"/>
                <w:color w:val="000000"/>
                <w:sz w:val="20"/>
              </w:rPr>
              <w:t xml:space="preserve">
19.03.2012 ж. </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w:t>
            </w:r>
          </w:p>
          <w:p>
            <w:pPr>
              <w:spacing w:after="20"/>
              <w:ind w:left="20"/>
              <w:jc w:val="both"/>
            </w:pPr>
            <w:r>
              <w:rPr>
                <w:rFonts w:ascii="Times New Roman"/>
                <w:b w:val="false"/>
                <w:i w:val="false"/>
                <w:color w:val="000000"/>
                <w:sz w:val="20"/>
              </w:rPr>
              <w:t>
 25.06.2014 ж.</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налед</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 0,1; ет – 0,3; картоп, жұмыртқа, сүт және оның өңделген өнімдері –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агар-дифузиялық</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хромато-энзимдік</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 1112-73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2086-79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6140-91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32690-2014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12393-2-2011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12393-3-2011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алынатын өнімдердегі фосфор-органикалық инсектицидтерді энзиматиялық агар-диффузиялық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Өсімдік өнімдері мен биосубстракталардағы фосфор-органикалық инсектицидтерді анықтаудың энзимо-хроматографиялық әдісі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Судағы, топырақтағы, зығыр мен мақта тұқымындағы диметипинді газды-сұйықтықты хроматографиямен анықтау жөніндегі уақытша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өнімдері. Пестицидтерді тандемдік тиімділігі жоғары сұйықтықты хроматомасс-спектрометрия (ТЖСХ-МС/МС)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Денсаулықмині  бекіткен </w:t>
            </w:r>
          </w:p>
          <w:p>
            <w:pPr>
              <w:spacing w:after="20"/>
              <w:ind w:left="20"/>
              <w:jc w:val="both"/>
            </w:pPr>
            <w:r>
              <w:rPr>
                <w:rFonts w:ascii="Times New Roman"/>
                <w:b w:val="false"/>
                <w:i w:val="false"/>
                <w:color w:val="000000"/>
                <w:sz w:val="20"/>
              </w:rPr>
              <w:t xml:space="preserve">
31.07.1973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Бас мемлекеттік санитарлық дәрігерінің орынбасары бекіткен 19.10.1979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Денсаулықмині бекіткен </w:t>
            </w:r>
          </w:p>
          <w:p>
            <w:pPr>
              <w:spacing w:after="20"/>
              <w:ind w:left="20"/>
              <w:jc w:val="both"/>
            </w:pPr>
            <w:r>
              <w:rPr>
                <w:rFonts w:ascii="Times New Roman"/>
                <w:b w:val="false"/>
                <w:i w:val="false"/>
                <w:color w:val="000000"/>
                <w:sz w:val="20"/>
              </w:rPr>
              <w:t xml:space="preserve">
29.07.1991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xml:space="preserve">
  25.06.2014 ж. </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напропамид</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(тұқымы) – 0,1 5; күнбағыс (майы) – 0,05; томат, қияр, кәді, асқабақ – 0,1; темекі – 1,0; рапс (дәні, майы) –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ЖҚХ,</w:t>
            </w:r>
          </w:p>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4.1.2781-10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32689.1-3-2014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1532-76</w:t>
            </w:r>
          </w:p>
          <w:p>
            <w:pPr>
              <w:spacing w:after="20"/>
              <w:ind w:left="20"/>
              <w:jc w:val="both"/>
            </w:pPr>
            <w:r>
              <w:rPr>
                <w:rFonts w:ascii="Times New Roman"/>
                <w:b w:val="false"/>
                <w:i w:val="false"/>
                <w:color w:val="000000"/>
                <w:sz w:val="20"/>
              </w:rPr>
              <w:t>
№ 3011-84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32690-2014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Рапс тұқымы мен майындағы және томат жемістеріндегі напропамидтің қалдық мөлшерін капиллярлы газды-сұйықтықты хроматография әдісімен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Пестицид қалдықтарын газохроматографиялық анықтаудың мультиәдістері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Судағы және өсімдік материалындағы девринол препаратын жұқа қабатты хроматография әдісімен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өнімдері. Пестицидтерді тандемдік тиімділігі жоғары сұйықтықты хроматомасс-спектрометрия (ТЖСХ-МС/МС)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Роспотребнадзор бекіткен </w:t>
            </w:r>
          </w:p>
          <w:p>
            <w:pPr>
              <w:spacing w:after="20"/>
              <w:ind w:left="20"/>
              <w:jc w:val="both"/>
            </w:pPr>
            <w:r>
              <w:rPr>
                <w:rFonts w:ascii="Times New Roman"/>
                <w:b w:val="false"/>
                <w:i w:val="false"/>
                <w:color w:val="000000"/>
                <w:sz w:val="20"/>
              </w:rPr>
              <w:t xml:space="preserve">
24.11.2010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w:t>
            </w:r>
          </w:p>
          <w:p>
            <w:pPr>
              <w:spacing w:after="20"/>
              <w:ind w:left="20"/>
              <w:jc w:val="both"/>
            </w:pPr>
            <w:r>
              <w:rPr>
                <w:rFonts w:ascii="Times New Roman"/>
                <w:b w:val="false"/>
                <w:i w:val="false"/>
                <w:color w:val="000000"/>
                <w:sz w:val="20"/>
              </w:rPr>
              <w:t xml:space="preserve">
25.06.2014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КСРО Бас мемлекеттік санитарлық дәрігерінің орынбасары бекіткен 20.12.1976 ж.</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w:t>
            </w:r>
          </w:p>
          <w:p>
            <w:pPr>
              <w:spacing w:after="20"/>
              <w:ind w:left="20"/>
              <w:jc w:val="both"/>
            </w:pPr>
            <w:r>
              <w:rPr>
                <w:rFonts w:ascii="Times New Roman"/>
                <w:b w:val="false"/>
                <w:i w:val="false"/>
                <w:color w:val="000000"/>
                <w:sz w:val="20"/>
              </w:rPr>
              <w:t xml:space="preserve">
25.06.2014 ж.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кремний-фторлы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 (табиғи түрі ескерілген) – 0,4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ионометрия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өніміндегі, азықтағы және құрама жемдегі фтор құрамын ионометриялық анықтау жөніндегі әдістемелік нұсқаулар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ЦИНАО, 1995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трихлорацетаты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жидектер, қант қызылшасы, асханалық, көкөністер (картоптан басқа), жемістер (шекілдеуікті және сүйекті), күнбағыс (тұқымы, майы), астық тұқымдастар дәні, бұршақ дәнділер –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ЖҚХ, ГСХ, </w:t>
            </w:r>
          </w:p>
          <w:p>
            <w:pPr>
              <w:spacing w:after="20"/>
              <w:ind w:left="20"/>
              <w:jc w:val="both"/>
            </w:pPr>
            <w:r>
              <w:rPr>
                <w:rFonts w:ascii="Times New Roman"/>
                <w:b w:val="false"/>
                <w:i w:val="false"/>
                <w:color w:val="000000"/>
                <w:sz w:val="20"/>
              </w:rPr>
              <w:t>хрома-тоэн-зим-дік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4380-87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Пестицидтердің қалдықтары азық рационында қатар болған кезде оларды анықтаудың үйлестірілген әдісі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КСРО Денсаулықмині бекіткен</w:t>
            </w:r>
          </w:p>
          <w:p>
            <w:pPr>
              <w:spacing w:after="20"/>
              <w:ind w:left="20"/>
              <w:jc w:val="both"/>
            </w:pPr>
            <w:r>
              <w:rPr>
                <w:rFonts w:ascii="Times New Roman"/>
                <w:b w:val="false"/>
                <w:i w:val="false"/>
                <w:color w:val="000000"/>
                <w:sz w:val="20"/>
              </w:rPr>
              <w:t xml:space="preserve">
  08.06.1987 ж.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нафталиндік ангидрид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 дәні –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4.1.2300-07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Топырақтағы, дәндегі және дәнді дақылдар сабанындағы нафталинді ангидридтің қалдық мөлшерін тиімділігі жоғары сұйық хроматография әдісімен анықтау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Роспотребнадзор бекіткен </w:t>
            </w:r>
          </w:p>
          <w:p>
            <w:pPr>
              <w:spacing w:after="20"/>
              <w:ind w:left="20"/>
              <w:jc w:val="both"/>
            </w:pPr>
            <w:r>
              <w:rPr>
                <w:rFonts w:ascii="Times New Roman"/>
                <w:b w:val="false"/>
                <w:i w:val="false"/>
                <w:color w:val="000000"/>
                <w:sz w:val="20"/>
              </w:rPr>
              <w:t xml:space="preserve">
25.10.2007 ж.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никосульфурон</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(дәні) – 0,2; жүгері (майы) –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4.1.1226-03</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 2060-06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32690-2014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Судағы, топырақтағы, жүгері дәніндегі және жасыл массасындағы никосульфуронның қалдық мөлшерін тиімділігі жоғары сұйық хроматография әдісімен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Жүгері майындағы Никосульфуронның қалдық мөлшерін тиімділігі жоғары сұйық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өнімдері. Пестицидтерді тандемдік тиімділігі жоғары сұйық хроматомасс-спектрометрия (ТЖСХ-МС/МС)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РФ Бас мемлекеттік дәрігері бекіткен  16.03.2003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Роспотребнадзор бекіткен </w:t>
            </w:r>
          </w:p>
          <w:p>
            <w:pPr>
              <w:spacing w:after="20"/>
              <w:ind w:left="20"/>
              <w:jc w:val="both"/>
            </w:pPr>
            <w:r>
              <w:rPr>
                <w:rFonts w:ascii="Times New Roman"/>
                <w:b w:val="false"/>
                <w:i w:val="false"/>
                <w:color w:val="000000"/>
                <w:sz w:val="20"/>
              </w:rPr>
              <w:t xml:space="preserve">
10.04.2006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w:t>
            </w:r>
          </w:p>
          <w:p>
            <w:pPr>
              <w:spacing w:after="20"/>
              <w:ind w:left="20"/>
              <w:jc w:val="both"/>
            </w:pPr>
            <w:r>
              <w:rPr>
                <w:rFonts w:ascii="Times New Roman"/>
                <w:b w:val="false"/>
                <w:i w:val="false"/>
                <w:color w:val="000000"/>
                <w:sz w:val="20"/>
              </w:rPr>
              <w:t xml:space="preserve">
25.06.2014 ж.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нитротрихлор-метан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арналған астық –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титрометрия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қорының зиянкестері-не қарсы күрес жөніндегі нұсқаулық, 11-қосымша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Дәндегі және астық өнімдеріндегі фосфинді титрометриялық анықтау әдістемесі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"Зернопродукт" ВНПО бас директоры 27.08.91 бекіткен</w:t>
            </w:r>
          </w:p>
          <w:p>
            <w:pPr>
              <w:spacing w:after="20"/>
              <w:ind w:left="20"/>
              <w:jc w:val="both"/>
            </w:pPr>
            <w:r>
              <w:rPr>
                <w:rFonts w:ascii="Times New Roman"/>
                <w:b w:val="false"/>
                <w:i w:val="false"/>
                <w:color w:val="000000"/>
                <w:sz w:val="20"/>
              </w:rPr>
              <w:t>
КСРО Бас мемлекеттік санитарлық дәрігерінің орынбасарымен 11.07.91ж. келісілген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новалурон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 күнжарасы, құрғақ – 40,0; мақта (тұқымы) – 0,5; сүт қоректілердің тамақтық қосымша өнімдері – 10,0; сүт қоректілер еті (теңіз жануарларынан басқа) – 10,0; сүт майы – 7,0; сүт – 0,4; шекілдеуікті жемістер– 3,0; картоп – 0,01; құс еті – 0,01; құстың қосымша өнімдері – 0,01; соялы атбас бұршақ, піспеген – 0,01; томат –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2840-83, </w:t>
            </w:r>
          </w:p>
          <w:p>
            <w:pPr>
              <w:spacing w:after="20"/>
              <w:ind w:left="20"/>
              <w:jc w:val="both"/>
            </w:pPr>
            <w:r>
              <w:rPr>
                <w:rFonts w:ascii="Times New Roman"/>
                <w:b w:val="false"/>
                <w:i w:val="false"/>
                <w:color w:val="000000"/>
                <w:sz w:val="20"/>
              </w:rPr>
              <w:t xml:space="preserve">
№ 2793-83, </w:t>
            </w:r>
          </w:p>
          <w:p>
            <w:pPr>
              <w:spacing w:after="20"/>
              <w:ind w:left="20"/>
              <w:jc w:val="both"/>
            </w:pPr>
            <w:r>
              <w:rPr>
                <w:rFonts w:ascii="Times New Roman"/>
                <w:b w:val="false"/>
                <w:i w:val="false"/>
                <w:color w:val="000000"/>
                <w:sz w:val="20"/>
              </w:rPr>
              <w:t>
№ 2137-80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топырақтағы, өсімдік массасындағы, көкөністегі фенил-несепзәрлік гербицидтерді (фенурон, которан, монурон, диурон, дикуран, дозанекс, теноран, фалоран, арезин, линурон, паторан, малоран) жұқа қабатты хроматография әдісімен анықтау жөніндегі әдістемелік нұсқаулар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Денсаулықмині 24.08.1983 ж. № 2840-83, 24.08.1983 ж. № 2793-83, 28.01.1980 ж. </w:t>
            </w:r>
          </w:p>
          <w:p>
            <w:pPr>
              <w:spacing w:after="20"/>
              <w:ind w:left="20"/>
              <w:jc w:val="both"/>
            </w:pPr>
            <w:r>
              <w:rPr>
                <w:rFonts w:ascii="Times New Roman"/>
                <w:b w:val="false"/>
                <w:i w:val="false"/>
                <w:color w:val="000000"/>
                <w:sz w:val="20"/>
              </w:rPr>
              <w:t>
№ 2137-80 бекіткен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норэ</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тектес тамақ өнімдері –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ЖҚХ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2840-83, </w:t>
            </w:r>
          </w:p>
          <w:p>
            <w:pPr>
              <w:spacing w:after="20"/>
              <w:ind w:left="20"/>
              <w:jc w:val="both"/>
            </w:pPr>
            <w:r>
              <w:rPr>
                <w:rFonts w:ascii="Times New Roman"/>
                <w:b w:val="false"/>
                <w:i w:val="false"/>
                <w:color w:val="000000"/>
                <w:sz w:val="20"/>
              </w:rPr>
              <w:t xml:space="preserve">
№ 2793-83, </w:t>
            </w:r>
          </w:p>
          <w:p>
            <w:pPr>
              <w:spacing w:after="20"/>
              <w:ind w:left="20"/>
              <w:jc w:val="both"/>
            </w:pPr>
            <w:r>
              <w:rPr>
                <w:rFonts w:ascii="Times New Roman"/>
                <w:b w:val="false"/>
                <w:i w:val="false"/>
                <w:color w:val="000000"/>
                <w:sz w:val="20"/>
              </w:rPr>
              <w:t>
№ 2137-80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топырақтағы, өсімдік массасындағы, көкөністегі фенил-несепзәрлік гербицидтерді (фенурон, которан, монурон, диурон, дикуран, дозанекс, теноран, фалоран, арезин, линурон, паторан, малоран) жұқа қабатты хроматография әдісімен анықтау жөніндегі әдістемелік нұсқаулар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Денсаулықмині 24.08.1983 ж.  </w:t>
            </w:r>
          </w:p>
          <w:p>
            <w:pPr>
              <w:spacing w:after="20"/>
              <w:ind w:left="20"/>
              <w:jc w:val="both"/>
            </w:pPr>
            <w:r>
              <w:rPr>
                <w:rFonts w:ascii="Times New Roman"/>
                <w:b w:val="false"/>
                <w:i w:val="false"/>
                <w:color w:val="000000"/>
                <w:sz w:val="20"/>
              </w:rPr>
              <w:t xml:space="preserve">
№ 2840-83, 24.08.1983 ж. № 2793-83, 28.01.1980 ж. </w:t>
            </w:r>
          </w:p>
          <w:p>
            <w:pPr>
              <w:spacing w:after="20"/>
              <w:ind w:left="20"/>
              <w:jc w:val="both"/>
            </w:pPr>
            <w:r>
              <w:rPr>
                <w:rFonts w:ascii="Times New Roman"/>
                <w:b w:val="false"/>
                <w:i w:val="false"/>
                <w:color w:val="000000"/>
                <w:sz w:val="20"/>
              </w:rPr>
              <w:t>
№ 2137-80 бекіткен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оксадиксил</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 0,1; ылғал құлмақ – 0,25; жүзім, томат – 0,5; қант қызылшасы – 1,0; шекілдеуікті жемістер– 0,5;   темекі, пияз – 0,04; қияр –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ЖҚХ,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6270-91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32690-2014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Картоптағы, қиярдағы, томаттағы, қант қызылшасындағы, жүзімдегі, топырақтағы және судағы оксадиксилді газды-сұйықтықты және жұқа қабатты хроматографиялық әдістермен анықтау жөніндегі әдістемелік нұсқаулар</w:t>
            </w:r>
          </w:p>
          <w:p>
            <w:pPr>
              <w:spacing w:after="20"/>
              <w:ind w:left="20"/>
              <w:jc w:val="both"/>
            </w:pPr>
            <w:r>
              <w:rPr>
                <w:rFonts w:ascii="Times New Roman"/>
                <w:b w:val="false"/>
                <w:i w:val="false"/>
                <w:color w:val="000000"/>
                <w:sz w:val="20"/>
              </w:rPr>
              <w:t>
Шырын өнімдері. Пестицидтерді тандемдік тиімділігі жоғары сұйық хроматомасс-спектрометрия (ТЖСХ-МС/МС)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Денсаулықмині бекіткен </w:t>
            </w:r>
          </w:p>
          <w:p>
            <w:pPr>
              <w:spacing w:after="20"/>
              <w:ind w:left="20"/>
              <w:jc w:val="both"/>
            </w:pPr>
            <w:r>
              <w:rPr>
                <w:rFonts w:ascii="Times New Roman"/>
                <w:b w:val="false"/>
                <w:i w:val="false"/>
                <w:color w:val="000000"/>
                <w:sz w:val="20"/>
              </w:rPr>
              <w:t xml:space="preserve">
27.07.1991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w:t>
            </w:r>
          </w:p>
          <w:p>
            <w:pPr>
              <w:spacing w:after="20"/>
              <w:ind w:left="20"/>
              <w:jc w:val="both"/>
            </w:pPr>
            <w:r>
              <w:rPr>
                <w:rFonts w:ascii="Times New Roman"/>
                <w:b w:val="false"/>
                <w:i w:val="false"/>
                <w:color w:val="000000"/>
                <w:sz w:val="20"/>
              </w:rPr>
              <w:t xml:space="preserve">
25.06.2014 ж.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оксамил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 – 0,1; құрғақ құлмақ – 1,0; томат, қияр – 2,0; жер жаңғақ – 0,05;  картоп, сәбіз – 0,1; мақта (тұқымы) – 0,2;  қауын, тәтті бұрыш (қалампырлыны қоса)  – 2,0; цитрус тұқымдас жемістер – 5,0; сүт қоректілер еті (теңіз жануарларынан басқа), ІҚМ, ешкі, жылқы, шошқа және қой қосымша өнімдері, сүт, құс еті, жұмыртқасы және қосымша өнімдері– 0,02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2359-81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32690-2014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өніміндегі, топырақтағы және судағы видатты жұқа қабатты хроматография әдісімен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өнімдері. Пестицидтерді тандемдік тиімділігі жоғары сұйықтықты хроматомасс-спектрометрия (ТЖСХ-МС/МС) әдісімен анықтау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Денсаулықмині .бекіткен  </w:t>
            </w:r>
          </w:p>
          <w:p>
            <w:pPr>
              <w:spacing w:after="20"/>
              <w:ind w:left="20"/>
              <w:jc w:val="both"/>
            </w:pPr>
            <w:r>
              <w:rPr>
                <w:rFonts w:ascii="Times New Roman"/>
                <w:b w:val="false"/>
                <w:i w:val="false"/>
                <w:color w:val="000000"/>
                <w:sz w:val="20"/>
              </w:rPr>
              <w:t xml:space="preserve">
30.03.1981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w:t>
            </w:r>
          </w:p>
          <w:p>
            <w:pPr>
              <w:spacing w:after="20"/>
              <w:ind w:left="20"/>
              <w:jc w:val="both"/>
            </w:pPr>
            <w:r>
              <w:rPr>
                <w:rFonts w:ascii="Times New Roman"/>
                <w:b w:val="false"/>
                <w:i w:val="false"/>
                <w:color w:val="000000"/>
                <w:sz w:val="20"/>
              </w:rPr>
              <w:t xml:space="preserve">
25.06.2014 ж.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оксидеметон-метил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 дәні – 0,02; ІҚМ еті – 0,05; барлық құрғақ атбас бұршақтар – 0,1; қырыққабат (барлық түрлері) – 0,05; мақта (тұқымы) – 0,05; жұмыртқа – 0,05; лимондар – 0,2; ІҚМ, шошқа, қой еті – 0,05; сүт – 0,01; алмұрттар – 0,05; шошқа тоңмайы – 0,05; картоп – 0,01; құс тоңмайы – 0,05; құс еті – 0,05; қойдың тоңмайы – 0,05; қант қызылшасы –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32689.1-3-2014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 қалдықтарын газохроматографиялық анықтаудың мультиәдістері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w:t>
            </w:r>
          </w:p>
          <w:p>
            <w:pPr>
              <w:spacing w:after="20"/>
              <w:ind w:left="20"/>
              <w:jc w:val="both"/>
            </w:pPr>
            <w:r>
              <w:rPr>
                <w:rFonts w:ascii="Times New Roman"/>
                <w:b w:val="false"/>
                <w:i w:val="false"/>
                <w:color w:val="000000"/>
                <w:sz w:val="20"/>
              </w:rPr>
              <w:t xml:space="preserve">
 25.06.2014 ж.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оксикарбоксин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 дәні –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32690-2014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 өнімдері. Пестицидтерді тандемдік тиімділігі жоғары сұйықтықты хроматомасс-спектрометрия (ТЖСХ-МС/МС)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w:t>
            </w:r>
          </w:p>
          <w:p>
            <w:pPr>
              <w:spacing w:after="20"/>
              <w:ind w:left="20"/>
              <w:jc w:val="both"/>
            </w:pPr>
            <w:r>
              <w:rPr>
                <w:rFonts w:ascii="Times New Roman"/>
                <w:b w:val="false"/>
                <w:i w:val="false"/>
                <w:color w:val="000000"/>
                <w:sz w:val="20"/>
              </w:rPr>
              <w:t xml:space="preserve">
25.06.2014 ж.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оксифлуорфен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шекілдеуікті жемістер, пияз, күнбағыс (тұқымы, майы) –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32690-2014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 өнімдері. Пестицидтерді тандемдік тиімділігі жоғары сұйықтықты хроматомасс-спектрометрия (ТЖСХ-МС/МС)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w:t>
            </w:r>
          </w:p>
          <w:p>
            <w:pPr>
              <w:spacing w:after="20"/>
              <w:ind w:left="20"/>
              <w:jc w:val="both"/>
            </w:pPr>
            <w:r>
              <w:rPr>
                <w:rFonts w:ascii="Times New Roman"/>
                <w:b w:val="false"/>
                <w:i w:val="false"/>
                <w:color w:val="000000"/>
                <w:sz w:val="20"/>
              </w:rPr>
              <w:t>
  25.06.2014 ж.</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паракват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шәй, көк және қара (ферменттелген және құрғақ)  – 0,2; жапырақты көкөністер – 0,07; құмай – 0,003; құрғақ құлмақ, зәйтүн – 0,1; жидектер және басқа ұсақ жемістер, сүйекті жемістер, шекілдеуікті жемістер– 0,01; цитрус тұқымдас жемістер, жеуге жарамды жемісті көкөністер, асқабақ тектестер– 0,02; күнбағыс (тұқымы), мақта (тұқымы) – 2,0; бұршақтылар – 0,5; жүгері – 0,03; ағашта өсетін жаңғақ, жүгері ұны, жеуге жарамды жемісті көкөністер, асқабақ тектестерден басқа, күріш – 0,05; жеуге жарамды тамырлары мен тамыр-жемістері бар көкөністер, құстың және сүт қоректілердің қосымша өнімдері және еті (теңіз жануарларынан басқа), жұмыртқа, сүт – 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ШӘН</w:t>
            </w:r>
          </w:p>
          <w:p>
            <w:pPr>
              <w:spacing w:after="20"/>
              <w:ind w:left="20"/>
              <w:jc w:val="both"/>
            </w:pPr>
            <w:r>
              <w:rPr>
                <w:rFonts w:ascii="Times New Roman"/>
                <w:b w:val="false"/>
                <w:i w:val="false"/>
                <w:color w:val="000000"/>
                <w:sz w:val="20"/>
              </w:rPr>
              <w:t>
1112-73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топырақтағы және шөптегі паракватты спектрофотометриялық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Денсаулықмині  бекіткен </w:t>
            </w:r>
          </w:p>
          <w:p>
            <w:pPr>
              <w:spacing w:after="20"/>
              <w:ind w:left="20"/>
              <w:jc w:val="both"/>
            </w:pPr>
            <w:r>
              <w:rPr>
                <w:rFonts w:ascii="Times New Roman"/>
                <w:b w:val="false"/>
                <w:i w:val="false"/>
                <w:color w:val="000000"/>
                <w:sz w:val="20"/>
              </w:rPr>
              <w:t xml:space="preserve">
31.07.1973 ж.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паратионметил</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шекілдеуікті жемістер– 0,2; томат – 0,002;  асбұршақ, астық тұқымдастар дәні – 0,1; қант қызылшасы – 0,05;  асбұршақ  (құрғақ) – 0,3; сүйекті жемістер (шірне, шабдалы) – 0,3; картоп, атбас бұршақтар (құрғақ), қырыққабат (қауданды ) – 0,05; жүзім – 0,5; кептірілген жүзім (барлық түрлері) –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хромато-энзим-дік</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2649-82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3222-85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Р </w:t>
            </w:r>
          </w:p>
          <w:p>
            <w:pPr>
              <w:spacing w:after="20"/>
              <w:ind w:left="20"/>
              <w:jc w:val="both"/>
            </w:pPr>
            <w:r>
              <w:rPr>
                <w:rFonts w:ascii="Times New Roman"/>
                <w:b w:val="false"/>
                <w:i w:val="false"/>
                <w:color w:val="000000"/>
                <w:sz w:val="20"/>
              </w:rPr>
              <w:t>
30710-2001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2649-82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1350-75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xml:space="preserve">
1112-73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xml:space="preserve">
1112-73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32689.1-3-2014  </w:t>
            </w:r>
          </w:p>
          <w:p>
            <w:pPr>
              <w:spacing w:after="20"/>
              <w:ind w:left="20"/>
              <w:jc w:val="both"/>
            </w:pPr>
            <w:r>
              <w:rPr>
                <w:rFonts w:ascii="Times New Roman"/>
                <w:b w:val="false"/>
                <w:i w:val="false"/>
                <w:color w:val="000000"/>
                <w:sz w:val="20"/>
              </w:rPr>
              <w:t>
№ 2086-79</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xml:space="preserve">
1112-73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32690-2014  </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АСТ ЕН 12393-2-2011</w:t>
            </w:r>
          </w:p>
          <w:p>
            <w:pPr>
              <w:spacing w:after="20"/>
              <w:ind w:left="20"/>
              <w:jc w:val="both"/>
            </w:pPr>
            <w:r>
              <w:rPr>
                <w:rFonts w:ascii="Times New Roman"/>
                <w:b w:val="false"/>
                <w:i w:val="false"/>
                <w:color w:val="000000"/>
                <w:sz w:val="20"/>
              </w:rPr>
              <w:t>
АСТ ЕН 12393-3-2011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көкөніс пен жемістердегі (картоп, сәбіз, ақжелкек, алма, алмұрт, алхоры) метафосты, фосфамидті және хлорофосты жұқа қабатты және газды-сұйықтықты хроматография әдістерімен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Өсімдіктерден және жануарлардан алынатын өнімдердегі, дәрілік өсімдіктердегі, азықтық жемдегі, судағы, топырақтағы фосфорорганикалық пестицидтерді хроматографиялық әдістермен анықтаудың үйлестірілген әдістемесі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Жемістер, көкөністер және олардың өңделген өнімдері. Фосфорорганикалық пестицидтердің қалдық мөлшерін анықтау әдістері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Кептірілген көкөніс пен жемістердегі (картоп, сәбіз, ақжелкек, алма, алмұрт, алхоры) метафосты, фосфамидті және хлорофосты жұқа қабатты және газды-сұйықтықты хроматография әдістерімен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Балалардың құрғақ сүт қоспаларын өндіруге арналған шикізаттағы хлорорганикалық пестицидтерді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Картоптағы, сәбіздегі, қызылшадағы, судағы және ерте сұрыпты алмадағы фосфамидті, метафосты, тиофосты және кабофосты газды-сұйықтықты хроматографиямен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Көкөністегі, жемістердегі және судағы метафосты газды-сұйықтықты хроматографиямен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Пестицид қалдықтарын газохроматографиялық анықтаудың мультиәдістері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Өсімдік өнімдері мен биосубстраттардағы фосфор-органикалық инсектицидтерді анықтаудың энзимо-хроматографиялық әдісі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Судағы, топырақтағы өсімдіктерден алынатын тамақ өнімдеріндегі метафосты жұқа қабатты хроматографиямен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өнімдері. Пестицидтерді тандемдік тиімділігі жоғары сұйықтықты хроматомасс-спектрометрия (ТЖСХ-МС/МС) әдісімен анықтау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Денсаулықмині бекіткен </w:t>
            </w:r>
          </w:p>
          <w:p>
            <w:pPr>
              <w:spacing w:after="20"/>
              <w:ind w:left="20"/>
              <w:jc w:val="both"/>
            </w:pPr>
            <w:r>
              <w:rPr>
                <w:rFonts w:ascii="Times New Roman"/>
                <w:b w:val="false"/>
                <w:i w:val="false"/>
                <w:color w:val="000000"/>
                <w:sz w:val="20"/>
              </w:rPr>
              <w:t xml:space="preserve">
28.12.1982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КСРО Денсаулықмині бекіткен</w:t>
            </w:r>
          </w:p>
          <w:p>
            <w:pPr>
              <w:spacing w:after="20"/>
              <w:ind w:left="20"/>
              <w:jc w:val="both"/>
            </w:pPr>
            <w:r>
              <w:rPr>
                <w:rFonts w:ascii="Times New Roman"/>
                <w:b w:val="false"/>
                <w:i w:val="false"/>
                <w:color w:val="000000"/>
                <w:sz w:val="20"/>
              </w:rPr>
              <w:t xml:space="preserve">
 11.03.1985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Ресей Мемстандартының 27.07.2001 ж.  N 295-ст қаулысымен қолданысқа енгізілген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Денсаулықмині бекіткен </w:t>
            </w:r>
          </w:p>
          <w:p>
            <w:pPr>
              <w:spacing w:after="20"/>
              <w:ind w:left="20"/>
              <w:jc w:val="both"/>
            </w:pPr>
            <w:r>
              <w:rPr>
                <w:rFonts w:ascii="Times New Roman"/>
                <w:b w:val="false"/>
                <w:i w:val="false"/>
                <w:color w:val="000000"/>
                <w:sz w:val="20"/>
              </w:rPr>
              <w:t xml:space="preserve">
28.12.1982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Денсаулықмині 22.09.1975 ж.бекіткен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Денсаулықмині  бекіткен </w:t>
            </w:r>
          </w:p>
          <w:p>
            <w:pPr>
              <w:spacing w:after="20"/>
              <w:ind w:left="20"/>
              <w:jc w:val="both"/>
            </w:pPr>
            <w:r>
              <w:rPr>
                <w:rFonts w:ascii="Times New Roman"/>
                <w:b w:val="false"/>
                <w:i w:val="false"/>
                <w:color w:val="000000"/>
                <w:sz w:val="20"/>
              </w:rPr>
              <w:t xml:space="preserve">
31.07.1973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Денсаулықмині  бекіткен </w:t>
            </w:r>
          </w:p>
          <w:p>
            <w:pPr>
              <w:spacing w:after="20"/>
              <w:ind w:left="20"/>
              <w:jc w:val="both"/>
            </w:pPr>
            <w:r>
              <w:rPr>
                <w:rFonts w:ascii="Times New Roman"/>
                <w:b w:val="false"/>
                <w:i w:val="false"/>
                <w:color w:val="000000"/>
                <w:sz w:val="20"/>
              </w:rPr>
              <w:t xml:space="preserve">
31.07.1973 ж. </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w:t>
            </w:r>
          </w:p>
          <w:p>
            <w:pPr>
              <w:spacing w:after="20"/>
              <w:ind w:left="20"/>
              <w:jc w:val="both"/>
            </w:pPr>
            <w:r>
              <w:rPr>
                <w:rFonts w:ascii="Times New Roman"/>
                <w:b w:val="false"/>
                <w:i w:val="false"/>
                <w:color w:val="000000"/>
                <w:sz w:val="20"/>
              </w:rPr>
              <w:t xml:space="preserve">
25.06.2014 ж.  </w:t>
            </w:r>
          </w:p>
          <w:p>
            <w:pPr>
              <w:spacing w:after="20"/>
              <w:ind w:left="20"/>
              <w:jc w:val="both"/>
            </w:pPr>
            <w:r>
              <w:rPr>
                <w:rFonts w:ascii="Times New Roman"/>
                <w:b w:val="false"/>
                <w:i w:val="false"/>
                <w:color w:val="000000"/>
                <w:sz w:val="20"/>
              </w:rPr>
              <w:t xml:space="preserve">
КСРО Бас мемлекеттік санитарлық дәрігердің орынбасары бекіткен 19.10.1979 ж. </w:t>
            </w:r>
          </w:p>
          <w:p>
            <w:pPr>
              <w:spacing w:after="20"/>
              <w:ind w:left="20"/>
              <w:jc w:val="both"/>
            </w:pPr>
            <w:r>
              <w:rPr>
                <w:rFonts w:ascii="Times New Roman"/>
                <w:b w:val="false"/>
                <w:i w:val="false"/>
                <w:color w:val="000000"/>
                <w:sz w:val="20"/>
              </w:rPr>
              <w:t>
КСРО Денсаулықмині  бекіткен 3</w:t>
            </w:r>
          </w:p>
          <w:p>
            <w:pPr>
              <w:spacing w:after="20"/>
              <w:ind w:left="20"/>
              <w:jc w:val="both"/>
            </w:pPr>
            <w:r>
              <w:rPr>
                <w:rFonts w:ascii="Times New Roman"/>
                <w:b w:val="false"/>
                <w:i w:val="false"/>
                <w:color w:val="000000"/>
                <w:sz w:val="20"/>
              </w:rPr>
              <w:t xml:space="preserve">
1.07.1973 ж. </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w:t>
            </w:r>
          </w:p>
          <w:p>
            <w:pPr>
              <w:spacing w:after="20"/>
              <w:ind w:left="20"/>
              <w:jc w:val="both"/>
            </w:pPr>
            <w:r>
              <w:rPr>
                <w:rFonts w:ascii="Times New Roman"/>
                <w:b w:val="false"/>
                <w:i w:val="false"/>
                <w:color w:val="000000"/>
                <w:sz w:val="20"/>
              </w:rPr>
              <w:t xml:space="preserve">
25.06.2014 ж.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пебулат</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(картоптан басқа), қант қызылшасы – 0,05; темекі –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колориметриялық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3022-84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1877-78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xml:space="preserve">
1112-73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топырақтың және өсімдіктердің сынамаларында бірге болған кезде әртүрлі химиялық қасиеттегі гербицидтердің ең аз санын газохроматографиялық жүйелі талдау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Судағы, өсімдік материалындағы, биосубстраттардағы және ауадағы гербицидтерді - туынды тиокарбаминдік қышқылды (вернам, ронит, сутан, тиллам, эптам, ялан) газохроматографиялық әдіспен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Өсімдік материалындағы, топырақтағы, судағы, ауадағы және биологиялық ортадағы эптам мен тилламды колориметриялық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Денсаулықмині  бекіткен </w:t>
            </w:r>
          </w:p>
          <w:p>
            <w:pPr>
              <w:spacing w:after="20"/>
              <w:ind w:left="20"/>
              <w:jc w:val="both"/>
            </w:pPr>
            <w:r>
              <w:rPr>
                <w:rFonts w:ascii="Times New Roman"/>
                <w:b w:val="false"/>
                <w:i w:val="false"/>
                <w:color w:val="000000"/>
                <w:sz w:val="20"/>
              </w:rPr>
              <w:t xml:space="preserve">
27.04.1984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Денсаулықмині  бекіткен </w:t>
            </w:r>
          </w:p>
          <w:p>
            <w:pPr>
              <w:spacing w:after="20"/>
              <w:ind w:left="20"/>
              <w:jc w:val="both"/>
            </w:pPr>
            <w:r>
              <w:rPr>
                <w:rFonts w:ascii="Times New Roman"/>
                <w:b w:val="false"/>
                <w:i w:val="false"/>
                <w:color w:val="000000"/>
                <w:sz w:val="20"/>
              </w:rPr>
              <w:t>
05.06.1978 ж.</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Денсаулықмині.бекіткен  31.07.1973 ж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пендиметалин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(бұршағы, майы), сарымсақ, темекі, құрғақ құлмақ – 0,1; томат, қияр – 0,05; пияз, ақжелкен, қырыққабат, мақта (майы) – 0,05;   күнбағыс (тұқымы, майы) – 0,1; сәбіз – 0,2; дәнді-бұршақты қоспа –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 ЖҚХ, УФ-СФ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4.1.2020-05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32690-2014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 1476-03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 2068-06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4.1.3066-13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3252-85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32689.1-3-2014  </w:t>
            </w:r>
          </w:p>
          <w:p>
            <w:pPr>
              <w:spacing w:after="20"/>
              <w:ind w:left="20"/>
              <w:jc w:val="both"/>
            </w:pPr>
            <w:r>
              <w:rPr>
                <w:rFonts w:ascii="Times New Roman"/>
                <w:b w:val="false"/>
                <w:i w:val="false"/>
                <w:color w:val="000000"/>
                <w:sz w:val="20"/>
              </w:rPr>
              <w:t>
№ 2787-83</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12393-2-2011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12393-3-2011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Пияздағы пендиметалиннің қалдық мөлшерін тиімділігі жоғары сұйықтықты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өнімдері. Пестицидтерді тандемдік тиімділігі жоғары сұйықтықты хроматомасс-спектрометрия (ТЖСХ-МС/МС)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Судағы, топырақтағы, қырықабаттағы, күнбағыс тұқымы мен майындағы пендиметалиннің қалдық мөлшерін  газды-сұйықтықты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Масақты дәнді дақылдардың, күріштің, жүгерінің дәніндегі, өсімдік майындағы, жүгерінің жасыл массасындағы, күріш сабанындағы Пендиметалиннің қалдық мөлшерін  газды-сұйықтықты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xml:space="preserve">
Сәбіздегі пендиметалиннің қалдық мөлшерін капиллярлы газды-сұйықтықты хроматография әдісімен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Темекідегі стомпты газды-сұйықтықты хроматография әдісімен анықтау жөніндегі уақытша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Пестицид қалдықтарын газохроматографиялық анықтаудың мультиәдістері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Судағы, топырақтағы және өсімдік объектілеріндегі стомпты газды-сұйықтықты, жұқа қабатты  хроматография және УК-спектрофотометрия әдістерімен анықтау жөніндегі уақытша әдістемелік нұсқаулар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Роспотребнадзор бекіткен </w:t>
            </w:r>
          </w:p>
          <w:p>
            <w:pPr>
              <w:spacing w:after="20"/>
              <w:ind w:left="20"/>
              <w:jc w:val="both"/>
            </w:pPr>
            <w:r>
              <w:rPr>
                <w:rFonts w:ascii="Times New Roman"/>
                <w:b w:val="false"/>
                <w:i w:val="false"/>
                <w:color w:val="000000"/>
                <w:sz w:val="20"/>
              </w:rPr>
              <w:t xml:space="preserve">
17.10.2005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w:t>
            </w:r>
          </w:p>
          <w:p>
            <w:pPr>
              <w:spacing w:after="20"/>
              <w:ind w:left="20"/>
              <w:jc w:val="both"/>
            </w:pPr>
            <w:r>
              <w:rPr>
                <w:rFonts w:ascii="Times New Roman"/>
                <w:b w:val="false"/>
                <w:i w:val="false"/>
                <w:color w:val="000000"/>
                <w:sz w:val="20"/>
              </w:rPr>
              <w:t>
  25.06.2014 ж.</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РФ Бас мемлекеттік санитарлық дәрігері бекіткен</w:t>
            </w:r>
          </w:p>
          <w:p>
            <w:pPr>
              <w:spacing w:after="20"/>
              <w:ind w:left="20"/>
              <w:jc w:val="both"/>
            </w:pPr>
            <w:r>
              <w:rPr>
                <w:rFonts w:ascii="Times New Roman"/>
                <w:b w:val="false"/>
                <w:i w:val="false"/>
                <w:color w:val="000000"/>
                <w:sz w:val="20"/>
              </w:rPr>
              <w:t xml:space="preserve">
 24.06.2003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xml:space="preserve">
 05.05.2006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РФ Бас мемлекеттік санитарлық дәрігері .бекіткен </w:t>
            </w:r>
          </w:p>
          <w:p>
            <w:pPr>
              <w:spacing w:after="20"/>
              <w:ind w:left="20"/>
              <w:jc w:val="both"/>
            </w:pPr>
            <w:r>
              <w:rPr>
                <w:rFonts w:ascii="Times New Roman"/>
                <w:b w:val="false"/>
                <w:i w:val="false"/>
                <w:color w:val="000000"/>
                <w:sz w:val="20"/>
              </w:rPr>
              <w:t xml:space="preserve">
  19.07.2013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Денсаулықмині бекіткен </w:t>
            </w:r>
          </w:p>
          <w:p>
            <w:pPr>
              <w:spacing w:after="20"/>
              <w:ind w:left="20"/>
              <w:jc w:val="both"/>
            </w:pPr>
            <w:r>
              <w:rPr>
                <w:rFonts w:ascii="Times New Roman"/>
                <w:b w:val="false"/>
                <w:i w:val="false"/>
                <w:color w:val="000000"/>
                <w:sz w:val="20"/>
              </w:rPr>
              <w:t xml:space="preserve">
12.04.1985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w:t>
            </w:r>
          </w:p>
          <w:p>
            <w:pPr>
              <w:spacing w:after="20"/>
              <w:ind w:left="20"/>
              <w:jc w:val="both"/>
            </w:pPr>
            <w:r>
              <w:rPr>
                <w:rFonts w:ascii="Times New Roman"/>
                <w:b w:val="false"/>
                <w:i w:val="false"/>
                <w:color w:val="000000"/>
                <w:sz w:val="20"/>
              </w:rPr>
              <w:t xml:space="preserve">
25.06.2014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Денсаулықмині бекіткен </w:t>
            </w:r>
          </w:p>
          <w:p>
            <w:pPr>
              <w:spacing w:after="20"/>
              <w:ind w:left="20"/>
              <w:jc w:val="both"/>
            </w:pPr>
            <w:r>
              <w:rPr>
                <w:rFonts w:ascii="Times New Roman"/>
                <w:b w:val="false"/>
                <w:i w:val="false"/>
                <w:color w:val="000000"/>
                <w:sz w:val="20"/>
              </w:rPr>
              <w:t xml:space="preserve">
12.05.1983 ж.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пенконазол</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 қарбыз – 0,1; жүзім – 0,3; томат – 0,2; шекілдеуікті жемістер, қауын – 0,2; жүзім, сүйекті жемістер  (шірне мен шабдалыдан басқа) – 0,3; астық тұқымдастар дәні – 0,005; жидектер – 0,1; кептірілген жүзім (мейіздің барлық түрлері), құрғақ құлмақ – 0,5; шірнелер, шабдалы,  ІҚМ еті және қосымша өнімдері, тауық еті және жұмыртқасы  – 0,05; сүт –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xml:space="preserve">
5009-89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32690-2014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дақылдарындағы, топырақтағы және судағы топазды газды-сұйықтықты және жұқа қабатты  хроматография әдісімен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өнімдері. Пестицидтерді тандемдік тиімділігі жоғары сұйықтықты хроматомасс-спектрометрия (ТЖСХ-МС/МС)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КСРО Денсаулықмині бекіткен</w:t>
            </w:r>
          </w:p>
          <w:p>
            <w:pPr>
              <w:spacing w:after="20"/>
              <w:ind w:left="20"/>
              <w:jc w:val="both"/>
            </w:pPr>
            <w:r>
              <w:rPr>
                <w:rFonts w:ascii="Times New Roman"/>
                <w:b w:val="false"/>
                <w:i w:val="false"/>
                <w:color w:val="000000"/>
                <w:sz w:val="20"/>
              </w:rPr>
              <w:t xml:space="preserve">
 08.06.1989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w:t>
            </w:r>
          </w:p>
          <w:p>
            <w:pPr>
              <w:spacing w:after="20"/>
              <w:ind w:left="20"/>
              <w:jc w:val="both"/>
            </w:pPr>
            <w:r>
              <w:rPr>
                <w:rFonts w:ascii="Times New Roman"/>
                <w:b w:val="false"/>
                <w:i w:val="false"/>
                <w:color w:val="000000"/>
                <w:sz w:val="20"/>
              </w:rPr>
              <w:t xml:space="preserve">
25.06.2014 ж.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пеноксулам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күріш – 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4.1.2678-10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Судағы, топырақтағы, күріш дәні мен сабанындағы Пеноксуламның қалдық мөлшерін тиімділігі жоғары сұйықтықты хроматография әдісімен анықтау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Роспотребнадзор бекіткен 0</w:t>
            </w:r>
          </w:p>
          <w:p>
            <w:pPr>
              <w:spacing w:after="20"/>
              <w:ind w:left="20"/>
              <w:jc w:val="both"/>
            </w:pPr>
            <w:r>
              <w:rPr>
                <w:rFonts w:ascii="Times New Roman"/>
                <w:b w:val="false"/>
                <w:i w:val="false"/>
                <w:color w:val="000000"/>
                <w:sz w:val="20"/>
              </w:rPr>
              <w:t xml:space="preserve">
2.08.2010 ж.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пентанохлор</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 1,5</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1112-73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12393-2-2011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12393-3-2011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Судағы, топырақтағы және көкөністегі арезинді, диуронды, линуронды, монуронды, пропанидты, соланды және фалоранды жұқа қабатты хроматографиямен анықтау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Денсаулықмині бекіткен </w:t>
            </w:r>
          </w:p>
          <w:p>
            <w:pPr>
              <w:spacing w:after="20"/>
              <w:ind w:left="20"/>
              <w:jc w:val="both"/>
            </w:pPr>
            <w:r>
              <w:rPr>
                <w:rFonts w:ascii="Times New Roman"/>
                <w:b w:val="false"/>
                <w:i w:val="false"/>
                <w:color w:val="000000"/>
                <w:sz w:val="20"/>
              </w:rPr>
              <w:t xml:space="preserve">
31.07.1973 ж. </w:t>
            </w:r>
          </w:p>
          <w:p>
            <w:pPr>
              <w:spacing w:after="20"/>
              <w:ind w:left="20"/>
              <w:jc w:val="both"/>
            </w:pP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пентиопирад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шекілдеуікті жемістер –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4.1.3099-13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Судағы, топырақтағы, алмадағы пентиопирадтың қалдық мөлшерін тиімділігі жоғары сұйықтықты хроматография әдісімен анықтау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Роспотребнадзор бекіткен </w:t>
            </w:r>
          </w:p>
          <w:p>
            <w:pPr>
              <w:spacing w:after="20"/>
              <w:ind w:left="20"/>
              <w:jc w:val="both"/>
            </w:pPr>
            <w:r>
              <w:rPr>
                <w:rFonts w:ascii="Times New Roman"/>
                <w:b w:val="false"/>
                <w:i w:val="false"/>
                <w:color w:val="000000"/>
                <w:sz w:val="20"/>
              </w:rPr>
              <w:t xml:space="preserve">
08.08.2013 ж.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пенцикурон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4.1.2387-08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32690-2014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Судағы, топырақтағы және картоп түйнегіндегі пенцикуронның қалдық мөлшерін тиімділігі жоғары сұйықтықты хроматография әдісімен анықтау </w:t>
            </w:r>
          </w:p>
          <w:p>
            <w:pPr>
              <w:spacing w:after="20"/>
              <w:ind w:left="20"/>
              <w:jc w:val="both"/>
            </w:pPr>
            <w:r>
              <w:rPr>
                <w:rFonts w:ascii="Times New Roman"/>
                <w:b w:val="false"/>
                <w:i w:val="false"/>
                <w:color w:val="000000"/>
                <w:sz w:val="20"/>
              </w:rPr>
              <w:t>
Шырын өнімдері. Пестицидтерді тандемдік тиімділігі жоғары сұйықтықты хроматомасс-спектрометрия (ТЖСХ-МС/МС)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Роспотребнадзор бекіткен </w:t>
            </w:r>
          </w:p>
          <w:p>
            <w:pPr>
              <w:spacing w:after="20"/>
              <w:ind w:left="20"/>
              <w:jc w:val="both"/>
            </w:pPr>
            <w:r>
              <w:rPr>
                <w:rFonts w:ascii="Times New Roman"/>
                <w:b w:val="false"/>
                <w:i w:val="false"/>
                <w:color w:val="000000"/>
                <w:sz w:val="20"/>
              </w:rPr>
              <w:t xml:space="preserve">
02.07.2008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w:t>
            </w:r>
          </w:p>
          <w:p>
            <w:pPr>
              <w:spacing w:after="20"/>
              <w:ind w:left="20"/>
              <w:jc w:val="both"/>
            </w:pPr>
            <w:r>
              <w:rPr>
                <w:rFonts w:ascii="Times New Roman"/>
                <w:b w:val="false"/>
                <w:i w:val="false"/>
                <w:color w:val="000000"/>
                <w:sz w:val="20"/>
              </w:rPr>
              <w:t xml:space="preserve">
 25.06.2014 ж.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пенфлуфен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4.1.3027-12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Судағы, топырақтағы және картоп түйнегіндегі пенфлуфеннің қалдық мөлшерін тиімділігі жоғары сұйық хроматография әдісімен анықтау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Роспотребнадзор бекіткен </w:t>
            </w:r>
          </w:p>
          <w:p>
            <w:pPr>
              <w:spacing w:after="20"/>
              <w:ind w:left="20"/>
              <w:jc w:val="both"/>
            </w:pPr>
            <w:r>
              <w:rPr>
                <w:rFonts w:ascii="Times New Roman"/>
                <w:b w:val="false"/>
                <w:i w:val="false"/>
                <w:color w:val="000000"/>
                <w:sz w:val="20"/>
              </w:rPr>
              <w:t xml:space="preserve">
03.07.2012 ж.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перметрин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жаңғақтар (бадам, жер жаңғақ) – 0,1; қояншөп – 1,0; атбас бұршақтар (құрғақ) – 0,1;  құрғақ құлмақ – 50,0; ақжелкен – 0,5; қырыққабат (барлық түрлері) – 5,0;  пияз (сабақты жуа) – 0,5; қауданды салат – 2,0; қияр (корнишонды қоса алғанда) – 0,5; томат – 1,0; картоп – 0,05;  сәбіз – 0,1; қант қызылшасы – 0,05; бұрыш – 1,0;  балдыркөк– 2,0; баялды – 1,0; асшөп – 2,0; шалғам – 0,1; цитрус тұқымдас жемістер– 0,5; киви – 2,0; жидектер (қарлыған, құлпынай,  қожақат) – 2,0;  жүзім – 2,0;  қауын – 0,1; асқабақ – 0,5; астық тұқымдастар дәні – 2,0; күнбағыс (тұқымы) – 1,0;  күнбағыс (тамақтық және тазартылмаған май) – 1,0; тәтті  жүгері (дәні) – 0,1; соя атбас бұршағы (құрғақ) – 0,05; сояның тазартылмаған майы – 0,1; кофе (атбас бұршақтар) – 0,05; атбас бұршақтар (тұтас бұршаққын және/немесе піспеген дән) – 1,0; рапс (дәні) – 0,05;  мақта (тұқымы) – 0,5; тамақтық мақта майы – 0,1; сүт қоректілер еті (теңіз жануарларынан басқа) – 1,0; жұмыртқа – 0,1; сүт қоректілердің қосымша өнімдері  – 0,1; құс еті– 0,1; саңырауқұлақ – 0,1; зәйтүн – 1,0; қауызы алынған жас асбұршақ – 0,1; Чили бұрышы  (құрғақ) – 10,0; пістелер – 0,05; шекілдеуікті жемістер– 2,0; сүйекті жемістер – 2,0; шәй, көк және қара (ферменттелген және кептірілген)  – 20,0; бидай кебегі – 5,0; бидай ұны – 0,5; бидай өскіндері – 2,0; тұтас дәнді бидай ұны – 2,0; күріш –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xml:space="preserve">
4704-88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6093-91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32689.1-3-2014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2473-81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32690-2014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12393-2-2011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12393-3-2011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материалдағы синтетикалық пиретроидтарды (амбуш, цимбуш) газды-сұйықтықты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Жануарлардың сүті мен етіндегі пиретроидтарды (перметрина, циперметрина, фенвалерата және декаметрина)  газды-сұйықтықты хроматография әдісімен анықтау жөніндегі уақытша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Пестицид қалдықтарын газохроматографиялық анықтаудың мультиәдістері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Өсімдіктердегі, топырақтағы, су айдынындағы синтетикалық пиретроидтарды  (амбуш, децис, рипкорд, сумицидин) газды-сұйықтықты және жұқа қабатты хроматография әдістерімен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өнімдері. Пестицидтерді тандемдік тиімділігі жоғары сұйықтықты хроматомасс-спектрометрия (ТЖСХ-МС/МС) әдісімен анықтау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Денсаулықмині бекіткен  </w:t>
            </w:r>
          </w:p>
          <w:p>
            <w:pPr>
              <w:spacing w:after="20"/>
              <w:ind w:left="20"/>
              <w:jc w:val="both"/>
            </w:pPr>
            <w:r>
              <w:rPr>
                <w:rFonts w:ascii="Times New Roman"/>
                <w:b w:val="false"/>
                <w:i w:val="false"/>
                <w:color w:val="000000"/>
                <w:sz w:val="20"/>
              </w:rPr>
              <w:t xml:space="preserve">
04.10.1988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Денсаулықмині бекіткен </w:t>
            </w:r>
          </w:p>
          <w:p>
            <w:pPr>
              <w:spacing w:after="20"/>
              <w:ind w:left="20"/>
              <w:jc w:val="both"/>
            </w:pPr>
            <w:r>
              <w:rPr>
                <w:rFonts w:ascii="Times New Roman"/>
                <w:b w:val="false"/>
                <w:i w:val="false"/>
                <w:color w:val="000000"/>
                <w:sz w:val="20"/>
              </w:rPr>
              <w:t xml:space="preserve">
29.07.1991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25.06.2014 ж.</w:t>
            </w:r>
          </w:p>
          <w:p>
            <w:pPr>
              <w:spacing w:after="20"/>
              <w:ind w:left="20"/>
              <w:jc w:val="both"/>
            </w:pPr>
            <w:r>
              <w:rPr>
                <w:rFonts w:ascii="Times New Roman"/>
                <w:b w:val="false"/>
                <w:i w:val="false"/>
                <w:color w:val="000000"/>
                <w:sz w:val="20"/>
              </w:rPr>
              <w:t xml:space="preserve">
КСРО Денсаулықмині бекіткен </w:t>
            </w:r>
          </w:p>
          <w:p>
            <w:pPr>
              <w:spacing w:after="20"/>
              <w:ind w:left="20"/>
              <w:jc w:val="both"/>
            </w:pPr>
            <w:r>
              <w:rPr>
                <w:rFonts w:ascii="Times New Roman"/>
                <w:b w:val="false"/>
                <w:i w:val="false"/>
                <w:color w:val="000000"/>
                <w:sz w:val="20"/>
              </w:rPr>
              <w:t xml:space="preserve">
22.10.1981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w:t>
            </w:r>
          </w:p>
          <w:p>
            <w:pPr>
              <w:spacing w:after="20"/>
              <w:ind w:left="20"/>
              <w:jc w:val="both"/>
            </w:pPr>
            <w:r>
              <w:rPr>
                <w:rFonts w:ascii="Times New Roman"/>
                <w:b w:val="false"/>
                <w:i w:val="false"/>
                <w:color w:val="000000"/>
                <w:sz w:val="20"/>
              </w:rPr>
              <w:t xml:space="preserve">
 25.06.2014 ж.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пикоксистробин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 дәні – 0,2; қант қызылшасы –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4.1.2779-10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4.1.3095-13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32690-2014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32689.1-3-2014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Судағы, топырақтағы, дәнді дақылдардың дәні мен сабанындағы, қант қызылшасының жасыл массасы мен тамыр-жемісіндегі Пикоксистробиннің қалдық мөлшерін  тиімділігі жоғары сұйықтықты хроматография әдісімен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Жүгерінің жасыл массасындағы, дәнәндегі және майындағы, күнбағыстың, рапс пен сояның тұқымы мен майындағы пикоксистробиннің қалдық мөлшерін  тиімділігі жоғары сұйықтықты хроматография әдісімен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өнімдері. Пестицидтерді тандемдік тиімділігі жоғары сұйықтықты хроматомасс-спектрометрия (ТЖСХ-МС/МС)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Пестицид қалдықтарын газохроматографиялық анықтаудың мультиәдістері</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Роспотребнадзор бекіткен </w:t>
            </w:r>
          </w:p>
          <w:p>
            <w:pPr>
              <w:spacing w:after="20"/>
              <w:ind w:left="20"/>
              <w:jc w:val="both"/>
            </w:pPr>
            <w:r>
              <w:rPr>
                <w:rFonts w:ascii="Times New Roman"/>
                <w:b w:val="false"/>
                <w:i w:val="false"/>
                <w:color w:val="000000"/>
                <w:sz w:val="20"/>
              </w:rPr>
              <w:t xml:space="preserve">
24.11.2010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РФ Бас мемлекеттік санитарлық дәрігері бекіткен </w:t>
            </w:r>
          </w:p>
          <w:p>
            <w:pPr>
              <w:spacing w:after="20"/>
              <w:ind w:left="20"/>
              <w:jc w:val="both"/>
            </w:pPr>
            <w:r>
              <w:rPr>
                <w:rFonts w:ascii="Times New Roman"/>
                <w:b w:val="false"/>
                <w:i w:val="false"/>
                <w:color w:val="000000"/>
                <w:sz w:val="20"/>
              </w:rPr>
              <w:t xml:space="preserve">
31.07.2013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w:t>
            </w:r>
          </w:p>
          <w:p>
            <w:pPr>
              <w:spacing w:after="20"/>
              <w:ind w:left="20"/>
              <w:jc w:val="both"/>
            </w:pPr>
            <w:r>
              <w:rPr>
                <w:rFonts w:ascii="Times New Roman"/>
                <w:b w:val="false"/>
                <w:i w:val="false"/>
                <w:color w:val="000000"/>
                <w:sz w:val="20"/>
              </w:rPr>
              <w:t xml:space="preserve">
 25.06.2014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w:t>
            </w:r>
          </w:p>
          <w:p>
            <w:pPr>
              <w:spacing w:after="20"/>
              <w:ind w:left="20"/>
              <w:jc w:val="both"/>
            </w:pPr>
            <w:r>
              <w:rPr>
                <w:rFonts w:ascii="Times New Roman"/>
                <w:b w:val="false"/>
                <w:i w:val="false"/>
                <w:color w:val="000000"/>
                <w:sz w:val="20"/>
              </w:rPr>
              <w:t xml:space="preserve">
25.06.2014 ж. </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пиноксаден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 дәні –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4.1.2457-09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Дәндегі және масақты дәнді дақылдар сабанындағы пиноксаденнің негізгі метаболиттер бойынша қалдық мөлшерін тиімділігі жоғары сұйықтықты хроматография әдісімен анықтау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Роспотребнадзор бекіткен </w:t>
            </w:r>
          </w:p>
          <w:p>
            <w:pPr>
              <w:spacing w:after="20"/>
              <w:ind w:left="20"/>
              <w:jc w:val="both"/>
            </w:pPr>
            <w:r>
              <w:rPr>
                <w:rFonts w:ascii="Times New Roman"/>
                <w:b w:val="false"/>
                <w:i w:val="false"/>
                <w:color w:val="000000"/>
                <w:sz w:val="20"/>
              </w:rPr>
              <w:t xml:space="preserve">
 02.02.2009 ж.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пиклорам</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 дәні, жүгері (дәні),  рапс (дәні, майы) – 0,01;  жабайы жидектер – 0,5; қырыққабат –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4.1.2545-09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4.1.2681-10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2990-84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2844-83</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32690-2014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Рапстың тұқымы мен майындағы пиклорамның қалдық мөлшерін капиллярлы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Рапстың тұқымы мен майындағы пиклорамның қалдық мөлшерін капиллярлы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Судағы, топырақтағы, дәндегі және өсімдік материалындағы пиклорамды газохроматографиялық әдіспен анықтау жөніндегі әдістемелік нұсқаулар </w:t>
            </w:r>
          </w:p>
          <w:p>
            <w:pPr>
              <w:spacing w:after="20"/>
              <w:ind w:left="20"/>
              <w:jc w:val="both"/>
            </w:pPr>
            <w:r>
              <w:rPr>
                <w:rFonts w:ascii="Times New Roman"/>
                <w:b w:val="false"/>
                <w:i w:val="false"/>
                <w:color w:val="000000"/>
                <w:sz w:val="20"/>
              </w:rPr>
              <w:t>
Судағы, топырақтағы және өсімдік объектілеріндегі сангордың қалдық мөлшерін газды-сұйықтықты хроматография әдісімен анықтау жөніндегі уақытша әдістемелік нұсқаулар</w:t>
            </w:r>
          </w:p>
          <w:p>
            <w:pPr>
              <w:spacing w:after="20"/>
              <w:ind w:left="20"/>
              <w:jc w:val="both"/>
            </w:pPr>
            <w:r>
              <w:rPr>
                <w:rFonts w:ascii="Times New Roman"/>
                <w:b w:val="false"/>
                <w:i w:val="false"/>
                <w:color w:val="000000"/>
                <w:sz w:val="20"/>
              </w:rPr>
              <w:t>
Шырын өнімдері. Пестицидтерді тандемдік тиімділігі жоғары сұйықтықты хроматомасс-спектрометрия (ТЖСХ-МС/МС)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Роспотребнадзор бекіткен </w:t>
            </w:r>
          </w:p>
          <w:p>
            <w:pPr>
              <w:spacing w:after="20"/>
              <w:ind w:left="20"/>
              <w:jc w:val="both"/>
            </w:pPr>
            <w:r>
              <w:rPr>
                <w:rFonts w:ascii="Times New Roman"/>
                <w:b w:val="false"/>
                <w:i w:val="false"/>
                <w:color w:val="000000"/>
                <w:sz w:val="20"/>
              </w:rPr>
              <w:t xml:space="preserve">
09.09.2009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Роспотребнадзор бекіткен </w:t>
            </w:r>
          </w:p>
          <w:p>
            <w:pPr>
              <w:spacing w:after="20"/>
              <w:ind w:left="20"/>
              <w:jc w:val="both"/>
            </w:pPr>
            <w:r>
              <w:rPr>
                <w:rFonts w:ascii="Times New Roman"/>
                <w:b w:val="false"/>
                <w:i w:val="false"/>
                <w:color w:val="000000"/>
                <w:sz w:val="20"/>
              </w:rPr>
              <w:t xml:space="preserve">
02.08.2010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Денсаулықмині  бекіткен </w:t>
            </w:r>
          </w:p>
          <w:p>
            <w:pPr>
              <w:spacing w:after="20"/>
              <w:ind w:left="20"/>
              <w:jc w:val="both"/>
            </w:pPr>
            <w:r>
              <w:rPr>
                <w:rFonts w:ascii="Times New Roman"/>
                <w:b w:val="false"/>
                <w:i w:val="false"/>
                <w:color w:val="000000"/>
                <w:sz w:val="20"/>
              </w:rPr>
              <w:t xml:space="preserve">
27.04.1984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Денсаулықмині бекіткен </w:t>
            </w:r>
          </w:p>
          <w:p>
            <w:pPr>
              <w:spacing w:after="20"/>
              <w:ind w:left="20"/>
              <w:jc w:val="both"/>
            </w:pPr>
            <w:r>
              <w:rPr>
                <w:rFonts w:ascii="Times New Roman"/>
                <w:b w:val="false"/>
                <w:i w:val="false"/>
                <w:color w:val="000000"/>
                <w:sz w:val="20"/>
              </w:rPr>
              <w:t xml:space="preserve">
24.08.1983 ж. </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w:t>
            </w:r>
          </w:p>
          <w:p>
            <w:pPr>
              <w:spacing w:after="20"/>
              <w:ind w:left="20"/>
              <w:jc w:val="both"/>
            </w:pPr>
            <w:r>
              <w:rPr>
                <w:rFonts w:ascii="Times New Roman"/>
                <w:b w:val="false"/>
                <w:i w:val="false"/>
                <w:color w:val="000000"/>
                <w:sz w:val="20"/>
              </w:rPr>
              <w:t xml:space="preserve">
25.06.2014 ж.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пиперонил бутоксид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 дәні – 30,0; цитрус тұқымдас жемістер – 5,0; цитрус тұқымдас жемістердің шырыны – 0,05; кептірілген жемістер, бұршақ тектілер – 0,2; жеуге жарамды жемісті көкөністер, асқабақты, жер жаңғақ (тазартылмаған) – 1,0; бұрыш, томат – 2,0; тамырлы және тамыр-жемісті көкөністер (сәбізден басқа) – 0,5; томат шырыны – 0,3; Чили бұрышы  (құрғақ) – 20,0;  жапырақты салат, жапырақты қыша, асшөп – 50,0;  жүгері (майы), бидай кебегі – 80,0; ІҚМ бүйрегі – 0,3; ІҚМ еті – 5,0; құс еті– 7,0; ІҚМ, ешкі, шошқа, қой бауыры, жұмыртқа – 1,0; ешкі, шошқа, қой бүйрегі (ІҚМ басқа), ІҚМ сүті – 0,2; сүт қоректілер еті (теңіз жануарларынан басқа) – 2,0; сүт (ІҚМ сүтінен басқа) – 0,05; құстың қосымша өнімдері –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32689.1-3-2014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32690-2014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 қалдықтарын газохроматографиялық анықтаудың мультиәдістері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өнімдері. Пестицидтерді тандемдік тиімділігі жоғары сұйықтықты хроматомасс-спектрометрия (ТЖСХ-МС/МС) әдісімен анықтау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xml:space="preserve">
 25.06.2014 ж.  </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w:t>
            </w:r>
          </w:p>
          <w:p>
            <w:pPr>
              <w:spacing w:after="20"/>
              <w:ind w:left="20"/>
              <w:jc w:val="both"/>
            </w:pPr>
            <w:r>
              <w:rPr>
                <w:rFonts w:ascii="Times New Roman"/>
                <w:b w:val="false"/>
                <w:i w:val="false"/>
                <w:color w:val="000000"/>
                <w:sz w:val="20"/>
              </w:rPr>
              <w:t xml:space="preserve">
25.06.2014 ж.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пиразосульфурон-этил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 0,1</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6222-91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топырақтағы, өсімдіктегі пиразосульфурон-этилді (сириусты) газды-сұйықтықты хроматография әдісімен анықтау жөніндегі уақытша әдістемелік нұсқаулар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Денсаулықмині  бекіткен </w:t>
            </w:r>
          </w:p>
          <w:p>
            <w:pPr>
              <w:spacing w:after="20"/>
              <w:ind w:left="20"/>
              <w:jc w:val="both"/>
            </w:pPr>
            <w:r>
              <w:rPr>
                <w:rFonts w:ascii="Times New Roman"/>
                <w:b w:val="false"/>
                <w:i w:val="false"/>
                <w:color w:val="000000"/>
                <w:sz w:val="20"/>
              </w:rPr>
              <w:t xml:space="preserve">
29.07.1991 ж.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пиразофос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тамақ өнімдері –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хромато-энзимдік</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6222-91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32689.1-3-2014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2086-79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32690-2014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12393-2-2011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12393-3-2011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топырақтағы, өсімдіктегі пиразосульфурон-этилді (сириусты) газды-сұйықтықты хроматография әдісімен анықтау жөніндегі уақытша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Пестицид қалдықтарын газохроматографиялық анықтаудың мультиәдістері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Өсімдік өнімдері мен биосубстракталардағы фосфор-органикалық инсектицидтерді анықтаудың энзимо-хроматографиялық әдісі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өнімдері. Пестицидтерді тандемдік тиімділігі жоғары сұйықтықты хроматомасс-спектрометрия (ТЖСХ-МС/МС) әдісімен анықтау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Денсаулықмині  бекіткен </w:t>
            </w:r>
          </w:p>
          <w:p>
            <w:pPr>
              <w:spacing w:after="20"/>
              <w:ind w:left="20"/>
              <w:jc w:val="both"/>
            </w:pPr>
            <w:r>
              <w:rPr>
                <w:rFonts w:ascii="Times New Roman"/>
                <w:b w:val="false"/>
                <w:i w:val="false"/>
                <w:color w:val="000000"/>
                <w:sz w:val="20"/>
              </w:rPr>
              <w:t xml:space="preserve">
29.07.1991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w:t>
            </w:r>
          </w:p>
          <w:p>
            <w:pPr>
              <w:spacing w:after="20"/>
              <w:ind w:left="20"/>
              <w:jc w:val="both"/>
            </w:pPr>
            <w:r>
              <w:rPr>
                <w:rFonts w:ascii="Times New Roman"/>
                <w:b w:val="false"/>
                <w:i w:val="false"/>
                <w:color w:val="000000"/>
                <w:sz w:val="20"/>
              </w:rPr>
              <w:t xml:space="preserve">
25.06.2014 ж. </w:t>
            </w:r>
          </w:p>
          <w:p>
            <w:pPr>
              <w:spacing w:after="20"/>
              <w:ind w:left="20"/>
              <w:jc w:val="both"/>
            </w:pPr>
            <w:r>
              <w:rPr>
                <w:rFonts w:ascii="Times New Roman"/>
                <w:b w:val="false"/>
                <w:i w:val="false"/>
                <w:color w:val="000000"/>
                <w:sz w:val="20"/>
              </w:rPr>
              <w:t xml:space="preserve">
КСРО Бас мемлекеттік санитарлық дәрігердің орынбасары 19.10.1979 ж.бекіткен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w:t>
            </w:r>
          </w:p>
          <w:p>
            <w:pPr>
              <w:spacing w:after="20"/>
              <w:ind w:left="20"/>
              <w:jc w:val="both"/>
            </w:pPr>
            <w:r>
              <w:rPr>
                <w:rFonts w:ascii="Times New Roman"/>
                <w:b w:val="false"/>
                <w:i w:val="false"/>
                <w:color w:val="000000"/>
                <w:sz w:val="20"/>
              </w:rPr>
              <w:t xml:space="preserve">
25.06.2014 ж.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пираклостробин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жүзім – 2,0; шекілдеуікті жемістер– 0,5; астық тұқымдастар дәні – 0,5; жүгері  (дәні, майы), соя (майы) – 0.02; соя (бұршақты)   – 0,05; </w:t>
            </w:r>
          </w:p>
          <w:p>
            <w:pPr>
              <w:spacing w:after="20"/>
              <w:ind w:left="20"/>
              <w:jc w:val="both"/>
            </w:pPr>
            <w:r>
              <w:rPr>
                <w:rFonts w:ascii="Times New Roman"/>
                <w:b w:val="false"/>
                <w:i w:val="false"/>
                <w:color w:val="000000"/>
                <w:sz w:val="20"/>
              </w:rPr>
              <w:t>
қабығы алынбаған бадам, қауданды салат,</w:t>
            </w:r>
          </w:p>
          <w:p>
            <w:pPr>
              <w:spacing w:after="20"/>
              <w:ind w:left="20"/>
              <w:jc w:val="both"/>
            </w:pPr>
            <w:r>
              <w:rPr>
                <w:rFonts w:ascii="Times New Roman"/>
                <w:b w:val="false"/>
                <w:i w:val="false"/>
                <w:color w:val="000000"/>
                <w:sz w:val="20"/>
              </w:rPr>
              <w:t>
қызыл, қара таңқурай – 2,0;  қабығы алынған бадам, банан, қауызы алынбаған жер жаңғағы, асбұршақ (бұршаққындар, піспеген тұқымдар), пекан, картоп – 0,2; атбас бұршақтар (құрғақ), қырыққабат (барлық түрлері) – 0,3;  канталупа (жұпар исіті қауын), шалқан-пияз, қант қызылшасы – 0,2; көкжидек, цитрус тұқымдас жемістер, пістелер, сүйекті жемістер – 1,0;  кофе (атбас бұршақтар), баялдылар, асбұршақ  (құрғақ), кәдімгі асқабақ,</w:t>
            </w:r>
          </w:p>
          <w:p>
            <w:pPr>
              <w:spacing w:after="20"/>
              <w:ind w:left="20"/>
              <w:jc w:val="both"/>
            </w:pPr>
            <w:r>
              <w:rPr>
                <w:rFonts w:ascii="Times New Roman"/>
                <w:b w:val="false"/>
                <w:i w:val="false"/>
                <w:color w:val="000000"/>
                <w:sz w:val="20"/>
              </w:rPr>
              <w:t>
күнбағыс (тұқымы, майы), томат – 0,3; сәбіз, қияр, жасымық (құрғақ), сүт қоректілер еті (теңіз жануарларынан басқа), бұрыш, шалғам, құлпынай – 0,5;  кептірілген жүзім (мейіз) – 5,0; сүт қоректілердің қосымша өнімдері, құстың еті және қосымша өнімдері, жұмыртқа, сарымсақ, манго, папайя – 0,05;   құлмақ (құрғақ) – 15,0; жуа – 0,7;  сүт –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ТЖСХ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4.1.1921-04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4.1.1974-05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4.1.2983-12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ШӘН</w:t>
            </w:r>
          </w:p>
          <w:p>
            <w:pPr>
              <w:spacing w:after="20"/>
              <w:ind w:left="20"/>
              <w:jc w:val="both"/>
            </w:pPr>
            <w:r>
              <w:rPr>
                <w:rFonts w:ascii="Times New Roman"/>
                <w:b w:val="false"/>
                <w:i w:val="false"/>
                <w:color w:val="000000"/>
                <w:sz w:val="20"/>
              </w:rPr>
              <w:t>
4.1. 3208-14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32690-2014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Судағы, топырақтағы, жүзім жидегіндегі, жүзім шырыны мен алмадағы Пираклостробиннің қалдық мөлшерін тиімділігі жоғары сұйықтықты хроматография әдісімен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Дәндегі, масақты дәнді дақылдардың жасыл массасындағы пираклостробиннің қалдық мөлшерін тиімділігі жоғары сұйықтықты хроматография әдісімен анықтау  </w:t>
            </w:r>
          </w:p>
          <w:p>
            <w:pPr>
              <w:spacing w:after="20"/>
              <w:ind w:left="20"/>
              <w:jc w:val="both"/>
            </w:pPr>
            <w:r>
              <w:rPr>
                <w:rFonts w:ascii="Times New Roman"/>
                <w:b w:val="false"/>
                <w:i w:val="false"/>
                <w:color w:val="000000"/>
                <w:sz w:val="20"/>
              </w:rPr>
              <w:t>
Жүгерінің жасыл массасындағы, дәні мен майындағы, сояның, күнбағыс пен рапстың тұқымы мен майындағы, томат пен қияр тұқымындағы, томат шырынындағы, сәбіз тамырындағы, шалқан-пияздағы, қырыққабат пен картоп түйнегіндегі пираклостробиннің қалдық мөлшерін тиімділігі жоғары 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Асбұршақтың  жасыл массасы мен дәніндегі, қант қызылшасының пәлегіндегі және тамыр-жемісіндегі пираклостробиннің қалдық мөлшерін тиімділігі жоғары сұйықтықты хроматография әдісімен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өнімдері. Пестицидтерді тандемдік тиімділігі жоғары сұйықтықты хроматомасс-спектрометрия (ТЖСХ-МС/МС)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Роспотребнадзор 11.08.2004 ж.бекіткен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Роспотребнадзор екіткен </w:t>
            </w:r>
          </w:p>
          <w:p>
            <w:pPr>
              <w:spacing w:after="20"/>
              <w:ind w:left="20"/>
              <w:jc w:val="both"/>
            </w:pPr>
            <w:r>
              <w:rPr>
                <w:rFonts w:ascii="Times New Roman"/>
                <w:b w:val="false"/>
                <w:i w:val="false"/>
                <w:color w:val="000000"/>
                <w:sz w:val="20"/>
              </w:rPr>
              <w:t xml:space="preserve">
21.04.2005 ж.б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Роспотребнадзор </w:t>
            </w:r>
          </w:p>
          <w:p>
            <w:pPr>
              <w:spacing w:after="20"/>
              <w:ind w:left="20"/>
              <w:jc w:val="both"/>
            </w:pPr>
            <w:r>
              <w:rPr>
                <w:rFonts w:ascii="Times New Roman"/>
                <w:b w:val="false"/>
                <w:i w:val="false"/>
                <w:color w:val="000000"/>
                <w:sz w:val="20"/>
              </w:rPr>
              <w:t xml:space="preserve">
19.03.2012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xml:space="preserve">
 30.07.2014 ж. </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w:t>
            </w:r>
          </w:p>
          <w:p>
            <w:pPr>
              <w:spacing w:after="20"/>
              <w:ind w:left="20"/>
              <w:jc w:val="both"/>
            </w:pPr>
            <w:r>
              <w:rPr>
                <w:rFonts w:ascii="Times New Roman"/>
                <w:b w:val="false"/>
                <w:i w:val="false"/>
                <w:color w:val="000000"/>
                <w:sz w:val="20"/>
              </w:rPr>
              <w:t xml:space="preserve">
 25.06.2014 ж.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пиретрины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 дәні – 0,3; бұршақ тектілер – 0,1; цитрус тұқымдас жемістер бұрыш, жеуге жарамды тамырлары мен тамыр-жемістері бар көкөністер, томат, жеуге жарамды жемісті көкөністер, асқабақтық – 0,05; кептірілген жемістер – 0,2; жер жаңғақ, Чили бұрышы  (құрғақ), ағашта өсетін жаңғақ –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32689.1-3-2014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12393-2-2011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12393-3-2011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 қалдықтарын газохроматографиялық анықтаудың мультиәдістері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w:t>
            </w:r>
          </w:p>
          <w:p>
            <w:pPr>
              <w:spacing w:after="20"/>
              <w:ind w:left="20"/>
              <w:jc w:val="both"/>
            </w:pPr>
            <w:r>
              <w:rPr>
                <w:rFonts w:ascii="Times New Roman"/>
                <w:b w:val="false"/>
                <w:i w:val="false"/>
                <w:color w:val="000000"/>
                <w:sz w:val="20"/>
              </w:rPr>
              <w:t xml:space="preserve">
25.06.2014 ж.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пиридабен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шекілдеуікті жемістер– 0,2; цитрус тұқымдас жемістер  (сүйексіз жұмсағы) –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4.1.2062-06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32689.1-3-2014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топырақтағы және алмадағы пиридабеннің қалдық мөлшерін газды-сұйықтықты хроматография әдісімен анықтау жөніндегі әдістемелік нұсқаулар</w:t>
            </w:r>
          </w:p>
          <w:p>
            <w:pPr>
              <w:spacing w:after="20"/>
              <w:ind w:left="20"/>
              <w:jc w:val="both"/>
            </w:pPr>
            <w:r>
              <w:rPr>
                <w:rFonts w:ascii="Times New Roman"/>
                <w:b w:val="false"/>
                <w:i w:val="false"/>
                <w:color w:val="000000"/>
                <w:sz w:val="20"/>
              </w:rPr>
              <w:t>
Пестицид қалдықтарын газохроматографиялық анықтаудың мультиәдістері</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Роспотребнадзор 05.05.2006 ж.бекіткен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w:t>
            </w:r>
          </w:p>
          <w:p>
            <w:pPr>
              <w:spacing w:after="20"/>
              <w:ind w:left="20"/>
              <w:jc w:val="both"/>
            </w:pPr>
            <w:r>
              <w:rPr>
                <w:rFonts w:ascii="Times New Roman"/>
                <w:b w:val="false"/>
                <w:i w:val="false"/>
                <w:color w:val="000000"/>
                <w:sz w:val="20"/>
              </w:rPr>
              <w:t xml:space="preserve">
25.06.2014 ж.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пиридат</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(дәні) – 0,05</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3253-85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32690-2014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Жүгерідегі, топырақ пен судағы лентагранды жұқа қабатты хроматография әдісімен анықтау жөніндегі уақытша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өнімдері. Пестицидтерді тандемдік тиімділігі жоғары сұйықтықты хроматомасс-спектрометрия (ТЖСХ-МС/МС)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КСРО Денсаулықмині бекіткен</w:t>
            </w:r>
          </w:p>
          <w:p>
            <w:pPr>
              <w:spacing w:after="20"/>
              <w:ind w:left="20"/>
              <w:jc w:val="both"/>
            </w:pPr>
            <w:r>
              <w:rPr>
                <w:rFonts w:ascii="Times New Roman"/>
                <w:b w:val="false"/>
                <w:i w:val="false"/>
                <w:color w:val="000000"/>
                <w:sz w:val="20"/>
              </w:rPr>
              <w:t xml:space="preserve">
 12.04.1985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w:t>
            </w:r>
          </w:p>
          <w:p>
            <w:pPr>
              <w:spacing w:after="20"/>
              <w:ind w:left="20"/>
              <w:jc w:val="both"/>
            </w:pPr>
            <w:r>
              <w:rPr>
                <w:rFonts w:ascii="Times New Roman"/>
                <w:b w:val="false"/>
                <w:i w:val="false"/>
                <w:color w:val="000000"/>
                <w:sz w:val="20"/>
              </w:rPr>
              <w:t xml:space="preserve">
25.06.2014 ж.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пиридафентион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қырыққабат – 0,1; қант қызылшасы, цитрус тұқымдас жемістер (жұмсағы) – 0,1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 ЖҚХ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2468-81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Топырақтағы, өсімдіктердегі және айдын суындағы офунакты  газды-сұйықтықты және жұқа қабатты хроматография әдістерімен анықтау жөніндегі уақытша әдістемелік нұсқаулар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КСРО Денсаулықмині бекіткен</w:t>
            </w:r>
          </w:p>
          <w:p>
            <w:pPr>
              <w:spacing w:after="20"/>
              <w:ind w:left="20"/>
              <w:jc w:val="both"/>
            </w:pPr>
            <w:r>
              <w:rPr>
                <w:rFonts w:ascii="Times New Roman"/>
                <w:b w:val="false"/>
                <w:i w:val="false"/>
                <w:color w:val="000000"/>
                <w:sz w:val="20"/>
              </w:rPr>
              <w:t xml:space="preserve">
22.10.1981 ж.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пириметанил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 0,7; жүзім – 4,0; шекілдеуікті жемістер– 7,0; томат – 0,7; картоп – 0,1; жидектер (бүлдіргенді қоса алғанда) –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4.1.2990-12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32690-2014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Судағы, топырақтағы, картоптағы, жүзімдегі, бүлдіргендегі, томаттағы, шекілдеуік жемісі дақылдарындағы, жүзім, томат және алма шырынындағы пириметанилдың қалдық мөлшерін капиллярлы газды-сұйықтықты хроматография әдісімен өлшеу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өнімдері. Пестицидтерді тандемдік тиімділігі жоғары сұйықтықты хроматомасс-спектрометрия (ТЖСХ-МС/МС)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Роспотребнадзор бекіткен  </w:t>
            </w:r>
          </w:p>
          <w:p>
            <w:pPr>
              <w:spacing w:after="20"/>
              <w:ind w:left="20"/>
              <w:jc w:val="both"/>
            </w:pPr>
            <w:r>
              <w:rPr>
                <w:rFonts w:ascii="Times New Roman"/>
                <w:b w:val="false"/>
                <w:i w:val="false"/>
                <w:color w:val="000000"/>
                <w:sz w:val="20"/>
              </w:rPr>
              <w:t xml:space="preserve">
19.03.2012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w:t>
            </w:r>
          </w:p>
          <w:p>
            <w:pPr>
              <w:spacing w:after="20"/>
              <w:ind w:left="20"/>
              <w:jc w:val="both"/>
            </w:pPr>
            <w:r>
              <w:rPr>
                <w:rFonts w:ascii="Times New Roman"/>
                <w:b w:val="false"/>
                <w:i w:val="false"/>
                <w:color w:val="000000"/>
                <w:sz w:val="20"/>
              </w:rPr>
              <w:t xml:space="preserve">
25.06.2014 ж.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пиримикарб</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қияр – 0.1,  құрғақ құлмақ - 1.0; картоп, қант қызылшасы, мақта (майы),  асбұршақ  - 0.02; шекілдеуікті жемістер– 2.0; сүйекті жемістер – 5.0; жидектер (құлпынайды қоспағанда) – 1.0; құлпынай -3.0; қояншөп – 0.01; жеуге жарамды тамырлары мен тамыр-жемістері бар көкөністер, астық тұқымдастар дәні,  рапс (дәні), тәтті жүгері (собықталып пісірілген)   – 0.05;  сарымсақ, шалқан-пияз, күнбағыс (тұқымы) - 0.1; қауын, жүгері (дәні),  бұршақ тектестер, (құрғақ), соядан басқа - 0.2; қырыққабат – 0.3; жеуге жарамды жемісті көкөністер, асқабақтыдан басқа – 0.5;  бұршақты көкөністер, соядан басқа  - 0.7;  жүзім және басқа да ұсақ жемістер, жеуге жарамды жемістері бар көкөністер, қарбыз бен қауыннан басқа, асқабақ тектілер  -1.0; цитрус тұқымдас жемістер – 3.0; қауданды және жапырақты салат, берікгүлдер – 5.0; Чили бұрышы  (құрғақ) – 20.0;  1сүт қоректілер еті, (теңіз жануарларынан басқа); 1сүт қоректілердің қосымша өнімдері, 1құс еті, қосымша өнімдері және жұмыртқасы , 1сүт – 0.01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№1764-77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32689.1-3-2014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30710-2001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32690-2014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Өсімдіктен алынатын өнімдердегі, су мен топырақтағы пириморды хроматографиялық әдістермен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Пестицид қалдықтарын газохроматографиялық анықтаудың мультиәдістері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Жемістер, көкөністер және олардың өңделген өнімдері. Фосфорорганикалық пестицидтердің қалдық мөлшерін анықтау әдістері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өнімдері. Пестицидтерді тандемдік тиімділігі жоғары сұйықтықты хроматомасс-спектрометрия (ТЖСХ-МС/МС) әдісімен анықтау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КСРО Бас мемлекеттік санитарлық дәрігердің орынбасары 12.10.1977 ж. бекіткен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w:t>
            </w:r>
          </w:p>
          <w:p>
            <w:pPr>
              <w:spacing w:after="20"/>
              <w:ind w:left="20"/>
              <w:jc w:val="both"/>
            </w:pPr>
            <w:r>
              <w:rPr>
                <w:rFonts w:ascii="Times New Roman"/>
                <w:b w:val="false"/>
                <w:i w:val="false"/>
                <w:color w:val="000000"/>
                <w:sz w:val="20"/>
              </w:rPr>
              <w:t xml:space="preserve">
25.06.2014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Ресей Мемстандартының 27.07.2001 ж.қаулысы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w:t>
            </w:r>
          </w:p>
          <w:p>
            <w:pPr>
              <w:spacing w:after="20"/>
              <w:ind w:left="20"/>
              <w:jc w:val="both"/>
            </w:pPr>
            <w:r>
              <w:rPr>
                <w:rFonts w:ascii="Times New Roman"/>
                <w:b w:val="false"/>
                <w:i w:val="false"/>
                <w:color w:val="000000"/>
                <w:sz w:val="20"/>
              </w:rPr>
              <w:t xml:space="preserve">
 25.06.2014 ж.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пиримифосметил</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жидектер, қозықұйрықтар – 0,004; қауын, бұрыш, баялдылар,  қант қызылшасы – 0,2; тарна, азықтық шалқан, қырыққабат, иісті желкен (жасыл), жемістер (сүйекті), жүзім, шәй – 0,5; цитрус тұқымдас жемістер (жұмсағы) – 0,1; картоп, шалғам, иісті желкен (тамыр), сәбіз – 0,05; </w:t>
            </w:r>
          </w:p>
          <w:p>
            <w:pPr>
              <w:spacing w:after="20"/>
              <w:ind w:left="20"/>
              <w:jc w:val="both"/>
            </w:pPr>
            <w:r>
              <w:rPr>
                <w:rFonts w:ascii="Times New Roman"/>
                <w:b w:val="false"/>
                <w:i w:val="false"/>
                <w:color w:val="000000"/>
                <w:sz w:val="20"/>
              </w:rPr>
              <w:t xml:space="preserve">
күріш, темекі – 1,0; асбұршақ – 5,0; томат, қияр – 0,2; жұмыртқа – 0,01; астық тұқымдастар дәні – 7,0; өңделмеген бидай кебегі – 15,0; құс еті– 0,1; құстың бауыры – 0,5; сүт қоректілер еті (теңіз жануарларынан  басқа), сүт қоректілердің қосымша өнімдері, </w:t>
            </w:r>
          </w:p>
          <w:p>
            <w:pPr>
              <w:spacing w:after="20"/>
              <w:ind w:left="20"/>
              <w:jc w:val="both"/>
            </w:pPr>
            <w:r>
              <w:rPr>
                <w:rFonts w:ascii="Times New Roman"/>
                <w:b w:val="false"/>
                <w:i w:val="false"/>
                <w:color w:val="000000"/>
                <w:sz w:val="20"/>
              </w:rPr>
              <w:t>
құстың қосымша өнімдері, бауырдан басқа, сүт –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3222-85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4994-89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3888-85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 1909-04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32689.1-3-2014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32690-2014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12393-2-2011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12393-3-2011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мен жануарлардан алынатын өнімдердегі, дәрілік өсімдіктердегі, азықтағы, судағы, топырақтағы пестицидтерді хроматографиялық әдістермен анықтаудың үйлестірілген әдістемесі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Томаттарда қолданылатын фосфорорганикалық және хлорорганикалық пестицидтерді бір сынамада хроматографиялық әдістермен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Шайдағы актеллик пен базудинді жұқа қабатты және газды-сұйықтықты хроматография әдістерімен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Жидектердегі және шырғанақ майындағы Пиримифос-метилдің қалдық мөлшерін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Пестицид қалдықтарын газохроматографиялық анықтаудың мультиәдістері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өнімдері. Пестицидтерді тандемдік тиімділігі жоғары сұйықтықтық хроматомасс-спектрометрия (ТЖСХ-МС/МС) әдісімен анықтау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КСРО Денсаулықмині</w:t>
            </w:r>
          </w:p>
          <w:p>
            <w:pPr>
              <w:spacing w:after="20"/>
              <w:ind w:left="20"/>
              <w:jc w:val="both"/>
            </w:pPr>
            <w:r>
              <w:rPr>
                <w:rFonts w:ascii="Times New Roman"/>
                <w:b w:val="false"/>
                <w:i w:val="false"/>
                <w:color w:val="000000"/>
                <w:sz w:val="20"/>
              </w:rPr>
              <w:t xml:space="preserve">
1985 ж. 11 наурызда бекіткен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Денсаулықмині бекіткен  08.06.1989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Денсаулықмині бекіткен 22.05.1985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РФ Бас мемлекеттік санитарлық дәрігері 01.01.2004 ж. бекіткен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w:t>
            </w:r>
          </w:p>
          <w:p>
            <w:pPr>
              <w:spacing w:after="20"/>
              <w:ind w:left="20"/>
              <w:jc w:val="both"/>
            </w:pPr>
            <w:r>
              <w:rPr>
                <w:rFonts w:ascii="Times New Roman"/>
                <w:b w:val="false"/>
                <w:i w:val="false"/>
                <w:color w:val="000000"/>
                <w:sz w:val="20"/>
              </w:rPr>
              <w:t xml:space="preserve">
25.06.2014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w:t>
            </w:r>
          </w:p>
          <w:p>
            <w:pPr>
              <w:spacing w:after="20"/>
              <w:ind w:left="20"/>
              <w:jc w:val="both"/>
            </w:pPr>
            <w:r>
              <w:rPr>
                <w:rFonts w:ascii="Times New Roman"/>
                <w:b w:val="false"/>
                <w:i w:val="false"/>
                <w:color w:val="000000"/>
                <w:sz w:val="20"/>
              </w:rPr>
              <w:t xml:space="preserve">
25.06.2014 ж.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пиримифосэтил</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(дәні) –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 </w:t>
            </w:r>
          </w:p>
          <w:p>
            <w:pPr>
              <w:spacing w:after="20"/>
              <w:ind w:left="20"/>
              <w:jc w:val="both"/>
            </w:pPr>
            <w:r>
              <w:rPr>
                <w:rFonts w:ascii="Times New Roman"/>
                <w:b w:val="false"/>
                <w:i w:val="false"/>
                <w:color w:val="000000"/>
                <w:sz w:val="20"/>
              </w:rPr>
              <w:t>
№ 3222-85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32689.1-3-2014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мен жануарлардан алынатын өнімдердегі, дәрілік өсімдіктердегі, азықтағы, судағы, топырақтағы пестицидтерді хроматографиялық әдістермен анықтаудың үйлестірілген әдістемесі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Пестицид қалдықтарын газохроматографиялық анықтаудың мультиәдістері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КСРО Денсаулықмині</w:t>
            </w:r>
          </w:p>
          <w:p>
            <w:pPr>
              <w:spacing w:after="20"/>
              <w:ind w:left="20"/>
              <w:jc w:val="both"/>
            </w:pPr>
            <w:r>
              <w:rPr>
                <w:rFonts w:ascii="Times New Roman"/>
                <w:b w:val="false"/>
                <w:i w:val="false"/>
                <w:color w:val="000000"/>
                <w:sz w:val="20"/>
              </w:rPr>
              <w:t xml:space="preserve">
1985 ж. 11 наурызда бекіткен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w:t>
            </w:r>
          </w:p>
          <w:p>
            <w:pPr>
              <w:spacing w:after="20"/>
              <w:ind w:left="20"/>
              <w:jc w:val="both"/>
            </w:pPr>
            <w:r>
              <w:rPr>
                <w:rFonts w:ascii="Times New Roman"/>
                <w:b w:val="false"/>
                <w:i w:val="false"/>
                <w:color w:val="000000"/>
                <w:sz w:val="20"/>
              </w:rPr>
              <w:t xml:space="preserve">
25.06.2014 ж.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пирипроксифен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шекілдеуікті жемістер, қияр – 0,2; цитрус тұқымдас жемістер – 0,5; мақта (тұқымы) – 0,05; мақта (майы) – 0,01; ІҚМ мен ешкі еті және қосымша өнімдері – 0,01; томат –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4.1.1459-03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4.1.1836-04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32690-2014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4.1.3120-13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32689.1-3-2014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Судағы, топырақтағы және алмадағы Пирипроксифеннің қалдықтарын тиімділігі жоғары сұйық хроматография әдісімен анықтау жөніндегі уақытша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Жасыл массадағы, қиярдағы және томаттағы пирипроксифеннің қалдық мөлшерін тиімділігі жоғары сұйықтықты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өнімдері. Пестицидтерді тандемдік тиімділігі жоғары сұйықтықты хроматомасс-спектрометрия (ТЖСХ-МС/МС)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Цитрус тұқымдас жемістер тектестердегі (жеміс, шырын) пирипроксифеннің қалдық мөлшерін капиллярлы газды-сұйықтықты хроматография әдісімен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Пестицид қалдықтарын газохроматографиялық анықтаудың мультиәдістері</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РФ Бас мемлекеттік санитарлық дәрігері 24.06.2003 ж. бекіткен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РФ Бас мемлекеттік санитарлық дәрігері 13.02.2004 ж. бекіткен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25.06.2014 ж. қабылдаған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Роспотребнадзор 30.10.2013 ж. бекіткен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25.06.2014 ж. қабылдаған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пироксулам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 дәні –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4.1.2912-11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Судағы, топырақтағы, дәнді дақылдардың дәні мен сабанындағы Пироксуламның қалдық мөлшерін тиімділігі жоғары сұйықтықты хроматография әдісімен анықтау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Роспотребнадзор 12.07.2011 ж.бекіткен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полигексаметилен-гуанидин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 0,2</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титрометрия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 2460998 РФ № 2011118211/15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Полигексаметилен-гуанидин гидрохлоридты анықтау тәсілі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10.05.2011 ж.</w:t>
            </w:r>
          </w:p>
          <w:p>
            <w:pPr>
              <w:spacing w:after="20"/>
              <w:ind w:left="20"/>
              <w:jc w:val="both"/>
            </w:pPr>
            <w:r>
              <w:rPr>
                <w:rFonts w:ascii="Times New Roman"/>
                <w:b w:val="false"/>
                <w:i w:val="false"/>
                <w:color w:val="000000"/>
                <w:sz w:val="20"/>
              </w:rPr>
              <w:t>
(10.09.2012 ж. жарияланған, Бюллетень № 25, 5 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примисульфурон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(дәні) –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ЖҚХ, ГСХ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 6210-91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топырақтағы, өсімдік материалындағы примисульфуронды жұқа қабатты және газды-сұйықтықты хроматография әдістерімен ан,ықтау жөніндегі әдістемелік нұсқаулар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Денсаулықмині 29.07.1991 ж.бекіткен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кальций прогексадионы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шекілдеуікті жемістер–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4.1.2907-11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32690-2014 ж.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Судағы, топырақтағы, алма жемісі мен шырынындағы прогексадион-кальцийдің қалдық мөлшерін тиімділігі жоғары сұйықтықты хроматография әдісімен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өнімдері. Пестицидтерді тандемдік тиімділігі жоғары сұйықтықты хроматомасс-спектрометрия (ТЖСХ-МС/МС)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Роспотребнадзор 12.07.2011 ж.бекіткен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25.06.2014 ж. қабылдаған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проквиназид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жүзім – 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4.1.2268-07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4.1.2854-11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Судағы, топырақтағы, жүзім жемісі мен шырынындағы проквиназидтің қалдық мөлшерін капиллярлы газды-сұйықтықты хроматография әдісімен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Дәнді дақылдардың дәні мен сабанындағы Проквиназидтің қалдық мөлшерін капиллярлы газды-сұйықтықты хроматография әдісімен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Роспотребнадзор 24.09.2007 ж. бекіткен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Роспотребнадзор 31.03.2011 ж.бекіткен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зире – 0,1; күнбағыс (тұқымдары, майы),  күнзе, соя (бұршағы, майы) , асбұршақ, сарымсақ, үрмебұршақ, жасымық,  жүгері  (дәні, майы)  – 0,1; сәбіз, картоп, иісті желкен, аскөк, ақжелкен –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xml:space="preserve">
4.1.1431-03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4.1.2025-05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 2059-06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xml:space="preserve">
4.1.2170-07 </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3022-84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1328-76,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1533-76,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1542-76,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1783-77,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1794-77,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1803-77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xml:space="preserve">1112-73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32690-2014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12393-2-2011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12393-3-2011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Ақжелкек пен аскөктің жасыл массасындағы, картоп түйнегіндегі, сәбіз бен ақжелкек тамыр-жемістеріндегі Прометриннің қалдық мөлшерін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Асбұршақ дәніндегі, соя, жүгері және күнбағыс майындағы Прометриннің қалдық мөлшерін газды-сұйықтықты хроматография әдісімен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Күнбағыс пен соя тұқымы мен майындағы, жүгері дәні мен майындағы, асбұршақ дәніндегі, картоп түйнегіндегі, сәбіздің тамыр-жемісіндегі прометриннің қалдық мөлшерін тиімділігі жоғары сұйықтықты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Күнзе тұқымындағы Прометриннің қалдық мөлшерін аз-сұйықтықты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 топырақ және өсімдік сынамаларында бірге болғанда әртүрлі химиялық қасиеттегі гербицидтердің ең аз санын жүйелі газохроматографиялық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Топырақтағы, жүзімдегі, жүзім шырынындағы карагардты анықтаудың газохроматографиялық әдісі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Судағы, топырақтағы және жемістегі (алма) карагардты жұқа қабатты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Судағы жүгері дәніндегі триазиндік гербицидтердің (симазин, атразин, пропазин, прометрин және примагол-М) қалдық мөлшерін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Топырақтағы және мандариндегі каргардты жұқа қабаттағы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Эфир майлары мен майлы шикізаттағы симазинді, атразинді, прометринді және игранды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Алмадағы, қырыққабаттағы және судағы семеронды, мезоранилді, карагардты анықтаудың хроматографиялық әдістері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Жүгері дәніндегі, алмадағы, жүзімдегі, мандариндегі, қырыққабаттағы, топырақтағы, судағы сим-триазиндердің  (симазин, атразин, прометрин, пропазин, игран, карагард, семерон, мезоранил) қалдық мөлшерін анықтау әдістері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Топырақтағы, судағы және өсімдік материалындағы прометринді жұқа қабатты хроматографиямен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өнімдері. Пестицидтерді тандемдік тиімділігі жоғары сұйықтықты хроматомасс-спектрометрия (ТЖСХ-МС/МС)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РФ Бас мемлекеттік санитарлық дәрігері 24.06.2003 ж. бекіткен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Роспотребнадзор 17.10.2005 ж. бекіткен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Роспотребнадзор 10.04.2006 ж. бекіткен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Роспотребнадзор 15.02.2007 ж.бекіткен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КСРО Денсаулықмині 27.04.84 ж. бекіткен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Бас мемлекеттік санитарлық дәрігердің орынбасары </w:t>
            </w:r>
          </w:p>
          <w:p>
            <w:pPr>
              <w:spacing w:after="20"/>
              <w:ind w:left="20"/>
              <w:jc w:val="both"/>
            </w:pPr>
            <w:r>
              <w:rPr>
                <w:rFonts w:ascii="Times New Roman"/>
                <w:b w:val="false"/>
                <w:i w:val="false"/>
                <w:color w:val="000000"/>
                <w:sz w:val="20"/>
              </w:rPr>
              <w:t>
20.12.1976 ж:</w:t>
            </w:r>
          </w:p>
          <w:p>
            <w:pPr>
              <w:spacing w:after="20"/>
              <w:ind w:left="20"/>
              <w:jc w:val="both"/>
            </w:pPr>
            <w:r>
              <w:rPr>
                <w:rFonts w:ascii="Times New Roman"/>
                <w:b w:val="false"/>
                <w:i w:val="false"/>
                <w:color w:val="000000"/>
                <w:sz w:val="20"/>
              </w:rPr>
              <w:t>
№№ 1328-76,</w:t>
            </w:r>
          </w:p>
          <w:p>
            <w:pPr>
              <w:spacing w:after="20"/>
              <w:ind w:left="20"/>
              <w:jc w:val="both"/>
            </w:pPr>
            <w:r>
              <w:rPr>
                <w:rFonts w:ascii="Times New Roman"/>
                <w:b w:val="false"/>
                <w:i w:val="false"/>
                <w:color w:val="000000"/>
                <w:sz w:val="20"/>
              </w:rPr>
              <w:t>
1533-76,</w:t>
            </w:r>
          </w:p>
          <w:p>
            <w:pPr>
              <w:spacing w:after="20"/>
              <w:ind w:left="20"/>
              <w:jc w:val="both"/>
            </w:pPr>
            <w:r>
              <w:rPr>
                <w:rFonts w:ascii="Times New Roman"/>
                <w:b w:val="false"/>
                <w:i w:val="false"/>
                <w:color w:val="000000"/>
                <w:sz w:val="20"/>
              </w:rPr>
              <w:t>
1542-76.</w:t>
            </w:r>
          </w:p>
          <w:p>
            <w:pPr>
              <w:spacing w:after="20"/>
              <w:ind w:left="20"/>
              <w:jc w:val="both"/>
            </w:pPr>
            <w:r>
              <w:rPr>
                <w:rFonts w:ascii="Times New Roman"/>
                <w:b w:val="false"/>
                <w:i w:val="false"/>
                <w:color w:val="000000"/>
                <w:sz w:val="20"/>
              </w:rPr>
              <w:t>
18.11.1977 ж.:</w:t>
            </w:r>
          </w:p>
          <w:p>
            <w:pPr>
              <w:spacing w:after="20"/>
              <w:ind w:left="20"/>
              <w:jc w:val="both"/>
            </w:pPr>
            <w:r>
              <w:rPr>
                <w:rFonts w:ascii="Times New Roman"/>
                <w:b w:val="false"/>
                <w:i w:val="false"/>
                <w:color w:val="000000"/>
                <w:sz w:val="20"/>
              </w:rPr>
              <w:t>
№№ 1783-77,</w:t>
            </w:r>
          </w:p>
          <w:p>
            <w:pPr>
              <w:spacing w:after="20"/>
              <w:ind w:left="20"/>
              <w:jc w:val="both"/>
            </w:pPr>
            <w:r>
              <w:rPr>
                <w:rFonts w:ascii="Times New Roman"/>
                <w:b w:val="false"/>
                <w:i w:val="false"/>
                <w:color w:val="000000"/>
                <w:sz w:val="20"/>
              </w:rPr>
              <w:t>
1794-77,</w:t>
            </w:r>
          </w:p>
          <w:p>
            <w:pPr>
              <w:spacing w:after="20"/>
              <w:ind w:left="20"/>
              <w:jc w:val="both"/>
            </w:pPr>
            <w:r>
              <w:rPr>
                <w:rFonts w:ascii="Times New Roman"/>
                <w:b w:val="false"/>
                <w:i w:val="false"/>
                <w:color w:val="000000"/>
                <w:sz w:val="20"/>
              </w:rPr>
              <w:t>
1803-77 бекіткен.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Денсаулықмині 1980 ж. бекіткен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Денсаулықмині 31.07.1973 ж. бекіткен </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25.06.2014 ж. қабылдаған   </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пропазин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құмай, күнзе – 0,2; астық тұқымдастар дәні, бұршақ дәнділер – 0,2; сәбіз –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 ЖҚХ</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1328-76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1533-76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1542-76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1783-77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1794-77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1803-77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32690-2014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12393-2-2011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12393-3-2011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Топырақтағы, жүзімдегі, жүзім шырынындағы карагардты анықтаудың газохроматографиялық әдісі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Судағы, топырақтағы және жемістегі (алма) карагардты жұқа қабатты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Судағы жүгері дәніндегі триазиндік гербицидтердің (симазин, атразин, пропазин, прометрин және примагол-М) қалдық мөлшерін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Топырақтағы және мандариндегі каргардты жұқа қабаттағы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Эфир майлары мен майлы шикізаттағы симазинді, атразинді, прометринді және игранды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Алмадағы, қырыққабаттағы және судағы семеронды, мезоранилді, карагардты анықтаудың хроматографиялық әдістері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өнімдері. Пестицидтерді тандемдік тиімділігі жоғары сұйықтықты хроматомасс-спектрометрия (ТЖСХ-МС/МС)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КСРО Бас мемлекеттік санитарлық дәрігердің орынбасары 20.12.1976 ж:</w:t>
            </w:r>
          </w:p>
          <w:p>
            <w:pPr>
              <w:spacing w:after="20"/>
              <w:ind w:left="20"/>
              <w:jc w:val="both"/>
            </w:pPr>
            <w:r>
              <w:rPr>
                <w:rFonts w:ascii="Times New Roman"/>
                <w:b w:val="false"/>
                <w:i w:val="false"/>
                <w:color w:val="000000"/>
                <w:sz w:val="20"/>
              </w:rPr>
              <w:t>
№№ 1328-76,</w:t>
            </w:r>
          </w:p>
          <w:p>
            <w:pPr>
              <w:spacing w:after="20"/>
              <w:ind w:left="20"/>
              <w:jc w:val="both"/>
            </w:pPr>
            <w:r>
              <w:rPr>
                <w:rFonts w:ascii="Times New Roman"/>
                <w:b w:val="false"/>
                <w:i w:val="false"/>
                <w:color w:val="000000"/>
                <w:sz w:val="20"/>
              </w:rPr>
              <w:t>
1533-76,</w:t>
            </w:r>
          </w:p>
          <w:p>
            <w:pPr>
              <w:spacing w:after="20"/>
              <w:ind w:left="20"/>
              <w:jc w:val="both"/>
            </w:pPr>
            <w:r>
              <w:rPr>
                <w:rFonts w:ascii="Times New Roman"/>
                <w:b w:val="false"/>
                <w:i w:val="false"/>
                <w:color w:val="000000"/>
                <w:sz w:val="20"/>
              </w:rPr>
              <w:t>
1542-76.</w:t>
            </w:r>
          </w:p>
          <w:p>
            <w:pPr>
              <w:spacing w:after="20"/>
              <w:ind w:left="20"/>
              <w:jc w:val="both"/>
            </w:pPr>
            <w:r>
              <w:rPr>
                <w:rFonts w:ascii="Times New Roman"/>
                <w:b w:val="false"/>
                <w:i w:val="false"/>
                <w:color w:val="000000"/>
                <w:sz w:val="20"/>
              </w:rPr>
              <w:t>
18.11.1977 ж.:</w:t>
            </w:r>
          </w:p>
          <w:p>
            <w:pPr>
              <w:spacing w:after="20"/>
              <w:ind w:left="20"/>
              <w:jc w:val="both"/>
            </w:pPr>
            <w:r>
              <w:rPr>
                <w:rFonts w:ascii="Times New Roman"/>
                <w:b w:val="false"/>
                <w:i w:val="false"/>
                <w:color w:val="000000"/>
                <w:sz w:val="20"/>
              </w:rPr>
              <w:t>
№№ 1783-77,</w:t>
            </w:r>
          </w:p>
          <w:p>
            <w:pPr>
              <w:spacing w:after="20"/>
              <w:ind w:left="20"/>
              <w:jc w:val="both"/>
            </w:pPr>
            <w:r>
              <w:rPr>
                <w:rFonts w:ascii="Times New Roman"/>
                <w:b w:val="false"/>
                <w:i w:val="false"/>
                <w:color w:val="000000"/>
                <w:sz w:val="20"/>
              </w:rPr>
              <w:t>
1794-77,</w:t>
            </w:r>
          </w:p>
          <w:p>
            <w:pPr>
              <w:spacing w:after="20"/>
              <w:ind w:left="20"/>
              <w:jc w:val="both"/>
            </w:pPr>
            <w:r>
              <w:rPr>
                <w:rFonts w:ascii="Times New Roman"/>
                <w:b w:val="false"/>
                <w:i w:val="false"/>
                <w:color w:val="000000"/>
                <w:sz w:val="20"/>
              </w:rPr>
              <w:t>
1803-77 бекіткен.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25.06.2014 ж. қабылдаған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пропаквизафоп</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(майы), зығыр – 0,01; қант қызылшасы, рапс (дәні, майы) – 0,1; қырыққабат – 0,2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4.1.2021-05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32690-2014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Рапс тұқымы мен майындағы хизалофоп-П-этилдің және пропаквизафоптың және хизалофоп-П қышқылы негізгі метаболиті бойынша қырыққабаттағы пропаквизафоптың қалдық мөлшерін капиллярлы газды-сұйықтықты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Шырын өнімдері. Пестицидтерді тандемдік тиімділігі жоғары сұйықтықты хроматомасс-спектрометрия (ТЖСХ-МС/МС)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Роспотребнадзор 17.10.2005 ж. бекіткен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25.06.2014 ж. қабылдаған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пропамокарб</w:t>
            </w:r>
          </w:p>
          <w:p>
            <w:pPr>
              <w:spacing w:after="20"/>
              <w:ind w:left="20"/>
              <w:jc w:val="both"/>
            </w:pPr>
            <w:r>
              <w:rPr>
                <w:rFonts w:ascii="Times New Roman"/>
                <w:b w:val="false"/>
                <w:i w:val="false"/>
                <w:color w:val="000000"/>
                <w:sz w:val="20"/>
              </w:rPr>
              <w:t>
(гидрохлорид)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 0,3; томат – 2,0; жеуге жарамды жемістері бар көкөністер және асқабақтылар – 5,0; қауданды және жапырақты салат – 15,0; шалғам – 1,0; түсті қырыққабат – 0,2; баялдылар – 0,3; асшөп – 40,0; Чили бұрышы  (құрғақ), қияр, томат – 10,0; тәтті бұрыш, қалампырлыны қоса алғанда  – 3,0; сусынтамыр (бұталары) – 2,0; сүт қоректілердің және құстың еті және қосымша өнімдері (теңіз жануарларынан  басқа), сүт, жұмыртқа – 0,01; қант қызылшасы –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4.1.1398-03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4.1.2390-08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4.1.3096-13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32690-2014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Судағы, топырақтағы, қырыққабаттағы, қияр мен томаттағы гидрохлорид пропамокарбының қалдық мөлшерін газохроматографиялық әдіспен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Картоп түйнегіндегі гидрохлорид прпамокарбының қалдық мөлшерін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Шалқан-пияздағы гидрохлорид прпамокарбының қалдық мөлшерін капиллярлы газды-сұйықтықты хроматография әдісімен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өнімдері. Пестицидтерді тандемдік тиімділігі жоғары сұйықтықты хроматомасс-спектрометрия (ТЖСХ-МС/МС)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РФ Бас мемлекеттік санитарлық дәрігері 24.06.2003 ж. бекіткен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Роспотребнадзор 02.07.2008 ж.бекіткен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Роспотребнадзор 31.07.2013 ж. бекіткен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25.06.2014 ж. қабылдаған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xml:space="preserve">
1112-73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32689.1-3-2014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пен судағы пропанидті газды-сұйықтықты хроматографиямен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Пестицид қалдықтарын газохроматографиялық анықтаудың мультиәдістері</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Денсаулықмині </w:t>
            </w:r>
          </w:p>
          <w:p>
            <w:pPr>
              <w:spacing w:after="20"/>
              <w:ind w:left="20"/>
              <w:jc w:val="both"/>
            </w:pPr>
            <w:r>
              <w:rPr>
                <w:rFonts w:ascii="Times New Roman"/>
                <w:b w:val="false"/>
                <w:i w:val="false"/>
                <w:color w:val="000000"/>
                <w:sz w:val="20"/>
              </w:rPr>
              <w:t xml:space="preserve">
31.07.1973 ж. бекіткен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25.06.2014 ж. қабылдаған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пропаргит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(бұршағы, майы)  – 0,1; мақта (майы), қияр – 0,2;   сүйекті жемістер – 4,0; шекілдеуікті жемістер– 3,0; алма шырыны – 0,2; цитрус тұқымдас жемістер – 3,0; цитрус тұқымдас жемістердің жұмсағы (құрғақ) – 10,0; бадам– 0,1; құрғақ атбас бұршақтар – 0,3; тауық асбұршағы, құрғақ – 0,3; мақта (тұқымы) – 0,1; жүзім – 7,0; жүзім шырыны – 1,0; құрғақ жүзім, (мейіздің барлық түрлері) – 12,0; сүт қоректілердің қосымша өнімдері – 0,1; жұмыртқа – 0,1;  құлмақ (құрғақ) – 100,0; жүгері  – 0,1; жүгері ұны – 0,2; жүгері  (тазартылмаған май) – 0,7; жүгері  (тамақтық май) – 0,5; жер жаңғақ, сүт, сүт қоректілер мен құстың еті және қосымша өнімдері (теңіздегілерден басқа), жұмыртқа – 0,1; тамақтық жер жаңғақ майы – 0,3; картоп – 0,03; шәй, көк, қара (ферменттелген қара және кептірілген)  – 5,0; томат –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xml:space="preserve">
2480-81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4.1.2384-08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32690-2014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Топырақтағы, судағы және өсімдіктердегі омайтты газды-сұйықтықты және жұқа қабатты хроматография әдістерімен анықтау жөніндегі уақытша әдістемелік нұсқаулар</w:t>
            </w:r>
          </w:p>
          <w:p>
            <w:pPr>
              <w:spacing w:after="20"/>
              <w:ind w:left="20"/>
              <w:jc w:val="both"/>
            </w:pPr>
            <w:r>
              <w:rPr>
                <w:rFonts w:ascii="Times New Roman"/>
                <w:b w:val="false"/>
                <w:i w:val="false"/>
                <w:color w:val="000000"/>
                <w:sz w:val="20"/>
              </w:rPr>
              <w:t xml:space="preserve">
Соя тұқымы мен майындағы Пропаргиттің қалдық мөлшерін капиллярлы газды-сұйықтықты хроматография әдісімен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өнімдері. Пестицидтерді тандемдік тиімділігі жоғары сұйықтықты хроматомасс-спектрометрия (ТЖСХ-МС/МС) әдісімен анықтау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Денсаулықмині 22.10.1981 ж.бекіткен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Роспотребнадзор 02.07.2008 ж.бекіткен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25.06.2014 ж. қабылдаған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пропахлор</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 пияз, сарымсақ, тарна, азықтық шалқан – 0,2; астық тұқымдастар дәні, бұршақ дәнділер – 0,3; жүгері  – 0,3; соя (бұршақты)   –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2138-80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1112-73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2998-84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32689.1-3-2014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32690-2014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Жүгерінің жасыл массасындағы және жүгері мен соя дәніндегі рамроданы сорбенттің жұқа қабатындағы хроматография әдісімен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Ауадағы, судағы, топырақтағы және көкөністегі рамроданы жұқа қабатты хроматографиямен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Судағы, топырақтағы және өсімдік сынамаларындағы рамродты, лассоны және дуалды жұқа қабатты хроматографиямен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Пестицид қалдықтарын газохроматографиялық анықтаудың мультиәдістері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өнімдері. Пестицидтерді тандемдік тиімділігі жоғары сұйықтықты хроматомасс-спектрометрия (ТЖСХ-МС/МС)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Денсаулықмині 28.01.1980 ж.бекіткен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Денсаулықмині  31.07.1973 ж.бекіткен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Денсаулықмині  27.04.1984 ж.бекіткен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25.06.2014 ж. қабылдаған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25.06.2014 ж. қабылдаған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пропизамид</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 – 0,1; салаттық сусынтамыр –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2360-81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32689.1-3-2014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32690-2014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12393-2-2011</w:t>
            </w:r>
          </w:p>
          <w:p>
            <w:pPr>
              <w:spacing w:after="20"/>
              <w:ind w:left="20"/>
              <w:jc w:val="both"/>
            </w:pPr>
            <w:r>
              <w:rPr>
                <w:rFonts w:ascii="Times New Roman"/>
                <w:b w:val="false"/>
                <w:i w:val="false"/>
                <w:color w:val="000000"/>
                <w:sz w:val="20"/>
              </w:rPr>
              <w:t>
АСТ ЕН 12393-3-2011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топырақтағы және өсімдіктердегі кербті (пропизамидты) газды-сұйықтықты-хроматографиялық анықтау жөніндегі уақытша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Пестицид қалдықтарын газохроматографиялық анықтаудың мультиәдістері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өнімдері. Пестицидтерді тандемдік тиімділігі жоғары сұйықтықты хроматомасс-спектрометрия (ТЖСХ-МС/МС) әдісімен анықтау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Денсаулықмині 30.03.1981 ж.бекіткен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25.06.2014 ж. қабылдаған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25.06.2014 ж. қабылдаған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пропизахлор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рапс (дәні, майы), күнбағыс (тұқымы, майы) –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4.1.2863-11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4.1.3043-12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4.1.3265-15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Судағы, топырақтағы, жасыл массадағы,жүгері дәніндегі, күнбағыс тұқымындағы, рапс пен өсімдік майындағы Пропизахлордың қалдық мөлшерін тиімділігі жоғары сұйық хроматография әдісімен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Қызылшаның пәлегіндегі және тамыр-жемістеріндегі пропизахлордың масса концентрациясын тиімділігі жоғары сұйықтықты хроматография әдісімен өлшеу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Бұршақ дәнділерде (соя және соя майы) пропизахлрдың қалдық мөлшерін тиімділігі жоғары сұйықтықты хроматография әдісімен анықтау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Роспотребнадзор 31.03.2011 ж.бекіткен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Роспотребнадзор 08.10.2012 ж. бекіткен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Роспотребнадзор 09.06.2015 ж. бекіткен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пропетамфос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 0,02; сүт –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4.1.1919-04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32690-2014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Сүттегі және жануарлар плазмасындағы авермектиндік кешендердің масса концентрациясын (аверсектина C және аверсектина C1) флуоресценттік детекторлаумен  тиімділігі жоғары сұйықтықты хроматография әдісімен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өнімдері. Пестицидтерді тандемдік тиімділігі жоғары сұйықтықты хроматомасс-спектрометрия (ТЖСХ-МС/МС)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Роспотребнадзор 05.08.2004 ж. бекіткен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25.06.2014 ж. қабылдаған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пропиконазол</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 дәні (арпадан басқа), қант қызылшасы,  рапс (дәні, майы) – 0,1; арпа-0,2;  асханалық қызылша, жидектер (мүкжидектен басқа) – 0,05; мүкжидек – 0,3; жүзім – 0,5; банан– 0,1; кофе (атбас бұршақтар), пекан, ананас, қантты қамыс – 0,02; сүт қоректілердің еті және қосымша өнімдері (теңіз жануарларынан  басқа), құс еті, жұмыртқа, сүт – 0,01;  жүгері, попкорн, тәтті асханалық жүгері (собықталып пісірілген) – 0,05; соя (бұршағы, майы)  –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xml:space="preserve">
3190-85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4660-88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4.1.2334-08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4.1.2855-11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32689.1-3-2014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5036-89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4.1.2592-10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32690-2014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Өсімдіктердегі, топырақтағы, судағы тилтаны газды-сұйықтықты хроматография әдісімен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Топырақтағы және дәндегі тилтаны газды-сұйықтықты хроматография әдісімен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Рапстың тұқымындағы, майындағы және жасыл массасындағы пропиконазолдың қалдық мөлшерін капиллярлы газды-сұйықтықты хроматография әдісімен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Бүлдірген жидегіндегі және жидекті бұталардағы Пропиконазолдың қалдық мөлшерін капиллярлы газды-сұйықтықты хроматография әдісімен анықтау </w:t>
            </w:r>
          </w:p>
          <w:p>
            <w:pPr>
              <w:spacing w:after="20"/>
              <w:ind w:left="20"/>
              <w:jc w:val="both"/>
            </w:pPr>
            <w:r>
              <w:rPr>
                <w:rFonts w:ascii="Times New Roman"/>
                <w:b w:val="false"/>
                <w:i w:val="false"/>
                <w:color w:val="000000"/>
                <w:sz w:val="20"/>
              </w:rPr>
              <w:t>
Пестицид қалдықтарын газохроматографиялық анықтаудың мультиәдістері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Бидай өсімдіктеріндегі метафос, байлетон және тилта қоспасын жұқа қабатты хроматография әдісімен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Жүзім жидектері мен жүзім шырынындағы, рапс жасыл массасындағы, тұқымы мен майындағы пропиконазолдың қалдық мөлшерін тиімділігі жоғары сұйықтықты хроматография әдісімен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өнімдері. Пестицидтерді тандемдік тиімділігі жоғары сұйықтықты хроматомасс-спектрометрия (ТЖСХ-МС/МС)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Денсаулықмині 03.01.1985 ж. бекіткен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Денсаулықмині 14.07.1988 ж. бекіткен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Роспотребнадзор 15.02.2008 ж. бекіткен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Роспотребнадзор 31.03.2011 ж.бекіткен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25.06.2014 ж. қабылдаған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Денсаулықмині 08.06.1989 ж.бекіткен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Роспотребнадзор 26.03.2010 ж. бекіткен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Стандарттау, метрология және сертификаттау мемлекетаралық Стандарттау, метрология және сертификаттау жөніндегі мемлекетаралық  кеңес қабылдаған </w:t>
            </w:r>
          </w:p>
          <w:p>
            <w:pPr>
              <w:spacing w:after="20"/>
              <w:ind w:left="20"/>
              <w:jc w:val="both"/>
            </w:pPr>
            <w:r>
              <w:rPr>
                <w:rFonts w:ascii="Times New Roman"/>
                <w:b w:val="false"/>
                <w:i w:val="false"/>
                <w:color w:val="000000"/>
                <w:sz w:val="20"/>
              </w:rPr>
              <w:t xml:space="preserve">
25.06.2014 ж.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пропоксур</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 –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1565-76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1565-76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32689.1-3-2014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32690-2014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пен еттегі пропоскурды және фенеткарбты жұқа қабатты хроматография әдісімен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Сүт пен еттегі пропоксурды және фенеткарбты жұқа қабатты хроматография әдісімен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Пестицид қалдықтарын газохроматографиялық анықтаудың мультиәдістері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өнімдері. Пестицидтерді тандемдік тиімділігі жоғары сұйықтықты хроматомасс-спектрометрия (ТЖСХ-МС/МС)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Бас мемлекеттік санитарлық дәрігердің орынбасары 20.12.1976 ж. бекіткен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КСРО Денсаулықмині бекіткен</w:t>
            </w:r>
          </w:p>
          <w:p>
            <w:pPr>
              <w:spacing w:after="20"/>
              <w:ind w:left="20"/>
              <w:jc w:val="both"/>
            </w:pPr>
            <w:r>
              <w:rPr>
                <w:rFonts w:ascii="Times New Roman"/>
                <w:b w:val="false"/>
                <w:i w:val="false"/>
                <w:color w:val="000000"/>
                <w:sz w:val="20"/>
              </w:rPr>
              <w:t xml:space="preserve">
20.12.1976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w:t>
            </w:r>
          </w:p>
          <w:p>
            <w:pPr>
              <w:spacing w:after="20"/>
              <w:ind w:left="20"/>
              <w:jc w:val="both"/>
            </w:pPr>
            <w:r>
              <w:rPr>
                <w:rFonts w:ascii="Times New Roman"/>
                <w:b w:val="false"/>
                <w:i w:val="false"/>
                <w:color w:val="000000"/>
                <w:sz w:val="20"/>
              </w:rPr>
              <w:t xml:space="preserve">
25.06.2014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w:t>
            </w:r>
          </w:p>
          <w:p>
            <w:pPr>
              <w:spacing w:after="20"/>
              <w:ind w:left="20"/>
              <w:jc w:val="both"/>
            </w:pPr>
            <w:r>
              <w:rPr>
                <w:rFonts w:ascii="Times New Roman"/>
                <w:b w:val="false"/>
                <w:i w:val="false"/>
                <w:color w:val="000000"/>
                <w:sz w:val="20"/>
              </w:rPr>
              <w:t xml:space="preserve">
 25.06.2014 ж.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просульфокарб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4.1.2856-11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32690-2014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32689.1-3-2014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Судағы, топырақтағы және картоп түйнегіндегі Просульфокарбтың қалдық мөлшерін тиімділігі жоғары сұйықтықты хроматография әдісімен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өнімдері. Пестицидтерді тандемдік тиімділігі жоғары сұйықтықты хроматомасс-спектрометрия (ТЖСХ-МС/МС)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Пестицид қалдықтарын газохроматографиялық анықтаудың мультиәдістері</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Роспотребнадзор .бекіткен </w:t>
            </w:r>
          </w:p>
          <w:p>
            <w:pPr>
              <w:spacing w:after="20"/>
              <w:ind w:left="20"/>
              <w:jc w:val="both"/>
            </w:pPr>
            <w:r>
              <w:rPr>
                <w:rFonts w:ascii="Times New Roman"/>
                <w:b w:val="false"/>
                <w:i w:val="false"/>
                <w:color w:val="000000"/>
                <w:sz w:val="20"/>
              </w:rPr>
              <w:t xml:space="preserve">
 31.03.2011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w:t>
            </w:r>
          </w:p>
          <w:p>
            <w:pPr>
              <w:spacing w:after="20"/>
              <w:ind w:left="20"/>
              <w:jc w:val="both"/>
            </w:pPr>
            <w:r>
              <w:rPr>
                <w:rFonts w:ascii="Times New Roman"/>
                <w:b w:val="false"/>
                <w:i w:val="false"/>
                <w:color w:val="000000"/>
                <w:sz w:val="20"/>
              </w:rPr>
              <w:t xml:space="preserve">
25.06.2014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xml:space="preserve">
 25.06.2014 ж.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просульфурон</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(дәні) – 0,02; астық тұқымдастар дәні, тары –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4.1.1804-03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32690-2014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Судағы, топырақтағы, дәндегі және масақты дәнді дақылдар сабанындағы, жасыл массадағы, жүгері дәніндегі, зығыр тұқымындағы просульфуронның қалдық мөлшерін тиімділігі жоғары сұйықтықты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Шырын өнімдері. Пестицидтерді тандемдік тиімділігі жоғары сұйықтықты хроматомасс-спектрометрия (ТЖСХ-МС/МС)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РФ Бас мемлекеттік санитарлық дәрігері 18.12.2003 ж.бекіткен    </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xml:space="preserve">
 25.06.2014 ж.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протиоконазол</w:t>
            </w:r>
          </w:p>
          <w:p>
            <w:pPr>
              <w:spacing w:after="20"/>
              <w:ind w:left="20"/>
              <w:jc w:val="both"/>
            </w:pPr>
            <w:r>
              <w:rPr>
                <w:rFonts w:ascii="Times New Roman"/>
                <w:b w:val="false"/>
                <w:i w:val="false"/>
                <w:color w:val="000000"/>
                <w:sz w:val="20"/>
              </w:rPr>
              <w:t>
(протиоконазол-дестио бойынша)</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протиоконазол-дестио (протиоконазол негізгі метаболиті)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 арпаның, бидайдың дәні, қара бидай, сұлы – 0,5; рапс (дәні) – 0,1; рапс (майы) – 0,05, қант қызылшасы – 0,3; жер жаңғақ – 0,02; қара алхоры – 1,0; сүт қоректілер еті (теңіздіктерден басқа) – 0,01; сүт – 0,004; сүт қоректілердің қосымша өнімдері – 0,5; жүгері  – 0,01</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 1966-05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4.1.2677-10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4.1.3196-14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4.1.3197-14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32690-2014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Дәндегі және  масақты дәнді дақылдар сабанындағы протиоконазолдың оның негізгі метаболиті протиоконазол-дестио бойынша қалдық мөлшерін газды-сұйықтықты хроматография әдісімен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Рапс тұқымындағы, майы мен жасыл массасындағы протиоконазол-дестио метаболиті бойынша  протиоконазолдың қалдық мөлшерін капиллярлы газды-сұйықтықты хроматография әдісімен өлшеуді орындау әдістемесі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Жүгері дәніндегі, майындағы және жасыл массасындағы, зығыр тұқымы мен майындағы, асбұршақ дәні мен жасыл массасындағы, тарының дәні мен сабанындағы  протиоконазол-дестио метаболиті бойынша  протиоконазолдың қалдық мөлшерін капиллярлы газды-сұйықтықты хроматография әдісімен өлшеу әдістемесі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Соя дәніндегі, майындағы және жасыл массасындағы, шалқандағы, пияздың жасыл массасындағы, күнбағыстың майы мен жасыл массасындағы метаболит-дестио бойынша протиоконазолдың қалдық мөлшерін капиллярлы газды-сұйықтықты хроматография әдісімен өлшеу әдістемесі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өнімдері. Пестицидтерді тандемдік тиімділігі жоғары сұйық хроматомасс-спектрометрия (ТЖСХ-МС/МС)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xml:space="preserve">
 21.04.2005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Роспотребнадзор бекіткен 02.08.2010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xml:space="preserve">
29.07.2014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Роспотребнадзор бекіткен </w:t>
            </w:r>
          </w:p>
          <w:p>
            <w:pPr>
              <w:spacing w:after="20"/>
              <w:ind w:left="20"/>
              <w:jc w:val="both"/>
            </w:pPr>
            <w:r>
              <w:rPr>
                <w:rFonts w:ascii="Times New Roman"/>
                <w:b w:val="false"/>
                <w:i w:val="false"/>
                <w:color w:val="000000"/>
                <w:sz w:val="20"/>
              </w:rPr>
              <w:t xml:space="preserve">
29.07.2014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w:t>
            </w:r>
          </w:p>
          <w:p>
            <w:pPr>
              <w:spacing w:after="20"/>
              <w:ind w:left="20"/>
              <w:jc w:val="both"/>
            </w:pPr>
            <w:r>
              <w:rPr>
                <w:rFonts w:ascii="Times New Roman"/>
                <w:b w:val="false"/>
                <w:i w:val="false"/>
                <w:color w:val="000000"/>
                <w:sz w:val="20"/>
              </w:rPr>
              <w:t xml:space="preserve">
25.06.2014 ж.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протиофос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(майы), жүзім – 0,1;</w:t>
            </w:r>
          </w:p>
          <w:p>
            <w:pPr>
              <w:spacing w:after="20"/>
              <w:ind w:left="20"/>
              <w:jc w:val="both"/>
            </w:pPr>
            <w:r>
              <w:rPr>
                <w:rFonts w:ascii="Times New Roman"/>
                <w:b w:val="false"/>
                <w:i w:val="false"/>
                <w:color w:val="000000"/>
                <w:sz w:val="20"/>
              </w:rPr>
              <w:t>
 қырыққабат –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2424-81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32689.1-3-2014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32690-2014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12393-2-2011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12393-3-2011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материалындағы, топырақ пен судағы протиофосты жұқа қабатты және газды хроматографиясымен анықтау жөніндегі уақытша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Пестицид қалдықтарын газохроматографиялық анықтаудың мультиәдістері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өнімдері. Пестицидтерді тандемдік тиімділігі жоғары сұйықтықты хроматомасс-спектрометрия (ТЖСХ-МС/МС)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Денсаулықмині бекіткен  </w:t>
            </w:r>
          </w:p>
          <w:p>
            <w:pPr>
              <w:spacing w:after="20"/>
              <w:ind w:left="20"/>
              <w:jc w:val="both"/>
            </w:pPr>
            <w:r>
              <w:rPr>
                <w:rFonts w:ascii="Times New Roman"/>
                <w:b w:val="false"/>
                <w:i w:val="false"/>
                <w:color w:val="000000"/>
                <w:sz w:val="20"/>
              </w:rPr>
              <w:t xml:space="preserve">
06.08.1981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w:t>
            </w:r>
          </w:p>
          <w:p>
            <w:pPr>
              <w:spacing w:after="20"/>
              <w:ind w:left="20"/>
              <w:jc w:val="both"/>
            </w:pPr>
            <w:r>
              <w:rPr>
                <w:rFonts w:ascii="Times New Roman"/>
                <w:b w:val="false"/>
                <w:i w:val="false"/>
                <w:color w:val="000000"/>
                <w:sz w:val="20"/>
              </w:rPr>
              <w:t xml:space="preserve">
25.06.2014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w:t>
            </w:r>
          </w:p>
          <w:p>
            <w:pPr>
              <w:spacing w:after="20"/>
              <w:ind w:left="20"/>
              <w:jc w:val="both"/>
            </w:pPr>
            <w:r>
              <w:rPr>
                <w:rFonts w:ascii="Times New Roman"/>
                <w:b w:val="false"/>
                <w:i w:val="false"/>
                <w:color w:val="000000"/>
                <w:sz w:val="20"/>
              </w:rPr>
              <w:t xml:space="preserve">
25.06.2014 ж.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профенофос/профенфос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тұқымы – 3,0; сүт қоректілердің қосымша өнімдері – 0,05; жұмыртқа – 0,02; манго – 0,2; сүт қоректілер еті (теңіз жануарларынан  басқа) - 0,05; сүт – 0,01; Чили бұрышы – 5,0; Чили бұрышы  (құрғақ) – 50,0; құс еті, қосымша өнімдері – 0,05; шәй (шөп шәйді қоса алғанда) – 0,5; томат – 10,0; қырыққабат, пияз, сарымсақ, тарна, азықтық шалқан – 0,2; астық тұқымдастар дәні, бұршақ дәнділер – 0,3; соя атбас бұршағы – 0,1; жүгері  –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2467-81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32689.1-3-2014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32690-2014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АСТ ЕН 12393-2-2011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12393-3-2011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өнімдеріндегі, топырақ пен судағы селекронды жұқа қабатты және газды-сұйықтықты хроматографиямен анықтау жөніндегі уақытша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Пестицид қалдықтарын газохроматографиялық анықтаудың мультиәдістері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өнімдері. Пестицидтерді тандемдік тиімділігі жоғары сұйық хроматомасс-спектрометрия (ТЖСХ-МС/МС) әдісімен анықтау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Денсаулықмині бекіткен </w:t>
            </w:r>
          </w:p>
          <w:p>
            <w:pPr>
              <w:spacing w:after="20"/>
              <w:ind w:left="20"/>
              <w:jc w:val="both"/>
            </w:pPr>
            <w:r>
              <w:rPr>
                <w:rFonts w:ascii="Times New Roman"/>
                <w:b w:val="false"/>
                <w:i w:val="false"/>
                <w:color w:val="000000"/>
                <w:sz w:val="20"/>
              </w:rPr>
              <w:t xml:space="preserve">
22.10.1981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w:t>
            </w:r>
          </w:p>
          <w:p>
            <w:pPr>
              <w:spacing w:after="20"/>
              <w:ind w:left="20"/>
              <w:jc w:val="both"/>
            </w:pPr>
            <w:r>
              <w:rPr>
                <w:rFonts w:ascii="Times New Roman"/>
                <w:b w:val="false"/>
                <w:i w:val="false"/>
                <w:color w:val="000000"/>
                <w:sz w:val="20"/>
              </w:rPr>
              <w:t xml:space="preserve">
25.06.2014 ж. </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25.06.2014 ж.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прохлораз</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қызылшасы – 0,1; астық тұқымдастар дәні – 2,0; цитрус тұқымдас жемістер – 10,0; зығыр ұрығы – 0,05; саңырауқұлақ – 3,0; бұрыш (қара, ақ) – 10,0; күнбағыс (тұқымы) – 0,5; күнбағыс </w:t>
            </w:r>
          </w:p>
          <w:p>
            <w:pPr>
              <w:spacing w:after="20"/>
              <w:ind w:left="20"/>
              <w:jc w:val="both"/>
            </w:pPr>
            <w:r>
              <w:rPr>
                <w:rFonts w:ascii="Times New Roman"/>
                <w:b w:val="false"/>
                <w:i w:val="false"/>
                <w:color w:val="000000"/>
                <w:sz w:val="20"/>
              </w:rPr>
              <w:t>
(майы) – 1,0; рапс (дәні) – 0,7; өңделмеген кебек – 7,0; сүт қоректілердің қосымша өнімдері – 10,0; сүт қоректілер еті (теңіз жануарларынан  басқа) – 0,5; сүт – 0,05; құс еті– 0,05; құстың қосымша өнімдері – 0,2; жұмыртқа –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4.1.2054-06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4.1.2393-08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4.1.3185-14</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32690-2014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Судағы, топырақтағы, дәндегі және масақты дәнді дақылдар сабанындағы  Прохлораздың қалдық мөлшерін тиімділігі жоғары сұйықтықты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Қызылшаның пәлегіндегі және тамыр-жемістеріндегі прохлораздың қалдық мөлшерін тиімділігі жоғары сұйықтықты хроматография әдісімен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Күнбағыс пен рапстың жасыл массасындағы, тұқымындағы және майындағы прохлораздың қалдық мөлшерін тиімділігі жоғары сұйықтықты хроматография әдісімен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өнімдері. Пестицидтерді тандемдік тиімділігі жоғары сұйықтықты хроматомасс-спектрометрия (ТЖСХ-МС/МС)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Роспотребнадзор бекіткен </w:t>
            </w:r>
          </w:p>
          <w:p>
            <w:pPr>
              <w:spacing w:after="20"/>
              <w:ind w:left="20"/>
              <w:jc w:val="both"/>
            </w:pPr>
            <w:r>
              <w:rPr>
                <w:rFonts w:ascii="Times New Roman"/>
                <w:b w:val="false"/>
                <w:i w:val="false"/>
                <w:color w:val="000000"/>
                <w:sz w:val="20"/>
              </w:rPr>
              <w:t xml:space="preserve">
10.04.2006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Роспотребнадзор бекіткен </w:t>
            </w:r>
          </w:p>
          <w:p>
            <w:pPr>
              <w:spacing w:after="20"/>
              <w:ind w:left="20"/>
              <w:jc w:val="both"/>
            </w:pPr>
            <w:r>
              <w:rPr>
                <w:rFonts w:ascii="Times New Roman"/>
                <w:b w:val="false"/>
                <w:i w:val="false"/>
                <w:color w:val="000000"/>
                <w:sz w:val="20"/>
              </w:rPr>
              <w:t xml:space="preserve">
 02.07.2008 ж. </w:t>
            </w:r>
          </w:p>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xml:space="preserve">
24.07.2014 ж. </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w:t>
            </w:r>
          </w:p>
          <w:p>
            <w:pPr>
              <w:spacing w:after="20"/>
              <w:ind w:left="20"/>
              <w:jc w:val="both"/>
            </w:pPr>
            <w:r>
              <w:rPr>
                <w:rFonts w:ascii="Times New Roman"/>
                <w:b w:val="false"/>
                <w:i w:val="false"/>
                <w:color w:val="000000"/>
                <w:sz w:val="20"/>
              </w:rPr>
              <w:t xml:space="preserve">
25.06.2014 ж.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процимидон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 корнишонды қоса алғанда – 2,0; томат, жүзім – 5,0; бұршақ дәнділер (тұтас бұршаққындар және/немесе піспеген тұқымдары, дәні, жас бұршаққындар) – 3,0;  қырыққабат (барлық түрлері), сүйекті жемістер (алхоры, шабдалы, шие және т.б.) – 10,0; жидектер – 10,0; шекілдеуікті жемістер– 1,0; күнбағыс (тұқымы), шалқан-пияз – 0,2; күнбағыс (майы) – 0,5; қауданды салат, бұрыш – 5,0; Чили бұрышы  (құрғақ) –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2797-83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2797-83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4322-87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32689.1-3-2014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32690-2014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топырақтағы, күнбағыс тұқымындағы және биоортадағы сумилексті жұқа қабатты хроматография әдісімен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Судағы, топырақтағы, күнбағыс тұқымындағы және биоортадағы сумилексті жұқа қабатты хроматография әдісімен анықтау жөніндегі уақытша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Биологиялық ортадағы сумилексті газды-сұйықтықты хроматография әдісімен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Пестицид қалдықтарын газохроматографиялық анықтаудың мультиәдістері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өнімдері. Пестицидтерді тандемдік тиімділігі жоғары сұйықтықты хроматомасс-спектрометрия (ТЖСХ-МС/МС)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КСРО Денсаулықмині бекіткен</w:t>
            </w:r>
          </w:p>
          <w:p>
            <w:pPr>
              <w:spacing w:after="20"/>
              <w:ind w:left="20"/>
              <w:jc w:val="both"/>
            </w:pPr>
            <w:r>
              <w:rPr>
                <w:rFonts w:ascii="Times New Roman"/>
                <w:b w:val="false"/>
                <w:i w:val="false"/>
                <w:color w:val="000000"/>
                <w:sz w:val="20"/>
              </w:rPr>
              <w:t xml:space="preserve">
 12.05.1983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Денсаулықмині .бекіткен </w:t>
            </w:r>
          </w:p>
          <w:p>
            <w:pPr>
              <w:spacing w:after="20"/>
              <w:ind w:left="20"/>
              <w:jc w:val="both"/>
            </w:pPr>
            <w:r>
              <w:rPr>
                <w:rFonts w:ascii="Times New Roman"/>
                <w:b w:val="false"/>
                <w:i w:val="false"/>
                <w:color w:val="000000"/>
                <w:sz w:val="20"/>
              </w:rPr>
              <w:t>
12.05.1983 ж</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Денсаулықмині бекіткен  08.06.1987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25.06.2014 ж. </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w:t>
            </w:r>
          </w:p>
          <w:p>
            <w:pPr>
              <w:spacing w:after="20"/>
              <w:ind w:left="20"/>
              <w:jc w:val="both"/>
            </w:pPr>
            <w:r>
              <w:rPr>
                <w:rFonts w:ascii="Times New Roman"/>
                <w:b w:val="false"/>
                <w:i w:val="false"/>
                <w:color w:val="000000"/>
                <w:sz w:val="20"/>
              </w:rPr>
              <w:t xml:space="preserve">
25.06.2014 ж.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римсульфурон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(дәні), картоп – 0,01; жүгері  (майы) – 0,02; томат –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4.1.1432-03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4.1.2171-07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4.1.2267-07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4.1.2911-11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4.1.2984-12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32690-2014  </w:t>
            </w:r>
          </w:p>
          <w:p>
            <w:pPr>
              <w:spacing w:after="20"/>
              <w:ind w:left="20"/>
              <w:jc w:val="both"/>
            </w:pPr>
            <w:r>
              <w:rPr>
                <w:rFonts w:ascii="Times New Roman"/>
                <w:b w:val="false"/>
                <w:i w:val="false"/>
                <w:color w:val="000000"/>
                <w:sz w:val="20"/>
              </w:rPr>
              <w:t>
№ 6193-91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Картоп түйнектеріндегі Римсульфуронның қалдық мөлшерін тиімділігі жоғары сұйықтықты хроматография әдісімен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Картоп түйнектеріндегі Римсульфуронның қалдық мөлшерін тиімділігі жоғары сұйықтықты хроматография әдісімен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Жүгері майындағы Римсульфуронның қалдық мөлшерін тиімділігі жоғары сұйықтықты хроматография әдісімен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Томат жемістері мен томат шырынындағы Римсульфуронның қалдық мөлшерін тиімділігі жоғары сұйықтықты хроматография әдісімен анықтау. </w:t>
            </w:r>
          </w:p>
          <w:p>
            <w:pPr>
              <w:spacing w:after="20"/>
              <w:ind w:left="20"/>
              <w:jc w:val="both"/>
            </w:pPr>
            <w:r>
              <w:rPr>
                <w:rFonts w:ascii="Times New Roman"/>
                <w:b w:val="false"/>
                <w:i w:val="false"/>
                <w:color w:val="000000"/>
                <w:sz w:val="20"/>
              </w:rPr>
              <w:t>
Әдістемелік нұсқаулар</w:t>
            </w:r>
          </w:p>
          <w:p>
            <w:pPr>
              <w:spacing w:after="20"/>
              <w:ind w:left="20"/>
              <w:jc w:val="both"/>
            </w:pPr>
            <w:r>
              <w:rPr>
                <w:rFonts w:ascii="Times New Roman"/>
                <w:b w:val="false"/>
                <w:i w:val="false"/>
                <w:color w:val="000000"/>
                <w:sz w:val="20"/>
              </w:rPr>
              <w:t xml:space="preserve">
Томаттардағы римсульфуронның қалдық мөлшерін тиімділігі жоғары сұйық хроматография әдісімен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өнімдері. Пестицидтерді тандемдік тиімділігі жоғары сұйықтықты хроматомасс-спектрометрия (ТЖСХ-МС/МС)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Жүгерінің жасыл массасы мен дәніндегі титустың қалдық мөлшерін тиімділігі жоғары сұйық хроматографиямен анықтау жөніндегі уақытша әдістемелік нұсқаулар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РФ Бас мемлекеттік санитарлық дәрігері 24.06.2003 ж. бекіткен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Роспотребнадзор бекіткен </w:t>
            </w:r>
          </w:p>
          <w:p>
            <w:pPr>
              <w:spacing w:after="20"/>
              <w:ind w:left="20"/>
              <w:jc w:val="both"/>
            </w:pPr>
            <w:r>
              <w:rPr>
                <w:rFonts w:ascii="Times New Roman"/>
                <w:b w:val="false"/>
                <w:i w:val="false"/>
                <w:color w:val="000000"/>
                <w:sz w:val="20"/>
              </w:rPr>
              <w:t xml:space="preserve">
 15.02.2007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Роспотребнадзор бекіткен </w:t>
            </w:r>
          </w:p>
          <w:p>
            <w:pPr>
              <w:spacing w:after="20"/>
              <w:ind w:left="20"/>
              <w:jc w:val="both"/>
            </w:pPr>
            <w:r>
              <w:rPr>
                <w:rFonts w:ascii="Times New Roman"/>
                <w:b w:val="false"/>
                <w:i w:val="false"/>
                <w:color w:val="000000"/>
                <w:sz w:val="20"/>
              </w:rPr>
              <w:t xml:space="preserve">
24.09.2007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Роспотребнадзор бекіткен </w:t>
            </w:r>
          </w:p>
          <w:p>
            <w:pPr>
              <w:spacing w:after="20"/>
              <w:ind w:left="20"/>
              <w:jc w:val="both"/>
            </w:pPr>
            <w:r>
              <w:rPr>
                <w:rFonts w:ascii="Times New Roman"/>
                <w:b w:val="false"/>
                <w:i w:val="false"/>
                <w:color w:val="000000"/>
                <w:sz w:val="20"/>
              </w:rPr>
              <w:t xml:space="preserve">
12.07.2011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Роспотребнадзор бекіткен </w:t>
            </w:r>
          </w:p>
          <w:p>
            <w:pPr>
              <w:spacing w:after="20"/>
              <w:ind w:left="20"/>
              <w:jc w:val="both"/>
            </w:pPr>
            <w:r>
              <w:rPr>
                <w:rFonts w:ascii="Times New Roman"/>
                <w:b w:val="false"/>
                <w:i w:val="false"/>
                <w:color w:val="000000"/>
                <w:sz w:val="20"/>
              </w:rPr>
              <w:t xml:space="preserve">
19.03.2012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w:t>
            </w:r>
          </w:p>
          <w:p>
            <w:pPr>
              <w:spacing w:after="20"/>
              <w:ind w:left="20"/>
              <w:jc w:val="both"/>
            </w:pPr>
            <w:r>
              <w:rPr>
                <w:rFonts w:ascii="Times New Roman"/>
                <w:b w:val="false"/>
                <w:i w:val="false"/>
                <w:color w:val="000000"/>
                <w:sz w:val="20"/>
              </w:rPr>
              <w:t xml:space="preserve">
25.06.2014 ж. </w:t>
            </w:r>
          </w:p>
          <w:p>
            <w:pPr>
              <w:spacing w:after="20"/>
              <w:ind w:left="20"/>
              <w:jc w:val="both"/>
            </w:pPr>
            <w:r>
              <w:rPr>
                <w:rFonts w:ascii="Times New Roman"/>
                <w:b w:val="false"/>
                <w:i w:val="false"/>
                <w:color w:val="000000"/>
                <w:sz w:val="20"/>
              </w:rPr>
              <w:t xml:space="preserve">
КСРО Денсаулықмині бекіткен </w:t>
            </w:r>
          </w:p>
          <w:p>
            <w:pPr>
              <w:spacing w:after="20"/>
              <w:ind w:left="20"/>
              <w:jc w:val="both"/>
            </w:pPr>
            <w:r>
              <w:rPr>
                <w:rFonts w:ascii="Times New Roman"/>
                <w:b w:val="false"/>
                <w:i w:val="false"/>
                <w:color w:val="000000"/>
                <w:sz w:val="20"/>
              </w:rPr>
              <w:t xml:space="preserve">
29.07.1991 ж.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сетоксидим</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 соя (бұршағы, майы)  – 0,1; цитрус тұқымдас жемістер,  сәбіз – 0,02;  жемістер (шекілдеуікті, сүйекті), жүзім – 0,05; қырыққабат –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3880-85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32690-2014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топырақтағы, қырыққабаттағы, соя мен жасыл жапырақтардағы набуды жұқа қабатты хроматография әдісімен анықтау жөніндегі уақытша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өнімдері. Пестицидтерді тандемдік тиімділігі жоғары сұйықтықты хроматомасс-спектрометрия (ТЖСХ-МС/МС)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Денсаулықмині бекіткен  </w:t>
            </w:r>
          </w:p>
          <w:p>
            <w:pPr>
              <w:spacing w:after="20"/>
              <w:ind w:left="20"/>
              <w:jc w:val="both"/>
            </w:pPr>
            <w:r>
              <w:rPr>
                <w:rFonts w:ascii="Times New Roman"/>
                <w:b w:val="false"/>
                <w:i w:val="false"/>
                <w:color w:val="000000"/>
                <w:sz w:val="20"/>
              </w:rPr>
              <w:t xml:space="preserve">
22.05.1985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w:t>
            </w:r>
          </w:p>
          <w:p>
            <w:pPr>
              <w:spacing w:after="20"/>
              <w:ind w:left="20"/>
              <w:jc w:val="both"/>
            </w:pPr>
            <w:r>
              <w:rPr>
                <w:rFonts w:ascii="Times New Roman"/>
                <w:b w:val="false"/>
                <w:i w:val="false"/>
                <w:color w:val="000000"/>
                <w:sz w:val="20"/>
              </w:rPr>
              <w:t xml:space="preserve">
25.06.2014 ж.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симазин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 дәні, жүгері  (дәні),  картоп, қырыққабат – 0,1; жемістер  (шекілдеуікті, сүйекті) – 0,2; цитрус тұқымдас жемістер – 0,05; шәй, жүзім – 0,01; жидектер (оның ішінде жабайылары) –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ЖҚХ, СФ</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1328-76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1533-76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1542-76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1783-77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1794-77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1803-77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xml:space="preserve">
1112-73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2542-76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3022-84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32689.1-3-2014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32690-2014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АСТ ЕН 12393-2-2011</w:t>
            </w:r>
          </w:p>
          <w:p>
            <w:pPr>
              <w:spacing w:after="20"/>
              <w:ind w:left="20"/>
              <w:jc w:val="both"/>
            </w:pPr>
            <w:r>
              <w:rPr>
                <w:rFonts w:ascii="Times New Roman"/>
                <w:b w:val="false"/>
                <w:i w:val="false"/>
                <w:color w:val="000000"/>
                <w:sz w:val="20"/>
              </w:rPr>
              <w:t>
АСТ ЕН 12393-3-2011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Топырақтағы, жүзімдегі, жүзім шырынындағы карагардты анықтаудың газохроматографиялық әдісі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Судағы, топырақтағы және жемістегі (алма) карагардты жұқа қабатты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Судағы жүгері дәніндегі триазиндік гербицидтердің (симазин, атразин, пропазин, прометрин және примагол-М) қалдық мөлшерін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Топырақтағы және мандариндегі каргардты жұқа қабаттағы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Эфир майлары мен майлы шикізаттағы симазинді, атразинді, прометринді және игранды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Алмадағы, қырыққабаттағы және судағы семеронды, мезоранилді, карагардты анықтаудың хроматографиялық әдістері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Алмадағы, жүзім жидегіндегі және топырақтағы симазинді, атразинді және политриазинді сандық және сапалық жағыастықанықтау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Жүгері дәніндегі, судағы және топырақтағы симмтриазиндік гербицидовтерді (симазин, атразин, пропазин, прометрин, семерон, мезоранил, метазин, метопротрин, приматол-м) газды-сұйықтықты хроматография әдісімен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Судың, топырақтың және өсімдіктердің сынамаларында қатар болған кезде әртүрлі химиялық қасиеттегі гербицидтердің ең аз санын газохроматографиялық жүйелі талдау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Пестицид қалдықтарын газохроматографиялық анықтаудың мультиәдістері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өнімдері. Пестицидтерді тандемдік тиімділігі жоғары сұйықтықты хроматомасс-спектрометрия (ТЖСХ-МС/МС)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КСРО Бас мемлекеттік санитарлық дәрігерінің орынбасары 20.12.1976 ж:</w:t>
            </w:r>
          </w:p>
          <w:p>
            <w:pPr>
              <w:spacing w:after="20"/>
              <w:ind w:left="20"/>
              <w:jc w:val="both"/>
            </w:pPr>
            <w:r>
              <w:rPr>
                <w:rFonts w:ascii="Times New Roman"/>
                <w:b w:val="false"/>
                <w:i w:val="false"/>
                <w:color w:val="000000"/>
                <w:sz w:val="20"/>
              </w:rPr>
              <w:t>
№№ 1328-76,</w:t>
            </w:r>
          </w:p>
          <w:p>
            <w:pPr>
              <w:spacing w:after="20"/>
              <w:ind w:left="20"/>
              <w:jc w:val="both"/>
            </w:pPr>
            <w:r>
              <w:rPr>
                <w:rFonts w:ascii="Times New Roman"/>
                <w:b w:val="false"/>
                <w:i w:val="false"/>
                <w:color w:val="000000"/>
                <w:sz w:val="20"/>
              </w:rPr>
              <w:t>
1533-76 бекіткен,</w:t>
            </w:r>
          </w:p>
          <w:p>
            <w:pPr>
              <w:spacing w:after="20"/>
              <w:ind w:left="20"/>
              <w:jc w:val="both"/>
            </w:pPr>
            <w:r>
              <w:rPr>
                <w:rFonts w:ascii="Times New Roman"/>
                <w:b w:val="false"/>
                <w:i w:val="false"/>
                <w:color w:val="000000"/>
                <w:sz w:val="20"/>
              </w:rPr>
              <w:t>
1542-76.</w:t>
            </w:r>
          </w:p>
          <w:p>
            <w:pPr>
              <w:spacing w:after="20"/>
              <w:ind w:left="20"/>
              <w:jc w:val="both"/>
            </w:pPr>
            <w:r>
              <w:rPr>
                <w:rFonts w:ascii="Times New Roman"/>
                <w:b w:val="false"/>
                <w:i w:val="false"/>
                <w:color w:val="000000"/>
                <w:sz w:val="20"/>
              </w:rPr>
              <w:t>
18.11.1977 ж.:</w:t>
            </w:r>
          </w:p>
          <w:p>
            <w:pPr>
              <w:spacing w:after="20"/>
              <w:ind w:left="20"/>
              <w:jc w:val="both"/>
            </w:pPr>
            <w:r>
              <w:rPr>
                <w:rFonts w:ascii="Times New Roman"/>
                <w:b w:val="false"/>
                <w:i w:val="false"/>
                <w:color w:val="000000"/>
                <w:sz w:val="20"/>
              </w:rPr>
              <w:t>
№№ 1783-77,</w:t>
            </w:r>
          </w:p>
          <w:p>
            <w:pPr>
              <w:spacing w:after="20"/>
              <w:ind w:left="20"/>
              <w:jc w:val="both"/>
            </w:pPr>
            <w:r>
              <w:rPr>
                <w:rFonts w:ascii="Times New Roman"/>
                <w:b w:val="false"/>
                <w:i w:val="false"/>
                <w:color w:val="000000"/>
                <w:sz w:val="20"/>
              </w:rPr>
              <w:t>
1794-77,</w:t>
            </w:r>
          </w:p>
          <w:p>
            <w:pPr>
              <w:spacing w:after="20"/>
              <w:ind w:left="20"/>
              <w:jc w:val="both"/>
            </w:pPr>
            <w:r>
              <w:rPr>
                <w:rFonts w:ascii="Times New Roman"/>
                <w:b w:val="false"/>
                <w:i w:val="false"/>
                <w:color w:val="000000"/>
                <w:sz w:val="20"/>
              </w:rPr>
              <w:t>
1803-77.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КСРО Денсаулықмині бекіткен</w:t>
            </w:r>
          </w:p>
          <w:p>
            <w:pPr>
              <w:spacing w:after="20"/>
              <w:ind w:left="20"/>
              <w:jc w:val="both"/>
            </w:pPr>
            <w:r>
              <w:rPr>
                <w:rFonts w:ascii="Times New Roman"/>
                <w:b w:val="false"/>
                <w:i w:val="false"/>
                <w:color w:val="000000"/>
                <w:sz w:val="20"/>
              </w:rPr>
              <w:t xml:space="preserve">
31.07.1973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КСРО Денсаулықмині бекіткен</w:t>
            </w:r>
          </w:p>
          <w:p>
            <w:pPr>
              <w:spacing w:after="20"/>
              <w:ind w:left="20"/>
              <w:jc w:val="both"/>
            </w:pPr>
            <w:r>
              <w:rPr>
                <w:rFonts w:ascii="Times New Roman"/>
                <w:b w:val="false"/>
                <w:i w:val="false"/>
                <w:color w:val="000000"/>
                <w:sz w:val="20"/>
              </w:rPr>
              <w:t xml:space="preserve">
20.12.1976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КСРО Денсаулықмині  бекіткен</w:t>
            </w:r>
          </w:p>
          <w:p>
            <w:pPr>
              <w:spacing w:after="20"/>
              <w:ind w:left="20"/>
              <w:jc w:val="both"/>
            </w:pPr>
            <w:r>
              <w:rPr>
                <w:rFonts w:ascii="Times New Roman"/>
                <w:b w:val="false"/>
                <w:i w:val="false"/>
                <w:color w:val="000000"/>
                <w:sz w:val="20"/>
              </w:rPr>
              <w:t xml:space="preserve">
 27.04.1984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25.06.2014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w:t>
            </w:r>
          </w:p>
          <w:p>
            <w:pPr>
              <w:spacing w:after="20"/>
              <w:ind w:left="20"/>
              <w:jc w:val="both"/>
            </w:pPr>
            <w:r>
              <w:rPr>
                <w:rFonts w:ascii="Times New Roman"/>
                <w:b w:val="false"/>
                <w:i w:val="false"/>
                <w:color w:val="000000"/>
                <w:sz w:val="20"/>
              </w:rPr>
              <w:t xml:space="preserve">
25.06.2014 ж.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спинеторам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қауданды және жапырақты салат – 10,0; цитрус тұқымдас жемістер (будандарды қоса алғанда) – 0,07;  шекілдеуікті жемістер– 0,05; томат – 0,06; қант қызылшасы, ағашта өсетін жаңғақ – 0,01;</w:t>
            </w:r>
          </w:p>
          <w:p>
            <w:pPr>
              <w:spacing w:after="20"/>
              <w:ind w:left="20"/>
              <w:jc w:val="both"/>
            </w:pPr>
            <w:r>
              <w:rPr>
                <w:rFonts w:ascii="Times New Roman"/>
                <w:b w:val="false"/>
                <w:i w:val="false"/>
                <w:color w:val="000000"/>
                <w:sz w:val="20"/>
              </w:rPr>
              <w:t>
сүт қоректілер еті (теңіз жануарларынан  басқа) – 0,2; сүт қоректілердің қосымша өнімдері, сүт – 0,01; сүт майы –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Simultaneous Determination of Spinetoram Residues inTomato by High Performance Liquid Chromatohraphy Combined with QuEChERS Method. Farag Mahmoud Malhat//Bulletin of Enviromental Contamination and Toxicology. – 2013. – v.90. – pp222-226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Determination of spinetoram and its methabolites in amaranth and parsley using QuEChERS-based extraction and liquid chromatography-tandem mass spectrometry. Park K.H. and etc.//Food Chem. -- 2012. – v. 134(4)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Determination of spinetoram in leafy vegetable crops using liquid chromatography and confirmation via tandem mass spectrometry. Lui X. and etc.//Biomed Chromatogr. -- 2011. – v. 25(10)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спиносад</w:t>
            </w:r>
          </w:p>
          <w:p>
            <w:pPr>
              <w:spacing w:after="20"/>
              <w:ind w:left="20"/>
              <w:jc w:val="both"/>
            </w:pPr>
            <w:r>
              <w:rPr>
                <w:rFonts w:ascii="Times New Roman"/>
                <w:b w:val="false"/>
                <w:i w:val="false"/>
                <w:color w:val="000000"/>
                <w:sz w:val="20"/>
              </w:rPr>
              <w:t xml:space="preserve">
(Спиносин А+Спинасин Д)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 – 1,0; бұрыш – 2,0; картоп – 0,5; қауыздағы бадам – 2,0; бадам– 0,01; шекілдеуікті жемістер– 0,1; балдыркөк– 2,0; астық тұқымдастар дәні – 1,0; цитрус тұқымдас жемістер – 0,3; мақта тұқымы – 0,01; тамақтық мақта майы – 0,01; жүзім – 0,5; құрғақ жүзім (мейіздің барлық түрлері) – 1,0; киви – 0,05; жапырақты көкөністер – 10,0; соя атбас бұршағы (құрғақ) – 0,01; Чили бұрышы  (құрғақ) – 3,0; жемістер (сүйекті) – 0,2; томат – 0.3; өңделмеген бидай кебегі – 2,0; қырыққабат (қауданды, қырыққабат түстері)  – 2,0; ІҚМ бүйрегі – 1,0; ІҚМ бауыры – 2,0; ІҚМ еті – 3,0; ІҚМ сүті – 1,0; сүт қоректілер еті (теңіз жануарларынан  басқа) – 2,0; ІҚМ сүтінің майы – 5,0; сүт қоректілердің қосымша өнімдері – 0,5; жұмыртқа – 0,01; құс еті–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4.1.1434-03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32690-2014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Судағы, топырақтағы, қияр, алма, бұрыш жемістеріндегі, картоп түйнегі мен қырыққабаттағы Спинозин А және Спинозин Д қалдық мөлшерін тиімділігі жоғары сұйықтықты хроматография әдісімен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өнімдері. Пестицидтерді тандемдік тиімділігі жоғары сұйықтықты хроматомасс-спектрометрия (ТЖСХ-МС/МС) әдісімен анықтау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РФ Бас мемлекеттік санитарлық дәрігері бекіткен 24.06.2003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25.06.2014 ж. </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спиродиклофен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 тұқымдас жемістер – 0,4; қияр, корнишонды қоса алғанда – 0,07;  қарақат (қызыл, қара, ақ) , құлпынай – 2,0; кептірілген жүзім (мейіздің барлық түрлері) – 0,3; папайя, бұршақты кофе – 0,03;  тәтті бұрыш (испан бұрышы мен кіші бұрышты қоса алғанда), жүзім – 0,2; шекілдеуікті жемістер– 0,8; сүйекті жемістер, томат – 0,5; құлмақ, құрғақ - 40,0; ағашта өсетін жаңғақ, сүт қоректілердің қосымша өнімдері – 0,05; сүт қоректілер еті (теңіз жануарларынан  басқа) – 0,01; сүт – 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Spirodiclofen. An Analitical Method for determination of BAJ 2740 Residues in Various Plant Matrices by LC-MS/MS//Bayer Corporation Agriculture Division No109351 (http://ir4.rutgers.edu/Other/Analytical_Methods/Spirodiclofen-01.pdf)</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спироксамин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 дәні – 0,2;  жүзім – 2,0; күріш – 0,2; қант қызылшасы –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4.1.1228-03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 1906-04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4.1.2690-10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32689.1-3-2014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32690-2014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Судағы, топырақтағы, астық дақылдары сабанындағы, жүзімдегі спироксаминнің қалдық мөлшерін газды-сұйықтықты хроматография әдісімен анықтау </w:t>
            </w:r>
          </w:p>
          <w:p>
            <w:pPr>
              <w:spacing w:after="20"/>
              <w:ind w:left="20"/>
              <w:jc w:val="both"/>
            </w:pPr>
            <w:r>
              <w:rPr>
                <w:rFonts w:ascii="Times New Roman"/>
                <w:b w:val="false"/>
                <w:i w:val="false"/>
                <w:color w:val="000000"/>
                <w:sz w:val="20"/>
              </w:rPr>
              <w:t>
Дәндегі және күріш сабанындағы спироксаминнің қалдық мөлшерін газды-сұйықтықты хроматография әдісімен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Пәлектегі және қант қызылшасы тамыр-жемістеріндегі спироксаминның қалдық мөлшерін капиллярлы газды-сұйықтықты хроматография әдісімен өлшеуді орындау әдістемесі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Пестицид қалдықтарын газохроматографиялық анықтаудың мультиәдістері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өнімдері. Пестицидтерді тандемдік тиімділігі жоғары сұйықтықты хроматомасс-спектрометрия (ТЖСХ-МС/МС)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РФ Бас мемлекеттік дәрігері бекіткен 16.03.2003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РФ Бас мемлекеттік санитарлық дәрігері бекіткен</w:t>
            </w:r>
          </w:p>
          <w:p>
            <w:pPr>
              <w:spacing w:after="20"/>
              <w:ind w:left="20"/>
              <w:jc w:val="both"/>
            </w:pPr>
            <w:r>
              <w:rPr>
                <w:rFonts w:ascii="Times New Roman"/>
                <w:b w:val="false"/>
                <w:i w:val="false"/>
                <w:color w:val="000000"/>
                <w:sz w:val="20"/>
              </w:rPr>
              <w:t xml:space="preserve">
  01.01.2004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Роспотребнадзор бекіткен 02.08.2010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25.06.2014 ж. </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w:t>
            </w:r>
          </w:p>
          <w:p>
            <w:pPr>
              <w:spacing w:after="20"/>
              <w:ind w:left="20"/>
              <w:jc w:val="both"/>
            </w:pPr>
            <w:r>
              <w:rPr>
                <w:rFonts w:ascii="Times New Roman"/>
                <w:b w:val="false"/>
                <w:i w:val="false"/>
                <w:color w:val="000000"/>
                <w:sz w:val="20"/>
              </w:rPr>
              <w:t xml:space="preserve">
25.06.2014 ж.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спиротетрамат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қауыздағы бадам – 10,0; құрғақ құлмақ – 15,0; жапырақты көкөністер – 7,0; қырыққабат (қауданды, түрлі-түсті, брокколи, қытайлық, түсті) )  – 2,0; иісті желкен – 4,0; картоп – 0,8; цитрус тұқымдас жемістер  – 1,0; жүзім – 2,0; кептірілген жүзім (мейіздің барлық түрлері) – 4,0; қара алхоры – 5,0; жемістер (шекілдеуікті) – 1,0; жемістер (сүйекті) – 3,0; томат – 2,0; қияр – 0,2, ағашта өсетін жаңғақ – 0,5, Чили бұрышы  (құрғақ) – 15,0; бұрыш (Чили т.б. сұрыптары)  – 2,0; сүт қоректілердің қосымша өнімдері – 0,03; сүт қоректілер еті (теңіз жануарларынан  басқа) – 0,01; сүт – 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4.1.3001-12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ШӘН</w:t>
            </w:r>
          </w:p>
          <w:p>
            <w:pPr>
              <w:spacing w:after="20"/>
              <w:ind w:left="20"/>
              <w:jc w:val="both"/>
            </w:pPr>
            <w:r>
              <w:rPr>
                <w:rFonts w:ascii="Times New Roman"/>
                <w:b w:val="false"/>
                <w:i w:val="false"/>
                <w:color w:val="000000"/>
                <w:sz w:val="20"/>
              </w:rPr>
              <w:t>
4.1.3281-15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 тұқымдас жемістер дақылдарындағы (апельсин, мандарин, лимон, лайм, манап, клементин), шекілдеуік жемістеріндегі (алма ағашы, алмұрт), сүйекті жемістердегі (шабдалы, шірне, өрік), көкөніс дақылдарындағы (томат, бұрыш, қияр), құлмақтағы, жүзім мен жүзім шырынындағы спиротетрамат пен оның негізгі метаболиті спиротетрамат-енолдың қалдық мөлшерін тиімділігі жоғары сұйық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Судағы, топырақтағы, картоптағы, пияздағы, қырыққабаттағы, томат және алма шырынындағы спиротетрамат пен оның негізгі метаболиті спиротетрамат-енолдың қалдық мөлшерін тиімділігі жоғары сұйық хроматография әдісімен анықтау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Роспотребнадзор бекіткен  </w:t>
            </w:r>
          </w:p>
          <w:p>
            <w:pPr>
              <w:spacing w:after="20"/>
              <w:ind w:left="20"/>
              <w:jc w:val="both"/>
            </w:pPr>
            <w:r>
              <w:rPr>
                <w:rFonts w:ascii="Times New Roman"/>
                <w:b w:val="false"/>
                <w:i w:val="false"/>
                <w:color w:val="000000"/>
                <w:sz w:val="20"/>
              </w:rPr>
              <w:t xml:space="preserve">
19.03.2012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Роспотребнадзор  бекіткен </w:t>
            </w:r>
          </w:p>
          <w:p>
            <w:pPr>
              <w:spacing w:after="20"/>
              <w:ind w:left="20"/>
              <w:jc w:val="both"/>
            </w:pPr>
            <w:r>
              <w:rPr>
                <w:rFonts w:ascii="Times New Roman"/>
                <w:b w:val="false"/>
                <w:i w:val="false"/>
                <w:color w:val="000000"/>
                <w:sz w:val="20"/>
              </w:rPr>
              <w:t xml:space="preserve">
02.07.2015 ж.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 қышқылы моноэтаноламин тұзы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дақылдардың дәні –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Вольамперометрия-лық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куәлік</w:t>
            </w:r>
          </w:p>
          <w:p>
            <w:pPr>
              <w:spacing w:after="20"/>
              <w:ind w:left="20"/>
              <w:jc w:val="both"/>
            </w:pPr>
            <w:r>
              <w:rPr>
                <w:rFonts w:ascii="Times New Roman"/>
                <w:b w:val="false"/>
                <w:i w:val="false"/>
                <w:color w:val="000000"/>
                <w:sz w:val="20"/>
              </w:rPr>
              <w:t>
SU 1721499 А1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ерітінділеріндегі сульфанил қышқылын анықтаудың инверсиялық-вольтамперометриялық тәсілі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23.03.92 ж. жарияланған, Бюллетень №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сульфурил флуорид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 дәні – 0,05;</w:t>
            </w:r>
          </w:p>
          <w:p>
            <w:pPr>
              <w:spacing w:after="20"/>
              <w:ind w:left="20"/>
              <w:jc w:val="both"/>
            </w:pPr>
            <w:r>
              <w:rPr>
                <w:rFonts w:ascii="Times New Roman"/>
                <w:b w:val="false"/>
                <w:i w:val="false"/>
                <w:color w:val="000000"/>
                <w:sz w:val="20"/>
              </w:rPr>
              <w:t xml:space="preserve">
дәнді дақылдардың өңделген және өңделмеген кебегі (қарамықтан басқа), </w:t>
            </w:r>
          </w:p>
          <w:p>
            <w:pPr>
              <w:spacing w:after="20"/>
              <w:ind w:left="20"/>
              <w:jc w:val="both"/>
            </w:pPr>
            <w:r>
              <w:rPr>
                <w:rFonts w:ascii="Times New Roman"/>
                <w:b w:val="false"/>
                <w:i w:val="false"/>
                <w:color w:val="000000"/>
                <w:sz w:val="20"/>
              </w:rPr>
              <w:t>
бидай ұны, қара бидай ұны, тұтас дәнді қара бидай ұны, тұтас дәнді бидай ұны, жүгері ұны, жүгері жармасы, қауызы аршылмаған күріш, ажарланған күріш, бидай өскіндері – 0,1; кептірілген жемістер – 0,06; ағашта өсетін жаңғақ – 3,0</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ионометриялық</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өніміндегі, азықтағы және құрама жемдегі фтор құрамын ионометриялық анықтау жөніндегі әдістемелік нұсқаулар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ЦИНАО, 1995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тау-флювалинат</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шекілдеуікті жемістер, қияр, жүзім – 0,2; астық тұқымдастар дәні, соя (бұршағы, майы)  – 0,01;  сүйекті жемістер – 0,01; рапс (дәні, майы), томат, картоп –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4.1.2172-07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4.1.3131-13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32690-2014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Дәнді дақылдардың дәні мен сабанындағы, жүзім жидегі мен шырынындағы, жайылым шөбінің жасыл массасындағы, рапстың, сояның тұқымы мен майындағы Тау-флувалинаттың қалдық мөлшерін капиллярлы газды-сұйықтықты хроматография әдісімен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Сабақты пияздағы, шалқан-пияздағы, картоптың пәлегіндегі және түйнегіндегі тау-флувалинаттың қалдық мөлшерін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өнімдері. Пестицидтерді тандемдік тиімділігі жоғары сұйықтықты хроматомасс-спектрометрия (ТЖСХ-МС/МС)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Роспотребнадзор бекіткен  </w:t>
            </w:r>
          </w:p>
          <w:p>
            <w:pPr>
              <w:spacing w:after="20"/>
              <w:ind w:left="20"/>
              <w:jc w:val="both"/>
            </w:pPr>
            <w:r>
              <w:rPr>
                <w:rFonts w:ascii="Times New Roman"/>
                <w:b w:val="false"/>
                <w:i w:val="false"/>
                <w:color w:val="000000"/>
                <w:sz w:val="20"/>
              </w:rPr>
              <w:t xml:space="preserve">
15.02.2007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xml:space="preserve">
 12.11.2013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w:t>
            </w:r>
          </w:p>
          <w:p>
            <w:pPr>
              <w:spacing w:after="20"/>
              <w:ind w:left="20"/>
              <w:jc w:val="both"/>
            </w:pPr>
            <w:r>
              <w:rPr>
                <w:rFonts w:ascii="Times New Roman"/>
                <w:b w:val="false"/>
                <w:i w:val="false"/>
                <w:color w:val="000000"/>
                <w:sz w:val="20"/>
              </w:rPr>
              <w:t xml:space="preserve">
25.06.2014 ж.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тебуконазол </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 дәні (арпа, сұлы, бидай, қара бидай және т.б.) – 0,2; жүзім – 2,0; рапс (дәні) – 0,5; рапс (майы) – 0,3; тары – 0,2; соя (бұршағы, майы)  – 0,1; жүгері  (дәні) – 0,1; қант қызылшасы – 0,1; күнбағыс (тұқымы, майы) – 0,2; күріш – 2,0; асқабақ – 0,02; томат – 0,2; баастық– 0,05; сүйекті жемістер (шие, шабдалы және т.б.) – 1,0; кофе (атбас бұршақтар) – 0,1; кофе (қуырылған атбас бұршақтар) – 0,5; қияр – 0,2; мейіз – 3,0; құрғақ құлмақ – 30,0; жер жаңғағы – 0,05; Чили бұрышы  (құрғақ) – 5,0; тәтті бұрыш (қалампырлыны қоса)  – 0,5; жемістер (шекілдеуікті) – 0,5; ІҚМ қосымша өнімдері – 0,05; сүт қоректілер еті (теңіздегілерден басқа)  – 0,05; сүт – 0,01; құс еті– 0,05; құстың қосымша өнімдері – 0,05; жұмыртқа – 0,05; жүгері  (майы), майлы зығыр (тұқымы, майы) – 0,1; асбұршақ –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ШӘН</w:t>
            </w:r>
          </w:p>
          <w:p>
            <w:pPr>
              <w:spacing w:after="20"/>
              <w:ind w:left="20"/>
              <w:jc w:val="both"/>
            </w:pPr>
            <w:r>
              <w:rPr>
                <w:rFonts w:ascii="Times New Roman"/>
                <w:b w:val="false"/>
                <w:i w:val="false"/>
                <w:color w:val="000000"/>
                <w:sz w:val="20"/>
              </w:rPr>
              <w:t>5350-91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ШӘН</w:t>
            </w:r>
          </w:p>
          <w:p>
            <w:pPr>
              <w:spacing w:after="20"/>
              <w:ind w:left="20"/>
              <w:jc w:val="both"/>
            </w:pPr>
            <w:r>
              <w:rPr>
                <w:rFonts w:ascii="Times New Roman"/>
                <w:b w:val="false"/>
                <w:i w:val="false"/>
                <w:color w:val="000000"/>
                <w:sz w:val="20"/>
              </w:rPr>
              <w:t>
4.1. 1834-04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4.1.1907-04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 2067-06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4.1.2084-06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4.1.2458-09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 2549-09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4.1.2684-10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4.1.3045-12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4.1.3059-13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32690-2014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ШӘН</w:t>
            </w:r>
          </w:p>
          <w:p>
            <w:pPr>
              <w:spacing w:after="20"/>
              <w:ind w:left="20"/>
              <w:jc w:val="both"/>
            </w:pPr>
            <w:r>
              <w:rPr>
                <w:rFonts w:ascii="Times New Roman"/>
                <w:b w:val="false"/>
                <w:i w:val="false"/>
                <w:color w:val="000000"/>
                <w:sz w:val="20"/>
              </w:rPr>
              <w:t>
4.1.3282-15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материалындағы, топырақ пен судағы фоликурды газды-сұйықтықты хроматографиямен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Күнбағыс тұқымы мен майындағы тебуконазолдың қалдық мөлшерін газды-сұйықтықты хроматография әдісімен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Күріш дәні мен сабанындағы, жүзім жидегі мен шырынындағы тебуконазолдың қалдық мөлшерін газды-сұйықтықты хроматография әдісімен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Рапс тұқымындағы, майындағы және жасыл массасындағы тебуконазолдың қалдық мөлшерін газды-сұйықтықты хроматография әдісімен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Рапс тұқымындағы, майындағы және жасыл массасындағы тебуконазолдың қалдық мөлшерін капиллярлы газды-сұйықтықты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Пәлектегі және қызылша тамыр-жемістеріндегі тебуконазолдың, триадимефон мен триадименолдың қалдық мөлшерін газды-сұйықтықты хроматография әдісімен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Соя дәніндегі, соя және жүгері майындағы тебуконазолдың қалдық мөлшерін газды-сұйықтықты хроматография әдісімен анықтау </w:t>
            </w:r>
          </w:p>
          <w:p>
            <w:pPr>
              <w:spacing w:after="20"/>
              <w:ind w:left="20"/>
              <w:jc w:val="both"/>
            </w:pPr>
            <w:r>
              <w:rPr>
                <w:rFonts w:ascii="Times New Roman"/>
                <w:b w:val="false"/>
                <w:i w:val="false"/>
                <w:color w:val="000000"/>
                <w:sz w:val="20"/>
              </w:rPr>
              <w:t xml:space="preserve">
Пәлектегі және қант қызышасының тамыр-жемістеріндегі тебуконазолдың қалдық мөлшерін газды-сұйықтықты хроматография әдісімен өлшеуді орындау әдістемесі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Асбұршақ дәніндегі, зығыр тұқымы мен майындағы тебуконазолдың қалдық мөлшерін капиллярлы газды-сұйықтықты хроматография әдісімен өлшеу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Зығыр тұқымы мен майындағы тебуконазолдың қалдық мөлшерін капиллярлы газды-сұйықтықты хроматография әдісімен өлшеу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өнімдері. Пестицидтерді тандемдік тиімділігі жоғары сұйықтықты хроматомасс-спектрометрия (ТЖСХ-МС/МС)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Цитрус тұқымдас жемістер тектестердегі (жемістер, шырын), сүйекті жемістегі,  шекілдеуікті жемістегі, жаңғақтағы (ағаштық), жемістердегі (манго, папайя, қауын), томаттағы (жемістер, шырын), қиярдағы, бұрыштағы, баялдыдағы, пияздағы, қырыққабаттағы (брокколи, түсті, брюсселдік, ақ басты), банандағы, кофедегі (бұршақты) тебуконазолдың қалдық мөлшерін капиллярлы газды-сұйықтықты хроматография әдісімен анықтау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КСРО Денсаулықмині 26.02.91 ж. бекіткен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РФ Бас мемлекеттік санитарлық дәрігері бекіткен 13.02.2004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РФ Бас мемлекеттік санитарлық дәрігері бекіткен</w:t>
            </w:r>
          </w:p>
          <w:p>
            <w:pPr>
              <w:spacing w:after="20"/>
              <w:ind w:left="20"/>
              <w:jc w:val="both"/>
            </w:pPr>
            <w:r>
              <w:rPr>
                <w:rFonts w:ascii="Times New Roman"/>
                <w:b w:val="false"/>
                <w:i w:val="false"/>
                <w:color w:val="000000"/>
                <w:sz w:val="20"/>
              </w:rPr>
              <w:t xml:space="preserve">
 01.01.2004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Роспотребнадзор бекіткен </w:t>
            </w:r>
          </w:p>
          <w:p>
            <w:pPr>
              <w:spacing w:after="20"/>
              <w:ind w:left="20"/>
              <w:jc w:val="both"/>
            </w:pPr>
            <w:r>
              <w:rPr>
                <w:rFonts w:ascii="Times New Roman"/>
                <w:b w:val="false"/>
                <w:i w:val="false"/>
                <w:color w:val="000000"/>
                <w:sz w:val="20"/>
              </w:rPr>
              <w:t xml:space="preserve">
05.05.2006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Роспотребнадзор бекіткен </w:t>
            </w:r>
          </w:p>
          <w:p>
            <w:pPr>
              <w:spacing w:after="20"/>
              <w:ind w:left="20"/>
              <w:jc w:val="both"/>
            </w:pPr>
            <w:r>
              <w:rPr>
                <w:rFonts w:ascii="Times New Roman"/>
                <w:b w:val="false"/>
                <w:i w:val="false"/>
                <w:color w:val="000000"/>
                <w:sz w:val="20"/>
              </w:rPr>
              <w:t xml:space="preserve">
30.07.2006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xml:space="preserve">
 02.02.2009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Роспотребнадзор бекіткен </w:t>
            </w:r>
          </w:p>
          <w:p>
            <w:pPr>
              <w:spacing w:after="20"/>
              <w:ind w:left="20"/>
              <w:jc w:val="both"/>
            </w:pPr>
            <w:r>
              <w:rPr>
                <w:rFonts w:ascii="Times New Roman"/>
                <w:b w:val="false"/>
                <w:i w:val="false"/>
                <w:color w:val="000000"/>
                <w:sz w:val="20"/>
              </w:rPr>
              <w:t>
09.09.2009 ж.</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xml:space="preserve">
 02.08.2010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xml:space="preserve">
 08.10.2012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xml:space="preserve">
 14.07.2013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25.06.2014 ж.   </w:t>
            </w:r>
          </w:p>
          <w:p>
            <w:pPr>
              <w:spacing w:after="20"/>
              <w:ind w:left="20"/>
              <w:jc w:val="both"/>
            </w:pPr>
            <w:r>
              <w:rPr>
                <w:rFonts w:ascii="Times New Roman"/>
                <w:b w:val="false"/>
                <w:i w:val="false"/>
                <w:color w:val="000000"/>
                <w:sz w:val="20"/>
              </w:rPr>
              <w:t xml:space="preserve">
Роспотребнадзор бекіткен </w:t>
            </w:r>
          </w:p>
          <w:p>
            <w:pPr>
              <w:spacing w:after="20"/>
              <w:ind w:left="20"/>
              <w:jc w:val="both"/>
            </w:pPr>
            <w:r>
              <w:rPr>
                <w:rFonts w:ascii="Times New Roman"/>
                <w:b w:val="false"/>
                <w:i w:val="false"/>
                <w:color w:val="000000"/>
                <w:sz w:val="20"/>
              </w:rPr>
              <w:t xml:space="preserve">
08.07.2015 ж.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тебуфеноцид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 0,05; жидектер (қара жидек, таңқурай, мүкжидек және т.б.) – 3,0; қырыққабат (барлық түрлері) – 5,0; цитрус тұқымдас жемістер– 2,0; мейіз – 2,0; сүт қоректілердің қосымша өнімдері – 0,02; жұмыртқа – 0,02; жүзім – 2,0; киви – 0,5; жапырақты көкөністер – 10,0; сүт қоректілер еті (теңіз жануарларынан  басқа) – 0,05; сүт – 0,01; жалбыз – 20,0; сүйекті жемістер (шірне, шабдалы және т.б.) – 0,5; пекан жаңғағы – 0,01; бұрыш – 1,0; Чили бұрышы  (құрғақ) – 10,0; шекілдеуікті жемістер– 1,0; құс еті– 0,02; рапс тұқымы – 2,0; күріш, қауызданған – 0,1; қамыс қанты – 1,0 томат – 1,0; грек жаңғағы –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32690-2014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 өнімдері. Пестицидтерді тандемдік тиімділігі жоғары сұйықтықты хроматомасс-спектрометрия (ТЖСХ-МС/МС) әдісімен анықтау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w:t>
            </w:r>
          </w:p>
          <w:p>
            <w:pPr>
              <w:spacing w:after="20"/>
              <w:ind w:left="20"/>
              <w:jc w:val="both"/>
            </w:pPr>
            <w:r>
              <w:rPr>
                <w:rFonts w:ascii="Times New Roman"/>
                <w:b w:val="false"/>
                <w:i w:val="false"/>
                <w:color w:val="000000"/>
                <w:sz w:val="20"/>
              </w:rPr>
              <w:t xml:space="preserve">
25.06.2014 ж.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тебуфенпирад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шекілдеуікті жемістер– 0,2; жүзім –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4.1.3073-13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32689.1-3-2014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32690-2014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Судағы, топырақтағы, алмадағы, жүзімдегі, алма және жүзім шырынындағы тебуфенпираттың қалдық мөлшерін газды-сұйықтықты хроматография әдісімен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Пестицид қалдықтарын газохроматографиялық анықтаудың мультиәдістері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өнімдері. Пестицидтерді тандемдік тиімділігі жоғары сұйықтықты хроматомасс-спектрометрия (ТЖСХ-МС/МС)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Роспотребнадзор бекіткен </w:t>
            </w:r>
          </w:p>
          <w:p>
            <w:pPr>
              <w:spacing w:after="20"/>
              <w:ind w:left="20"/>
              <w:jc w:val="both"/>
            </w:pPr>
            <w:r>
              <w:rPr>
                <w:rFonts w:ascii="Times New Roman"/>
                <w:b w:val="false"/>
                <w:i w:val="false"/>
                <w:color w:val="000000"/>
                <w:sz w:val="20"/>
              </w:rPr>
              <w:t xml:space="preserve">
19.07.2013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w:t>
            </w:r>
          </w:p>
          <w:p>
            <w:pPr>
              <w:spacing w:after="20"/>
              <w:ind w:left="20"/>
              <w:jc w:val="both"/>
            </w:pPr>
            <w:r>
              <w:rPr>
                <w:rFonts w:ascii="Times New Roman"/>
                <w:b w:val="false"/>
                <w:i w:val="false"/>
                <w:color w:val="000000"/>
                <w:sz w:val="20"/>
              </w:rPr>
              <w:t xml:space="preserve">
25.06.2014 ж. </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25.06.2014 ж.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текназен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32689.1-3-2014  </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АСТ ЕН 12393-2-2011</w:t>
            </w:r>
          </w:p>
          <w:p>
            <w:pPr>
              <w:spacing w:after="20"/>
              <w:ind w:left="20"/>
              <w:jc w:val="both"/>
            </w:pPr>
            <w:r>
              <w:rPr>
                <w:rFonts w:ascii="Times New Roman"/>
                <w:b w:val="false"/>
                <w:i w:val="false"/>
                <w:color w:val="000000"/>
                <w:sz w:val="20"/>
              </w:rPr>
              <w:t>
АСТ ЕН 12393-3-2011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 қалдықтарын газохроматографиялық анықтаудың мультиәдістері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w:t>
            </w:r>
          </w:p>
          <w:p>
            <w:pPr>
              <w:spacing w:after="20"/>
              <w:ind w:left="20"/>
              <w:jc w:val="both"/>
            </w:pPr>
            <w:r>
              <w:rPr>
                <w:rFonts w:ascii="Times New Roman"/>
                <w:b w:val="false"/>
                <w:i w:val="false"/>
                <w:color w:val="000000"/>
                <w:sz w:val="20"/>
              </w:rPr>
              <w:t xml:space="preserve">
25.06.2014 ж.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темефос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(картоптан басқа), қант қызылшасы, мақта (майы) – 0,3; цитрус тұқымдас жемістер  (жұмсағы), сүт – 0,01; ет, жұмыртқа –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хромато-энзимдік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1350-75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1112-73</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2648-82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3886-86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2086-79</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Балалардың құрғақ сүт қоспаларын өндіруге арналған шикізаттағы хлорорганикалық пестицидтерді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Судағы, көкөністердегі және жемістердегі фозалонды, фталофосты, фенкаптонды, цидеалды және карбофосты анықтау</w:t>
            </w:r>
          </w:p>
          <w:p>
            <w:pPr>
              <w:spacing w:after="20"/>
              <w:ind w:left="20"/>
              <w:jc w:val="both"/>
            </w:pPr>
            <w:r>
              <w:rPr>
                <w:rFonts w:ascii="Times New Roman"/>
                <w:b w:val="false"/>
                <w:i w:val="false"/>
                <w:color w:val="000000"/>
                <w:sz w:val="20"/>
              </w:rPr>
              <w:t>
Судағы байтексті және  жұқа қабатты хроматографиямен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Жануарлардан алынатын өнімдердегі дифосты (абатты)  жұқа қабатты хроматография әдісімен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Өсімдік өнімдеріндегі дифосты (абатты) жұқа қабатты хроматография әдісімен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Өсімдік өнімдері мен биосубстракталардағы фосфор-органикалық инсектицидтерді анықтаудың энзимо-хроматографиялық әдісі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Денсаулықмині бекіткен </w:t>
            </w:r>
          </w:p>
          <w:p>
            <w:pPr>
              <w:spacing w:after="20"/>
              <w:ind w:left="20"/>
              <w:jc w:val="both"/>
            </w:pPr>
            <w:r>
              <w:rPr>
                <w:rFonts w:ascii="Times New Roman"/>
                <w:b w:val="false"/>
                <w:i w:val="false"/>
                <w:color w:val="000000"/>
                <w:sz w:val="20"/>
              </w:rPr>
              <w:t xml:space="preserve">
22.09.1975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Денсаулықмині  бекіткен </w:t>
            </w:r>
          </w:p>
          <w:p>
            <w:pPr>
              <w:spacing w:after="20"/>
              <w:ind w:left="20"/>
              <w:jc w:val="both"/>
            </w:pPr>
            <w:r>
              <w:rPr>
                <w:rFonts w:ascii="Times New Roman"/>
                <w:b w:val="false"/>
                <w:i w:val="false"/>
                <w:color w:val="000000"/>
                <w:sz w:val="20"/>
              </w:rPr>
              <w:t xml:space="preserve">
31.07.1973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Денсаулықмині бекіткен </w:t>
            </w:r>
          </w:p>
          <w:p>
            <w:pPr>
              <w:spacing w:after="20"/>
              <w:ind w:left="20"/>
              <w:jc w:val="both"/>
            </w:pPr>
            <w:r>
              <w:rPr>
                <w:rFonts w:ascii="Times New Roman"/>
                <w:b w:val="false"/>
                <w:i w:val="false"/>
                <w:color w:val="000000"/>
                <w:sz w:val="20"/>
              </w:rPr>
              <w:t xml:space="preserve">
28.12.1982 ж.   </w:t>
            </w:r>
          </w:p>
          <w:p>
            <w:pPr>
              <w:spacing w:after="20"/>
              <w:ind w:left="20"/>
              <w:jc w:val="both"/>
            </w:pPr>
            <w:r>
              <w:rPr>
                <w:rFonts w:ascii="Times New Roman"/>
                <w:b w:val="false"/>
                <w:i w:val="false"/>
                <w:color w:val="000000"/>
                <w:sz w:val="20"/>
              </w:rPr>
              <w:t>
КСРО Денсаулықмині бекіткен 2</w:t>
            </w:r>
          </w:p>
          <w:p>
            <w:pPr>
              <w:spacing w:after="20"/>
              <w:ind w:left="20"/>
              <w:jc w:val="both"/>
            </w:pPr>
            <w:r>
              <w:rPr>
                <w:rFonts w:ascii="Times New Roman"/>
                <w:b w:val="false"/>
                <w:i w:val="false"/>
                <w:color w:val="000000"/>
                <w:sz w:val="20"/>
              </w:rPr>
              <w:t xml:space="preserve">
2.05.1985 ж.   </w:t>
            </w:r>
          </w:p>
          <w:p>
            <w:pPr>
              <w:spacing w:after="20"/>
              <w:ind w:left="20"/>
              <w:jc w:val="both"/>
            </w:pPr>
            <w:r>
              <w:rPr>
                <w:rFonts w:ascii="Times New Roman"/>
                <w:b w:val="false"/>
                <w:i w:val="false"/>
                <w:color w:val="000000"/>
                <w:sz w:val="20"/>
              </w:rPr>
              <w:t>
КСРО Бас мемлекеттік санитарлық дәрігердің орынбасары бекіткен</w:t>
            </w:r>
          </w:p>
          <w:p>
            <w:pPr>
              <w:spacing w:after="20"/>
              <w:ind w:left="20"/>
              <w:jc w:val="both"/>
            </w:pPr>
            <w:r>
              <w:rPr>
                <w:rFonts w:ascii="Times New Roman"/>
                <w:b w:val="false"/>
                <w:i w:val="false"/>
                <w:color w:val="000000"/>
                <w:sz w:val="20"/>
              </w:rPr>
              <w:t xml:space="preserve">
19.10.1979 ж.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тепралоксидим</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 – 0,5; соя (бұршақты)   – 5,0; соя (майы) –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4.1.1460-03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32690-2014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топырақтағы, қант қызылшасындағы және соятағы тепралоксидимнің қалдық мөлшерін  газды-сұйықтықты хроматография әдісімен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өнімдері. Пестицидтерді тандемдік тиімділігі жоғары сұйықтықты хроматомасс-спектрометрия (ТЖСХ-МС/МС)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РФ Бас мемлекеттік санитарлық дәрігері бекіткен 24.06.2003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w:t>
            </w:r>
          </w:p>
          <w:p>
            <w:pPr>
              <w:spacing w:after="20"/>
              <w:ind w:left="20"/>
              <w:jc w:val="both"/>
            </w:pPr>
            <w:r>
              <w:rPr>
                <w:rFonts w:ascii="Times New Roman"/>
                <w:b w:val="false"/>
                <w:i w:val="false"/>
                <w:color w:val="000000"/>
                <w:sz w:val="20"/>
              </w:rPr>
              <w:t xml:space="preserve">
  25.06.2014 ж.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тербацил</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 тұқымдас жемістер (шекілдеуікті, сүйекті) –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ЖҚХ,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1917-78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 2363-81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2127-80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32689.1-3-2014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32690-2014 ж. </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АСТ ЕН 12393-2-2011</w:t>
            </w:r>
          </w:p>
          <w:p>
            <w:pPr>
              <w:spacing w:after="20"/>
              <w:ind w:left="20"/>
              <w:jc w:val="both"/>
            </w:pPr>
            <w:r>
              <w:rPr>
                <w:rFonts w:ascii="Times New Roman"/>
                <w:b w:val="false"/>
                <w:i w:val="false"/>
                <w:color w:val="000000"/>
                <w:sz w:val="20"/>
              </w:rPr>
              <w:t>
АСТ ЕН 12393-3-2011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өнімдеріндегі, шараптағы, жүзым шырынындағы,топырақтағы, судағы тербацилді хроматографиялық әдістермен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Топырақтың, эфир майының және эфир-майлы жалбыз шикізатының бір сынамасындағы прометринді, тербацил мен трефланды газды-сұйықтықты хроматография әдісімен бірлесіп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Эфир майындағы және эфир-майлы шикізаттағы тербацилді газды-сұйықтықты хроматография әдісімен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Пестицид қалдықтарын газохроматографиялық анықтаудың мультиәдістері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өнімдері. Пестицидтерді тандемдік тиімділігі жоғары сұйық хроматомасс-спектрометрия (ТЖСХ-МС/МС) әдісімен анықтау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Денсаулықмині бекіткен </w:t>
            </w:r>
          </w:p>
          <w:p>
            <w:pPr>
              <w:spacing w:after="20"/>
              <w:ind w:left="20"/>
              <w:jc w:val="both"/>
            </w:pPr>
            <w:r>
              <w:rPr>
                <w:rFonts w:ascii="Times New Roman"/>
                <w:b w:val="false"/>
                <w:i w:val="false"/>
                <w:color w:val="000000"/>
                <w:sz w:val="20"/>
              </w:rPr>
              <w:t xml:space="preserve">
27.09.1978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Денсаулықмині бекіткен  </w:t>
            </w:r>
          </w:p>
          <w:p>
            <w:pPr>
              <w:spacing w:after="20"/>
              <w:ind w:left="20"/>
              <w:jc w:val="both"/>
            </w:pPr>
            <w:r>
              <w:rPr>
                <w:rFonts w:ascii="Times New Roman"/>
                <w:b w:val="false"/>
                <w:i w:val="false"/>
                <w:color w:val="000000"/>
                <w:sz w:val="20"/>
              </w:rPr>
              <w:t xml:space="preserve">
30.03.1981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КСРО Денсаулықмині бекіткен</w:t>
            </w:r>
          </w:p>
          <w:p>
            <w:pPr>
              <w:spacing w:after="20"/>
              <w:ind w:left="20"/>
              <w:jc w:val="both"/>
            </w:pPr>
            <w:r>
              <w:rPr>
                <w:rFonts w:ascii="Times New Roman"/>
                <w:b w:val="false"/>
                <w:i w:val="false"/>
                <w:color w:val="000000"/>
                <w:sz w:val="20"/>
              </w:rPr>
              <w:t xml:space="preserve">
28.01.1980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w:t>
            </w:r>
          </w:p>
          <w:p>
            <w:pPr>
              <w:spacing w:after="20"/>
              <w:ind w:left="20"/>
              <w:jc w:val="both"/>
            </w:pPr>
            <w:r>
              <w:rPr>
                <w:rFonts w:ascii="Times New Roman"/>
                <w:b w:val="false"/>
                <w:i w:val="false"/>
                <w:color w:val="000000"/>
                <w:sz w:val="20"/>
              </w:rPr>
              <w:t xml:space="preserve">
25.06.2014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w:t>
            </w:r>
          </w:p>
          <w:p>
            <w:pPr>
              <w:spacing w:after="20"/>
              <w:ind w:left="20"/>
              <w:jc w:val="both"/>
            </w:pPr>
            <w:r>
              <w:rPr>
                <w:rFonts w:ascii="Times New Roman"/>
                <w:b w:val="false"/>
                <w:i w:val="false"/>
                <w:color w:val="000000"/>
                <w:sz w:val="20"/>
              </w:rPr>
              <w:t xml:space="preserve">
 25.06.2014 ж.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тербуметон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шекілдеуікті жемістер, жүзім – 0,1; цитрус тұқымдас жемістер (жұмсағы) –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1328-76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1533-76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1542-76</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1783-77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1794-77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1803-77</w:t>
            </w:r>
          </w:p>
          <w:p>
            <w:pPr>
              <w:spacing w:after="20"/>
              <w:ind w:left="20"/>
              <w:jc w:val="both"/>
            </w:pPr>
            <w:r>
              <w:rPr>
                <w:rFonts w:ascii="Times New Roman"/>
                <w:b w:val="false"/>
                <w:i w:val="false"/>
                <w:color w:val="000000"/>
                <w:sz w:val="20"/>
              </w:rPr>
              <w:t xml:space="preserve">
МЕМСТ 32690-2014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Топырақтағы, жүзімдегі, жүзім шырынындағы карагардты анықтаудың газохроматографиялық әдісі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Судағы, топырақтағы және жемістегі (алма) карагардты жұқа қабатты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Судағы жүгері дәніндегі триазиндік гербицидтердің (симазин, атразин, пропазин, прометрин және примагол-М) қалдық мөлшерін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Топырақтағы және мандариндегі каргардты жұқа қабаттағы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Эфир майлары мен майлы шикізаттағы симазинді, атразинді, прометринді және игранды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Алмадағы, қырыққабаттағы және судағы семеронды, мезоранилді, карагардты анықтаудың хроматографиялық әдістері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өнімдері. Пестицидтерді тандемдік тиімділігі жоғары сұйықтықты хроматомасс-спектрометрия (ТЖСХ-МС/МС)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Бас мемлекеттік санитарлық дәрігердің орынбасары 20.12.1976 ж. </w:t>
            </w:r>
          </w:p>
          <w:p>
            <w:pPr>
              <w:spacing w:after="20"/>
              <w:ind w:left="20"/>
              <w:jc w:val="both"/>
            </w:pPr>
            <w:r>
              <w:rPr>
                <w:rFonts w:ascii="Times New Roman"/>
                <w:b w:val="false"/>
                <w:i w:val="false"/>
                <w:color w:val="000000"/>
                <w:sz w:val="20"/>
              </w:rPr>
              <w:t>
№№ 1328-76,</w:t>
            </w:r>
          </w:p>
          <w:p>
            <w:pPr>
              <w:spacing w:after="20"/>
              <w:ind w:left="20"/>
              <w:jc w:val="both"/>
            </w:pPr>
            <w:r>
              <w:rPr>
                <w:rFonts w:ascii="Times New Roman"/>
                <w:b w:val="false"/>
                <w:i w:val="false"/>
                <w:color w:val="000000"/>
                <w:sz w:val="20"/>
              </w:rPr>
              <w:t>
1533-76,</w:t>
            </w:r>
          </w:p>
          <w:p>
            <w:pPr>
              <w:spacing w:after="20"/>
              <w:ind w:left="20"/>
              <w:jc w:val="both"/>
            </w:pPr>
            <w:r>
              <w:rPr>
                <w:rFonts w:ascii="Times New Roman"/>
                <w:b w:val="false"/>
                <w:i w:val="false"/>
                <w:color w:val="000000"/>
                <w:sz w:val="20"/>
              </w:rPr>
              <w:t>
1542-76.</w:t>
            </w:r>
          </w:p>
          <w:p>
            <w:pPr>
              <w:spacing w:after="20"/>
              <w:ind w:left="20"/>
              <w:jc w:val="both"/>
            </w:pPr>
            <w:r>
              <w:rPr>
                <w:rFonts w:ascii="Times New Roman"/>
                <w:b w:val="false"/>
                <w:i w:val="false"/>
                <w:color w:val="000000"/>
                <w:sz w:val="20"/>
              </w:rPr>
              <w:t>
18.11.1977 ж.:</w:t>
            </w:r>
          </w:p>
          <w:p>
            <w:pPr>
              <w:spacing w:after="20"/>
              <w:ind w:left="20"/>
              <w:jc w:val="both"/>
            </w:pPr>
            <w:r>
              <w:rPr>
                <w:rFonts w:ascii="Times New Roman"/>
                <w:b w:val="false"/>
                <w:i w:val="false"/>
                <w:color w:val="000000"/>
                <w:sz w:val="20"/>
              </w:rPr>
              <w:t>
№№ 1783-77,</w:t>
            </w:r>
          </w:p>
          <w:p>
            <w:pPr>
              <w:spacing w:after="20"/>
              <w:ind w:left="20"/>
              <w:jc w:val="both"/>
            </w:pPr>
            <w:r>
              <w:rPr>
                <w:rFonts w:ascii="Times New Roman"/>
                <w:b w:val="false"/>
                <w:i w:val="false"/>
                <w:color w:val="000000"/>
                <w:sz w:val="20"/>
              </w:rPr>
              <w:t>
1794-77,</w:t>
            </w:r>
          </w:p>
          <w:p>
            <w:pPr>
              <w:spacing w:after="20"/>
              <w:ind w:left="20"/>
              <w:jc w:val="both"/>
            </w:pPr>
            <w:r>
              <w:rPr>
                <w:rFonts w:ascii="Times New Roman"/>
                <w:b w:val="false"/>
                <w:i w:val="false"/>
                <w:color w:val="000000"/>
                <w:sz w:val="20"/>
              </w:rPr>
              <w:t>
1803-77 бекіткен.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25.06.2014 ж.  </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тербутилазин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шекілдеуікті жемістер, жүзім, цитрус тұқымдас жемістер (жұмсағы), күнбағыс (тұқымы) – 0,1; картоп, күнбағыс (майы) – 0,05; жүгері  (дәні, майы) –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ЖҚХ, СФ</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1801-77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4.1.2857-11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32690-2014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топырақтағы және өсімдік материалындағы гардопримдін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Жүгерінің жасыл массасындағы, дәніндегі және майындағы Тербутилазиннің қалдық мөлшерін капиллярлы газды-сұйықтықты хроматография әдісімен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өнімдері. Пестицидтерді тандемдік тиімділігі жоғары сұйықтықты хроматомасс-спектрометрия (ТЖСХ-МС/МС)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Бас мемлекеттік санитарлық дәрігердің орынбасары бекіткен  18.11.1977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 3</w:t>
            </w:r>
          </w:p>
          <w:p>
            <w:pPr>
              <w:spacing w:after="20"/>
              <w:ind w:left="20"/>
              <w:jc w:val="both"/>
            </w:pPr>
            <w:r>
              <w:rPr>
                <w:rFonts w:ascii="Times New Roman"/>
                <w:b w:val="false"/>
                <w:i w:val="false"/>
                <w:color w:val="000000"/>
                <w:sz w:val="20"/>
              </w:rPr>
              <w:t xml:space="preserve">
1.03.2011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w:t>
            </w:r>
          </w:p>
          <w:p>
            <w:pPr>
              <w:spacing w:after="20"/>
              <w:ind w:left="20"/>
              <w:jc w:val="both"/>
            </w:pPr>
            <w:r>
              <w:rPr>
                <w:rFonts w:ascii="Times New Roman"/>
                <w:b w:val="false"/>
                <w:i w:val="false"/>
                <w:color w:val="000000"/>
                <w:sz w:val="20"/>
              </w:rPr>
              <w:t xml:space="preserve">
25.06.2014 ж.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тербутиурон</w:t>
            </w:r>
          </w:p>
          <w:p>
            <w:pPr>
              <w:spacing w:after="20"/>
              <w:ind w:left="20"/>
              <w:jc w:val="both"/>
            </w:pPr>
            <w:r>
              <w:rPr>
                <w:rFonts w:ascii="Times New Roman"/>
                <w:b w:val="false"/>
                <w:i w:val="false"/>
                <w:color w:val="000000"/>
                <w:sz w:val="20"/>
              </w:rPr>
              <w:t>
(тебутиурон)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 – 0,1</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2840-83, </w:t>
            </w:r>
          </w:p>
          <w:p>
            <w:pPr>
              <w:spacing w:after="20"/>
              <w:ind w:left="20"/>
              <w:jc w:val="both"/>
            </w:pPr>
            <w:r>
              <w:rPr>
                <w:rFonts w:ascii="Times New Roman"/>
                <w:b w:val="false"/>
                <w:i w:val="false"/>
                <w:color w:val="000000"/>
                <w:sz w:val="20"/>
              </w:rPr>
              <w:t xml:space="preserve">
№ 2793-83, </w:t>
            </w:r>
          </w:p>
          <w:p>
            <w:pPr>
              <w:spacing w:after="20"/>
              <w:ind w:left="20"/>
              <w:jc w:val="both"/>
            </w:pPr>
            <w:r>
              <w:rPr>
                <w:rFonts w:ascii="Times New Roman"/>
                <w:b w:val="false"/>
                <w:i w:val="false"/>
                <w:color w:val="000000"/>
                <w:sz w:val="20"/>
              </w:rPr>
              <w:t>
№ 2137-80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топырақтағы, өсімдік массасындағы, көкөністегі фенил-несепзәрлік гербицидтерді (фенурон, которан, монурон, диурон, дикуран, дозанекс, теноран, фалоран, арезин, линурон, паторан, малоран) жұқа қабатты хроматография әдісімен анықтау жөніндегі әдістемелік нұсқаулар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Денсаулықмині 24.08.1983 ж. № 2840-83, 24.08.1983 ж. № 2793-83, 28.01.1980 ж. </w:t>
            </w:r>
          </w:p>
          <w:p>
            <w:pPr>
              <w:spacing w:after="20"/>
              <w:ind w:left="20"/>
              <w:jc w:val="both"/>
            </w:pPr>
            <w:r>
              <w:rPr>
                <w:rFonts w:ascii="Times New Roman"/>
                <w:b w:val="false"/>
                <w:i w:val="false"/>
                <w:color w:val="000000"/>
                <w:sz w:val="20"/>
              </w:rPr>
              <w:t>
№ 2137-80 бекіткен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тербутрин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 дәні – 0.1; картоп –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1328-76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1533-76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1542-76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1783-77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1794-77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1803-77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32689.1-3-2014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32690-2014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12393-2-2011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12393-3-2011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Топырақтағы, жүзімдегі, жүзім шырынындағы карагардты анықтаудың газохроматографиялық әдісі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Судағы, топырақтағы және жемістегі (алма) карагардты жұқа қабатты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Судағы жүгері дәніндегі триазиндік гербицидтердің (симазин, атразин, пропазин, прометрин және примагол-М) қалдық мөлшерін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Топырақтағы және мандариндегі каргардты жұқа қабаттағы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Эфир майлары мен майлы шикізаттағы симазинді, атразинді, прометринді және игранды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Алмадағы, қырыққабаттағы және судағы семеронды, мезоранилді, карагардты анықтаудың хроматографиялық әдістері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Пестицид қалдықтарын газохроматографиялық анықтаудың мультиәдістері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өнімдері. Пестицидтерді тандемдік тиімділігі жоғары сұйықтықты хроматомасс-спектрометрия (ТЖСХ-МС/МС) әдісімен анықтау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Бас мемлекеттік санитарлық дәрігердің орынбасары 20.12.1976 ж. </w:t>
            </w:r>
          </w:p>
          <w:p>
            <w:pPr>
              <w:spacing w:after="20"/>
              <w:ind w:left="20"/>
              <w:jc w:val="both"/>
            </w:pPr>
            <w:r>
              <w:rPr>
                <w:rFonts w:ascii="Times New Roman"/>
                <w:b w:val="false"/>
                <w:i w:val="false"/>
                <w:color w:val="000000"/>
                <w:sz w:val="20"/>
              </w:rPr>
              <w:t>
№№ 1328-76,</w:t>
            </w:r>
          </w:p>
          <w:p>
            <w:pPr>
              <w:spacing w:after="20"/>
              <w:ind w:left="20"/>
              <w:jc w:val="both"/>
            </w:pPr>
            <w:r>
              <w:rPr>
                <w:rFonts w:ascii="Times New Roman"/>
                <w:b w:val="false"/>
                <w:i w:val="false"/>
                <w:color w:val="000000"/>
                <w:sz w:val="20"/>
              </w:rPr>
              <w:t>
1533-76,</w:t>
            </w:r>
          </w:p>
          <w:p>
            <w:pPr>
              <w:spacing w:after="20"/>
              <w:ind w:left="20"/>
              <w:jc w:val="both"/>
            </w:pPr>
            <w:r>
              <w:rPr>
                <w:rFonts w:ascii="Times New Roman"/>
                <w:b w:val="false"/>
                <w:i w:val="false"/>
                <w:color w:val="000000"/>
                <w:sz w:val="20"/>
              </w:rPr>
              <w:t>
1542-76.</w:t>
            </w:r>
          </w:p>
          <w:p>
            <w:pPr>
              <w:spacing w:after="20"/>
              <w:ind w:left="20"/>
              <w:jc w:val="both"/>
            </w:pPr>
            <w:r>
              <w:rPr>
                <w:rFonts w:ascii="Times New Roman"/>
                <w:b w:val="false"/>
                <w:i w:val="false"/>
                <w:color w:val="000000"/>
                <w:sz w:val="20"/>
              </w:rPr>
              <w:t>
18.11.1977 ж.:</w:t>
            </w:r>
          </w:p>
          <w:p>
            <w:pPr>
              <w:spacing w:after="20"/>
              <w:ind w:left="20"/>
              <w:jc w:val="both"/>
            </w:pPr>
            <w:r>
              <w:rPr>
                <w:rFonts w:ascii="Times New Roman"/>
                <w:b w:val="false"/>
                <w:i w:val="false"/>
                <w:color w:val="000000"/>
                <w:sz w:val="20"/>
              </w:rPr>
              <w:t>
№№ 1783-77,</w:t>
            </w:r>
          </w:p>
          <w:p>
            <w:pPr>
              <w:spacing w:after="20"/>
              <w:ind w:left="20"/>
              <w:jc w:val="both"/>
            </w:pPr>
            <w:r>
              <w:rPr>
                <w:rFonts w:ascii="Times New Roman"/>
                <w:b w:val="false"/>
                <w:i w:val="false"/>
                <w:color w:val="000000"/>
                <w:sz w:val="20"/>
              </w:rPr>
              <w:t>
1794-77,</w:t>
            </w:r>
          </w:p>
          <w:p>
            <w:pPr>
              <w:spacing w:after="20"/>
              <w:ind w:left="20"/>
              <w:jc w:val="both"/>
            </w:pPr>
            <w:r>
              <w:rPr>
                <w:rFonts w:ascii="Times New Roman"/>
                <w:b w:val="false"/>
                <w:i w:val="false"/>
                <w:color w:val="000000"/>
                <w:sz w:val="20"/>
              </w:rPr>
              <w:t>
1803-77 бекіткен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xml:space="preserve">
 25.06.2014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xml:space="preserve">
 25.06.2014 ж.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тербуфос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баастық– 0,05; бұршақты кофе – 0,05; сүт қоректілердің қосымша өнімдері – 0,05; жұмыртқа – 0,01; жүгері  (дәні) – 0,05; сүт қоректілер еті (теңіз жануарларынан  басқа) – 0,05; сүт – 0,01; құс еті– 0,05; құстың қосымша өнімдері – 0,05; құмай – 0,01; қант қызылшасы – 0,02; жүгері (асханалық тәтті, собықталып пісірілген) – 0,01; темекі, картоп –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ШӘН</w:t>
            </w:r>
          </w:p>
          <w:p>
            <w:pPr>
              <w:spacing w:after="20"/>
              <w:ind w:left="20"/>
              <w:jc w:val="both"/>
            </w:pPr>
            <w:r>
              <w:rPr>
                <w:rFonts w:ascii="Times New Roman"/>
                <w:b w:val="false"/>
                <w:i w:val="false"/>
                <w:color w:val="000000"/>
                <w:sz w:val="20"/>
              </w:rPr>
              <w:t>
2370-81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32689.1-3-2014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32690-2014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12393-2-2011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12393-3-2011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 өсімдіктеріндегі және топырақтағы каунтерді жұқа қабатты хроматография әдісімен анықтау жөніндегі уақытша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Пестицид қалдықтарын газохроматографиялық анықтаудың мультиәдістері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өнімдері. Пестицидтерді тандемдік тиімділігі жоғары сұйықтықты хроматомасс-спектрометрия (ТЖСХ-МС/МС) әдісімен анықтау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КСРО Денсаулықмині бекіткен</w:t>
            </w:r>
          </w:p>
          <w:p>
            <w:pPr>
              <w:spacing w:after="20"/>
              <w:ind w:left="20"/>
              <w:jc w:val="both"/>
            </w:pPr>
            <w:r>
              <w:rPr>
                <w:rFonts w:ascii="Times New Roman"/>
                <w:b w:val="false"/>
                <w:i w:val="false"/>
                <w:color w:val="000000"/>
                <w:sz w:val="20"/>
              </w:rPr>
              <w:t xml:space="preserve">
30.03.1981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  2</w:t>
            </w:r>
          </w:p>
          <w:p>
            <w:pPr>
              <w:spacing w:after="20"/>
              <w:ind w:left="20"/>
              <w:jc w:val="both"/>
            </w:pPr>
            <w:r>
              <w:rPr>
                <w:rFonts w:ascii="Times New Roman"/>
                <w:b w:val="false"/>
                <w:i w:val="false"/>
                <w:color w:val="000000"/>
                <w:sz w:val="20"/>
              </w:rPr>
              <w:t xml:space="preserve">
5.06.2014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xml:space="preserve">
  25.06.2014 ж.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тетрадифон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(картоптан басқа), бақша өнімдері, шекілдеуікті жемістер– 0,7; мақта  (майы), жүзім – 0,1; цитрус тұқымдас жемістер (жұмсағы) –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ШӘН</w:t>
            </w:r>
          </w:p>
          <w:p>
            <w:pPr>
              <w:spacing w:after="20"/>
              <w:ind w:left="20"/>
              <w:jc w:val="both"/>
            </w:pPr>
            <w:r>
              <w:rPr>
                <w:rFonts w:ascii="Times New Roman"/>
                <w:b w:val="false"/>
                <w:i w:val="false"/>
                <w:color w:val="000000"/>
                <w:sz w:val="20"/>
              </w:rPr>
              <w:t>
2142-80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32689.1-3-2014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12393-2-2011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12393-3-2011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тамақ өнімдеріндегі, азықтағы және темекідегі хлорорганикалық пестицидтерді жұқа қабатты хроматографиямен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Пестицид қалдықтарын газохроматографиялық анықтаудың мультиәдістері</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Денсаулықмині бекіткен </w:t>
            </w:r>
          </w:p>
          <w:p>
            <w:pPr>
              <w:spacing w:after="20"/>
              <w:ind w:left="20"/>
              <w:jc w:val="both"/>
            </w:pPr>
            <w:r>
              <w:rPr>
                <w:rFonts w:ascii="Times New Roman"/>
                <w:b w:val="false"/>
                <w:i w:val="false"/>
                <w:color w:val="000000"/>
                <w:sz w:val="20"/>
              </w:rPr>
              <w:t xml:space="preserve">
28.01.1980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w:t>
            </w:r>
          </w:p>
          <w:p>
            <w:pPr>
              <w:spacing w:after="20"/>
              <w:ind w:left="20"/>
              <w:jc w:val="both"/>
            </w:pPr>
            <w:r>
              <w:rPr>
                <w:rFonts w:ascii="Times New Roman"/>
                <w:b w:val="false"/>
                <w:i w:val="false"/>
                <w:color w:val="000000"/>
                <w:sz w:val="20"/>
              </w:rPr>
              <w:t xml:space="preserve">
 25.06.2014 ж.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тетраконазол</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 дәні – 0,2; қант қызылшасы – 0,05</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4.1.1229-03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32690-2014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4.1.2682-10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ШӘН</w:t>
            </w:r>
          </w:p>
          <w:p>
            <w:pPr>
              <w:spacing w:after="20"/>
              <w:ind w:left="20"/>
              <w:jc w:val="both"/>
            </w:pPr>
            <w:r>
              <w:rPr>
                <w:rFonts w:ascii="Times New Roman"/>
                <w:b w:val="false"/>
                <w:i w:val="false"/>
                <w:color w:val="000000"/>
                <w:sz w:val="20"/>
              </w:rPr>
              <w:t>
4.1. 3211-14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Судағы, топырақтағы, дәнді дақылдардың жасыл массасындағы, дәні мен сабанындағы тетраконазолдың қалдық мөлшерін газды-сұйықтықты хроматография әдісімен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өнімдері. Пестицидтерді тандемдік тиімділігі жоғары сұйықтықты хроматомасс-спектрометрия (ТЖСХ-МС/МС)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Пәлектегі және қант қызылшасының тамыр-жемістеріндегі тетраконазолдың қалдық мөлшерін газды-сұйықтықты хроматография әдісімен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Жүзім жидектері мен жүзім шырынындағы тетраконазолдың қалдық мөлшерін капиллярлы газды-сұйықтықты хроматография әдісімен анықтау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РФ Бас мемлекеттік дәрігері бекіткен  16.03.2003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w:t>
            </w:r>
          </w:p>
          <w:p>
            <w:pPr>
              <w:spacing w:after="20"/>
              <w:ind w:left="20"/>
              <w:jc w:val="both"/>
            </w:pPr>
            <w:r>
              <w:rPr>
                <w:rFonts w:ascii="Times New Roman"/>
                <w:b w:val="false"/>
                <w:i w:val="false"/>
                <w:color w:val="000000"/>
                <w:sz w:val="20"/>
              </w:rPr>
              <w:t xml:space="preserve">
25.06.2014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xml:space="preserve">
 02.08.2010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Роспотребнадзор бекіткен </w:t>
            </w:r>
          </w:p>
          <w:p>
            <w:pPr>
              <w:spacing w:after="20"/>
              <w:ind w:left="20"/>
              <w:jc w:val="both"/>
            </w:pPr>
            <w:r>
              <w:rPr>
                <w:rFonts w:ascii="Times New Roman"/>
                <w:b w:val="false"/>
                <w:i w:val="false"/>
                <w:color w:val="000000"/>
                <w:sz w:val="20"/>
              </w:rPr>
              <w:t xml:space="preserve">
30.07.2014 ж.  </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тетраметрин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қосымша өнімдер, тоң май, сүт –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4.1.2013-05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32690-2014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32689.1-3-2014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12393-2-2011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12393-3-2011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12393-2-2011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12393-3-2011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жануарларының етіндегі, бауырындағы, майындағы тетраметриннің қалдық мөлшерін тиімділігі жоғары сұйықтықты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өнімдері. Пестицидтерді тандемдік тиімділігі жоғары сұйықтықты хроматомасс-спектрометрия (ТЖСХ-МС/МС)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Пестицид қалдықтарын газохроматографиялық анықтаудың мультиәдістері</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xml:space="preserve">
 17.10.2005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w:t>
            </w:r>
          </w:p>
          <w:p>
            <w:pPr>
              <w:spacing w:after="20"/>
              <w:ind w:left="20"/>
              <w:jc w:val="both"/>
            </w:pPr>
            <w:r>
              <w:rPr>
                <w:rFonts w:ascii="Times New Roman"/>
                <w:b w:val="false"/>
                <w:i w:val="false"/>
                <w:color w:val="000000"/>
                <w:sz w:val="20"/>
              </w:rPr>
              <w:t xml:space="preserve">
25.06.2014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w:t>
            </w:r>
          </w:p>
          <w:p>
            <w:pPr>
              <w:spacing w:after="20"/>
              <w:ind w:left="20"/>
              <w:jc w:val="both"/>
            </w:pPr>
            <w:r>
              <w:rPr>
                <w:rFonts w:ascii="Times New Roman"/>
                <w:b w:val="false"/>
                <w:i w:val="false"/>
                <w:color w:val="000000"/>
                <w:sz w:val="20"/>
              </w:rPr>
              <w:t xml:space="preserve">
25.06.2014 ж.   </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тетрафлуорон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(майы) – нн; мақта (тұқымы) –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ЖҚХ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Судағы және өсімдік материалындағы томилонды жұқа қабатты және газды-сұйықтықты хроматография әдістерімен анықтау жөніндегі уақытша әдістемелік нұсқаулар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Денсаулықмині 1983 ж. бекіткен </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тетрахлорвинфос</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 жемістер (шекілдеуікті, сүйекті) – 0,8; жүзім, жидектер – 0,01; мақта (майы) – 0,1; құрғақ құлмақ –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ЖҚХ,</w:t>
            </w:r>
          </w:p>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№3222-85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32689.1-3-2014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32690-2014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12393-2-2011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12393-3-2011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мен жануарлардан алынатын өнімдердегі, дәрілік өсімдіктердегі, азықтағы, судағы, топырақтағы пестицидтерді хроматографиялық әдістермен анықтаудың үйлестірілген әдістемесі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Пестицид қалдықтарын газохроматографиялық анықтаудың мультиәдістері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өнімдері. Пестицидтерді тандемдік тиімділігі жоғары сұйық хроматомасс-спектрометрия (ТЖСХ-МС/МС) әдісімен анықтау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КСРО Денсаулықмині 11.10. 1985 ж. бекіткен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w:t>
            </w:r>
          </w:p>
          <w:p>
            <w:pPr>
              <w:spacing w:after="20"/>
              <w:ind w:left="20"/>
              <w:jc w:val="both"/>
            </w:pPr>
            <w:r>
              <w:rPr>
                <w:rFonts w:ascii="Times New Roman"/>
                <w:b w:val="false"/>
                <w:i w:val="false"/>
                <w:color w:val="000000"/>
                <w:sz w:val="20"/>
              </w:rPr>
              <w:t xml:space="preserve">
25.06.2014 ж.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Стандарттау, метрология және сертификаттау жөніндегі мемлекетаралық  кеңес қабылдаған</w:t>
            </w:r>
          </w:p>
          <w:p>
            <w:pPr>
              <w:spacing w:after="20"/>
              <w:ind w:left="20"/>
              <w:jc w:val="both"/>
            </w:pPr>
            <w:r>
              <w:rPr>
                <w:rFonts w:ascii="Times New Roman"/>
                <w:b w:val="false"/>
                <w:i w:val="false"/>
                <w:color w:val="000000"/>
                <w:sz w:val="20"/>
              </w:rPr>
              <w:t xml:space="preserve">
 25.06.2014 ж.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тефлубензурон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 (барлық түрлері) – 0,5; сүйекті жемістер – 0,1; шекілдеуікті жемістер– 1,0; картоп –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xml:space="preserve">
32690-2014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 өнімдері. Пестицидтерді тандемдік тиімділігі жоғары сұйықтықты хроматомасс-спектрометрия (ТЖСХ-МС/МС)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Стандарттау, метрология және сертификаттау жөніндегі мемлекетаралық  кеңес қабылдаған </w:t>
            </w:r>
          </w:p>
          <w:p>
            <w:pPr>
              <w:spacing w:after="20"/>
              <w:ind w:left="20"/>
              <w:jc w:val="both"/>
            </w:pPr>
            <w:r>
              <w:rPr>
                <w:rFonts w:ascii="Times New Roman"/>
                <w:b w:val="false"/>
                <w:i w:val="false"/>
                <w:color w:val="000000"/>
                <w:sz w:val="20"/>
              </w:rPr>
              <w:t xml:space="preserve">
25.06.2014 ж.  </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тефлутрин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 күнбағыс (тұқымдар, май), жүгері (дән, май) – 0,05; картоп –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 2275-07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4.1.2287-07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4.1.2922-11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топырақтағы, қант қызылшасындағы, қырыққабаттағы, жүгері мен күнбағыстың жасыл массасындағы, тұқымдарындағы және майындағы тефлутриннің қалдық мөлшерін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Картоптағы тефлутриннің қалдық мөлшерін  капиллярлық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Пияздағы, шалқандағы тефлутриннің қалдық мөлшерін  капиллярлық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Шырын өнімі. Пестицидтерді  тандемдік тиімділігі жоғары сұйықтықты хроматомасс-спектрометрия (ТЖСХ-МС/МС) әдісімен анықтау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Роспотребнадзор бекіткен</w:t>
            </w:r>
          </w:p>
          <w:p>
            <w:pPr>
              <w:spacing w:after="20"/>
              <w:ind w:left="20"/>
              <w:jc w:val="both"/>
            </w:pPr>
            <w:r>
              <w:rPr>
                <w:rFonts w:ascii="Times New Roman"/>
                <w:b w:val="false"/>
                <w:i w:val="false"/>
                <w:color w:val="000000"/>
                <w:sz w:val="20"/>
              </w:rPr>
              <w:t>
24.09.2007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w:t>
            </w:r>
          </w:p>
          <w:p>
            <w:pPr>
              <w:spacing w:after="20"/>
              <w:ind w:left="20"/>
              <w:jc w:val="both"/>
            </w:pPr>
            <w:r>
              <w:rPr>
                <w:rFonts w:ascii="Times New Roman"/>
                <w:b w:val="false"/>
                <w:i w:val="false"/>
                <w:color w:val="000000"/>
                <w:sz w:val="20"/>
              </w:rPr>
              <w:t>
бекіткен 27.09.2007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 12.07.2011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Мемлекетаралық стандарттау, метрология және сертификаттау жөніндегі кеңес қабылдаған 25.06.2014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тиабендазол</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дақылдарының  дәні – 0,2; жүгері (дән) – 0,2;  тары, күріш, асбұршақ, күнбағыс (тұқымдар, май) – 0,2; рапс (дән, май) -0,2; томаттар – 0,1; картоп – 15,0; цитрус тұқымдас жемістер– 5,0; авокадо – 15,0; банандар – 5,0; манго – 5,0; саңырауқұлақтар – 60,0; папайя – 10,0; жеміс дақылдары (шекілдеуіктілер) – 3,0; сусынтамырлар – 0,05; ІҚМ бүйректері– 1,0; ІҚМ бауыры – 0,3; ІҚМ еті – 0,1; ІҚМ сүті – 0,2 құс еті– 0,05; жұмыртқа –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ЖҚХ</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3059-84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4.1.1245-03,</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 1477-03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4.1.2864-11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4.1.3002-12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2084-79, </w:t>
            </w:r>
          </w:p>
          <w:p>
            <w:pPr>
              <w:spacing w:after="20"/>
              <w:ind w:left="20"/>
              <w:jc w:val="both"/>
            </w:pPr>
            <w:r>
              <w:rPr>
                <w:rFonts w:ascii="Times New Roman"/>
                <w:b w:val="false"/>
                <w:i w:val="false"/>
                <w:color w:val="000000"/>
                <w:sz w:val="20"/>
              </w:rPr>
              <w:t xml:space="preserve">
№ 3059-84, </w:t>
            </w:r>
          </w:p>
          <w:p>
            <w:pPr>
              <w:spacing w:after="20"/>
              <w:ind w:left="20"/>
              <w:jc w:val="both"/>
            </w:pPr>
            <w:r>
              <w:rPr>
                <w:rFonts w:ascii="Times New Roman"/>
                <w:b w:val="false"/>
                <w:i w:val="false"/>
                <w:color w:val="000000"/>
                <w:sz w:val="20"/>
              </w:rPr>
              <w:t>
№ 4699-88,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Көкөністер мен жемістердегі (алмалар, лимондар, апельсиндер, томаттар, сәбіз, пияз, картоп, қызылша, қырыққабат), астық дақылдылардағы (бидайдағы, күріштегі), топырақтағы және судағы тиабендазолды (текто) жұқа қабатты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Судағы, топырақтағы, астық дақылдылардың дәніндегі және сабанындағы (масақтылар, күріш, жүгері, тары), асбұршақтағы, күнбағыстың жасыл массасындағы, тұқымдары мен майындағы  тиабендазолдың қалдық мөлшерін  тиімділігі жоғары 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Рапстың тұқымдары мен майындағы тиабендазолдың қалдық мөлшерін  тиімділігі жоғары сұйықтықты хроматография әдісімен өлшеу  әдістемесі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Шырын өнімі. Пестицидтерді тандемдік тиімділігі жоғары сұйықтықты хроматомасс-спектрометрия (ТЖСХ-МС/МС) әдісімен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Рапс тұқымдары мен майындағы тиабендазолдың қалдық мөлшерін   капиллярлық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Көкөністер мен жемістердегі (алмалар, лимондар, апельсиндер, томаттар, сәбіз, пияз, картоп, қызылша, қырыққабат), астық дақылдылардағы (бидайдағы, күріштегі), топырақтағы және судағы тиабендазолды (текто) жұқа қабатты хроматография әдісімен анықтау жөніндегі әдістемелік нұсқаулар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Денсаулықмині бекіткен </w:t>
            </w:r>
          </w:p>
          <w:p>
            <w:pPr>
              <w:spacing w:after="20"/>
              <w:ind w:left="20"/>
              <w:jc w:val="both"/>
            </w:pPr>
            <w:r>
              <w:rPr>
                <w:rFonts w:ascii="Times New Roman"/>
                <w:b w:val="false"/>
                <w:i w:val="false"/>
                <w:color w:val="000000"/>
                <w:sz w:val="20"/>
              </w:rPr>
              <w:t xml:space="preserve">
30.06.1984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РФ Бас мемлекеттік санитариялық дәрігері  бекіткен 16.03.2003 </w:t>
            </w:r>
          </w:p>
          <w:p>
            <w:pPr>
              <w:spacing w:after="20"/>
              <w:ind w:left="20"/>
              <w:jc w:val="both"/>
            </w:pPr>
            <w:r>
              <w:rPr>
                <w:rFonts w:ascii="Times New Roman"/>
                <w:b w:val="false"/>
                <w:i w:val="false"/>
                <w:color w:val="000000"/>
                <w:sz w:val="20"/>
              </w:rPr>
              <w:t xml:space="preserve">№ 4.1.1245-03, </w:t>
            </w:r>
          </w:p>
          <w:p>
            <w:pPr>
              <w:spacing w:after="20"/>
              <w:ind w:left="20"/>
              <w:jc w:val="both"/>
            </w:pPr>
            <w:r>
              <w:rPr>
                <w:rFonts w:ascii="Times New Roman"/>
                <w:b w:val="false"/>
                <w:i w:val="false"/>
                <w:color w:val="000000"/>
                <w:sz w:val="20"/>
              </w:rPr>
              <w:t xml:space="preserve">№ 4.1.1477-03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 31.03.2011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p>
            <w:pPr>
              <w:spacing w:after="20"/>
              <w:ind w:left="20"/>
              <w:jc w:val="both"/>
            </w:pPr>
            <w:r>
              <w:rPr>
                <w:rFonts w:ascii="Times New Roman"/>
                <w:b w:val="false"/>
                <w:i w:val="false"/>
                <w:color w:val="000000"/>
                <w:sz w:val="20"/>
              </w:rPr>
              <w:t>
Роспотребнадзор бекіткен 19.03.2012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w:t>
            </w:r>
          </w:p>
          <w:p>
            <w:pPr>
              <w:spacing w:after="20"/>
              <w:ind w:left="20"/>
              <w:jc w:val="both"/>
            </w:pPr>
            <w:r>
              <w:rPr>
                <w:rFonts w:ascii="Times New Roman"/>
                <w:b w:val="false"/>
                <w:i w:val="false"/>
                <w:color w:val="000000"/>
                <w:sz w:val="20"/>
              </w:rPr>
              <w:t xml:space="preserve">
Денсаулықмині бекіткен 19.09.1979  № 2084-79, 30.06.1984 № 3059-84, 04.10.1988 </w:t>
            </w:r>
          </w:p>
          <w:p>
            <w:pPr>
              <w:spacing w:after="20"/>
              <w:ind w:left="20"/>
              <w:jc w:val="both"/>
            </w:pPr>
            <w:r>
              <w:rPr>
                <w:rFonts w:ascii="Times New Roman"/>
                <w:b w:val="false"/>
                <w:i w:val="false"/>
                <w:color w:val="000000"/>
                <w:sz w:val="20"/>
              </w:rPr>
              <w:t>№ 4699-88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тиаклоприд</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шекілдеуікті жеміс дақылдары – 0,7; рапс (май) -0,3; рапс (дән) – 0,5; жүзім, картоп – 0,02; жемістер және басқа ұсақ жидектер - 1,0; </w:t>
            </w:r>
          </w:p>
          <w:p>
            <w:pPr>
              <w:spacing w:after="20"/>
              <w:ind w:left="20"/>
              <w:jc w:val="both"/>
            </w:pPr>
            <w:r>
              <w:rPr>
                <w:rFonts w:ascii="Times New Roman"/>
                <w:b w:val="false"/>
                <w:i w:val="false"/>
                <w:color w:val="000000"/>
                <w:sz w:val="20"/>
              </w:rPr>
              <w:t>
тазартылмаған бадам – 10,0; мақта (тұқымдар), жұмыртқа, құс еті және оның қосымша өнімдері, күріш, ағаш жаңғақтары – 0,02; қиярлар, кәдімгі асқабақ – 0,3;  сүт қоректілердің қосымша өнімдері, қыша (тұқымдар), жеміс дақылдары сүйектілер, томаттар – 0,5; баялдылар – 0,7;  киви, қауындар, қарбыздар, ірі жемісті қыс асқабағы – 0,2;  сүт қоректілердің еті (теңіз жануарларынан  басқа), бидай – 0,1; сүті – 0,05;  тәтті бұрыш (қалампыр бұрышын қоса алғанда) –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xml:space="preserve">
4.1.1399-03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xml:space="preserve">
4.1.1853-04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4.1.2676-10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4.1.2937-11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4.1.2987-12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4.1.3209-14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топырақтағы және алмалардағы тиаклопридтің қалдық мөлшерін  тиімділігі жоғары 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Дәнді масақты дақылдардың дәні мен сабанындағы тиаклопридтің қалдық мөлшерін  тиімділігі жоғары сұйықтықты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Рапстың жасыл массасындағы, тұқымдары мен майындағы, жүзімнің жидектері мен шырынындағы тиаклопридтің қалдық бөлігін тиімділігі жоғары сұйықтықты хроматография әдісімен өлшеуді орындау әдістемесі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Картоп түйнегіндегі тиаклопридтің қалдық бөлігін тиімділігі жоғары сұйықтықты хроматография әдісімен өлшеу әдістемесі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Рапстың жасыл массасындағы, тұқымдары мен майындағы, жүзімнің жидектері мен шырынындағы тиаклопридтің қалдық мөлшерін  тиімділігі жоғары 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Жүгерінің жасыл массасындағы, дәні мен майындағы, қант қызылшасының пәлегі мен тамыржемістеріндегі, асбұршақтың жасыл массасы мен дәніндегі, томат жемістері мен  томат шырынындағы тиаклопридтің қалдық мөлшерін  тиімділігі жоғары 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өнімі. Пестицидтерді тандемдік тиімділігі жоғары сұйықтықты хроматомасс-спектрометрия (ТЖСХ-МС/МС)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РФ Бас мемлекеттік санитариялық дәрігері  бекіткен </w:t>
            </w:r>
          </w:p>
          <w:p>
            <w:pPr>
              <w:spacing w:after="20"/>
              <w:ind w:left="20"/>
              <w:jc w:val="both"/>
            </w:pPr>
            <w:r>
              <w:rPr>
                <w:rFonts w:ascii="Times New Roman"/>
                <w:b w:val="false"/>
                <w:i w:val="false"/>
                <w:color w:val="000000"/>
                <w:sz w:val="20"/>
              </w:rPr>
              <w:t>
24.06.2003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РФ Бас мемлекеттік санитариялық дәрігері  бекіткен </w:t>
            </w:r>
          </w:p>
          <w:p>
            <w:pPr>
              <w:spacing w:after="20"/>
              <w:ind w:left="20"/>
              <w:jc w:val="both"/>
            </w:pPr>
            <w:r>
              <w:rPr>
                <w:rFonts w:ascii="Times New Roman"/>
                <w:b w:val="false"/>
                <w:i w:val="false"/>
                <w:color w:val="000000"/>
                <w:sz w:val="20"/>
              </w:rPr>
              <w:t>
05.03.2004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Роспотребнадзор бекіткен </w:t>
            </w:r>
          </w:p>
          <w:p>
            <w:pPr>
              <w:spacing w:after="20"/>
              <w:ind w:left="20"/>
              <w:jc w:val="both"/>
            </w:pPr>
            <w:r>
              <w:rPr>
                <w:rFonts w:ascii="Times New Roman"/>
                <w:b w:val="false"/>
                <w:i w:val="false"/>
                <w:color w:val="000000"/>
                <w:sz w:val="20"/>
              </w:rPr>
              <w:t>
02.08.2010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 12.07.2011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Роспотребнадзор бекіткен </w:t>
            </w:r>
          </w:p>
          <w:p>
            <w:pPr>
              <w:spacing w:after="20"/>
              <w:ind w:left="20"/>
              <w:jc w:val="both"/>
            </w:pPr>
            <w:r>
              <w:rPr>
                <w:rFonts w:ascii="Times New Roman"/>
                <w:b w:val="false"/>
                <w:i w:val="false"/>
                <w:color w:val="000000"/>
                <w:sz w:val="20"/>
              </w:rPr>
              <w:t>
19.03.2012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Роспотребнадзор бекіткен </w:t>
            </w:r>
          </w:p>
          <w:p>
            <w:pPr>
              <w:spacing w:after="20"/>
              <w:ind w:left="20"/>
              <w:jc w:val="both"/>
            </w:pPr>
            <w:r>
              <w:rPr>
                <w:rFonts w:ascii="Times New Roman"/>
                <w:b w:val="false"/>
                <w:i w:val="false"/>
                <w:color w:val="000000"/>
                <w:sz w:val="20"/>
              </w:rPr>
              <w:t>
30.07.2014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тиаметоксам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дақылдарының дәні, картоп, қыша, рапс (дән, май), қант қызылшасы, қиярлар, асбұршақ, күнбағыс (тұқымдар, май),  қырыққабат, пияз – 0,05; томаттар, баялдылар, бұрыш – 0,2;  шекілдеуікті жеміс дақылдары – 0,3; қарақат, жүзім – 0,1; жүгері (дән, май) – 0,05; соя (бұршақтар, май) – 0,05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4.1.1142–02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 1805-03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4.1.2083-06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4.1.2173-07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Судағы, топырақтағы, картоптағы, дәнді масақты дақылдардың дәні мен  сабанындағы, алмалардағы, қиярлардағы, томаттардағы, бұрыштағы, баялдыдағы, асбұршақтағы және қант қызылшасындағы тиаметоксамның және оның метаболитінің (ЦГА 322704) қалдық мөлшерін  тиімділігі жоғары сұйықтықты хроматография әдісімен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Қырыққабаттағы, рапс пен қыштың жасыл массасындағы, тұқымдары мен майындағы, қарақаттағы тиаметоксамның қалдық мөлшерін  тиімділігі жоғары сұйықтықты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Күнбағыстың тұқымдары мен майындағы тиаметоксамның қалдық мөлшерін  тиімділігі жоғары сұйықтықты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Пияздағы, жүзімнің жидектері мен шырынындағы тиаметоксамның қалдық мөлшерін  тиімділігі жоғары 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өнімі. Пестицидтерді тандемдік тиімділігі жоғары сұйықтықты хроматомасс-спектрометрия (ТЖСХ-МС/МС)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Бас мемлекеттік санитариялық дәрігері  бекіткен 01.01.2003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РФ Бас мемлекеттік санитариялық дәрігері  бекіткен </w:t>
            </w:r>
          </w:p>
          <w:p>
            <w:pPr>
              <w:spacing w:after="20"/>
              <w:ind w:left="20"/>
              <w:jc w:val="both"/>
            </w:pPr>
            <w:r>
              <w:rPr>
                <w:rFonts w:ascii="Times New Roman"/>
                <w:b w:val="false"/>
                <w:i w:val="false"/>
                <w:color w:val="000000"/>
                <w:sz w:val="20"/>
              </w:rPr>
              <w:t>
18.12.2003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Роспотребнадзор бекіткен </w:t>
            </w:r>
          </w:p>
          <w:p>
            <w:pPr>
              <w:spacing w:after="20"/>
              <w:ind w:left="20"/>
              <w:jc w:val="both"/>
            </w:pPr>
            <w:r>
              <w:rPr>
                <w:rFonts w:ascii="Times New Roman"/>
                <w:b w:val="false"/>
                <w:i w:val="false"/>
                <w:color w:val="000000"/>
                <w:sz w:val="20"/>
              </w:rPr>
              <w:t>
30.07.2006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Роспотребнадзор бекіткен </w:t>
            </w:r>
          </w:p>
          <w:p>
            <w:pPr>
              <w:spacing w:after="20"/>
              <w:ind w:left="20"/>
              <w:jc w:val="both"/>
            </w:pPr>
            <w:r>
              <w:rPr>
                <w:rFonts w:ascii="Times New Roman"/>
                <w:b w:val="false"/>
                <w:i w:val="false"/>
                <w:color w:val="000000"/>
                <w:sz w:val="20"/>
              </w:rPr>
              <w:t>
15.02.2007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тиенкарбазон-метил</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(дән, май) –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4.1.2909-11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 3210-14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топырақтағы, жүгерінің жасыл массасындағы, дәні мен майындағы Тиенкарбазон-метилдің қалдық мөлшерін  тиімділігі жоғары 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Дәнді масақты дақылдардың дәні мен сабанындағы тиенкарбазон-метилдің қалдық мөлшерін  тиімділігі жоғары сұйықтықты хроматография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Роспотребнадзор бекіткен </w:t>
            </w:r>
          </w:p>
          <w:p>
            <w:pPr>
              <w:spacing w:after="20"/>
              <w:ind w:left="20"/>
              <w:jc w:val="both"/>
            </w:pPr>
            <w:r>
              <w:rPr>
                <w:rFonts w:ascii="Times New Roman"/>
                <w:b w:val="false"/>
                <w:i w:val="false"/>
                <w:color w:val="000000"/>
                <w:sz w:val="20"/>
              </w:rPr>
              <w:t>
12.07.2011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Роспотребнадзор бекіткен </w:t>
            </w:r>
          </w:p>
          <w:p>
            <w:pPr>
              <w:spacing w:after="20"/>
              <w:ind w:left="20"/>
              <w:jc w:val="both"/>
            </w:pPr>
            <w:r>
              <w:rPr>
                <w:rFonts w:ascii="Times New Roman"/>
                <w:b w:val="false"/>
                <w:i w:val="false"/>
                <w:color w:val="000000"/>
                <w:sz w:val="20"/>
              </w:rPr>
              <w:t>
30.07.2014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тиодикарб</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(май) –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Шырын өнімі. Пестицидтерді тандемдік тиімділігі жоғары сұйықтықты хроматомасс-спектрометрия (ТЖСХ-МС/МС) әдісімен анықтау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тиофанат-метил</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 астық дақылдарының дәні – 1,0;  құрма, фейхоа – 0,2; қиярлар,  жеміс дақылдары шекілдеуікті және  сүйекті, жүзім – 0,5; қарақат –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ЖҚХ,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4.1.3189-14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xml:space="preserve">
2365-81, </w:t>
            </w:r>
          </w:p>
          <w:p>
            <w:pPr>
              <w:spacing w:after="20"/>
              <w:ind w:left="20"/>
              <w:jc w:val="both"/>
            </w:pPr>
            <w:r>
              <w:rPr>
                <w:rFonts w:ascii="Times New Roman"/>
                <w:b w:val="false"/>
                <w:i w:val="false"/>
                <w:color w:val="000000"/>
                <w:sz w:val="20"/>
              </w:rPr>
              <w:t xml:space="preserve">
2839-83, </w:t>
            </w:r>
          </w:p>
          <w:p>
            <w:pPr>
              <w:spacing w:after="20"/>
              <w:ind w:left="20"/>
              <w:jc w:val="both"/>
            </w:pPr>
            <w:r>
              <w:rPr>
                <w:rFonts w:ascii="Times New Roman"/>
                <w:b w:val="false"/>
                <w:i w:val="false"/>
                <w:color w:val="000000"/>
                <w:sz w:val="20"/>
              </w:rPr>
              <w:t xml:space="preserve">
3187-85, </w:t>
            </w:r>
          </w:p>
          <w:p>
            <w:pPr>
              <w:spacing w:after="20"/>
              <w:ind w:left="20"/>
              <w:jc w:val="both"/>
            </w:pPr>
            <w:r>
              <w:rPr>
                <w:rFonts w:ascii="Times New Roman"/>
                <w:b w:val="false"/>
                <w:i w:val="false"/>
                <w:color w:val="000000"/>
                <w:sz w:val="20"/>
              </w:rPr>
              <w:t>
4710-88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2840-83, </w:t>
            </w:r>
          </w:p>
          <w:p>
            <w:pPr>
              <w:spacing w:after="20"/>
              <w:ind w:left="20"/>
              <w:jc w:val="both"/>
            </w:pPr>
            <w:r>
              <w:rPr>
                <w:rFonts w:ascii="Times New Roman"/>
                <w:b w:val="false"/>
                <w:i w:val="false"/>
                <w:color w:val="000000"/>
                <w:sz w:val="20"/>
              </w:rPr>
              <w:t xml:space="preserve">
2793-83, </w:t>
            </w:r>
          </w:p>
          <w:p>
            <w:pPr>
              <w:spacing w:after="20"/>
              <w:ind w:left="20"/>
              <w:jc w:val="both"/>
            </w:pPr>
            <w:r>
              <w:rPr>
                <w:rFonts w:ascii="Times New Roman"/>
                <w:b w:val="false"/>
                <w:i w:val="false"/>
                <w:color w:val="000000"/>
                <w:sz w:val="20"/>
              </w:rPr>
              <w:t>
2137-80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3164-84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дақылдарының жасыл массасындағы, сабаны мен дәніндегі, қант қызылшасының пәлегі мен тамыржемістеріндегі, алмалардағы және алма шырынындағы тиофанат-метил м карбендазимнің қалдық мөлшерін  тиімділігі жоғары 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Судағы, топырақтағы, өсімдік материалындағы, көкөністердегі фенилнесепнәр гербицидтерін (фенурон, которан, томилон, монурон, диурон, дикуран, дозанекс, теноран, фалоран, арезин, линурон, паторан, малоран) анықтау жөніндегі және судағы гербицидтерді (арезин, линурон, паторан, малоран) және олардың метаболиттерін - хошиісті аминдерді қатар болған кезде газды-сұйықтықты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Судағы, топырақтағы, өсімдік массасындағы, көкөністердегі фенилнесепнәр гербицидтерін (фенурон, которан, монурон, диурон, дикуран, дозанекс, теноран, фалоран, арезин, линурон, паторан, малоран) жұқа қабатты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Алмалардағы, шабдалыдағы, фейхоадағы және құрмадағы топсин-М-ны жұқа қабатты хроматографиямен анықтау жөніндегі әдістемелік нұсқаулар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Роспотребнадзор бекіткен </w:t>
            </w:r>
          </w:p>
          <w:p>
            <w:pPr>
              <w:spacing w:after="20"/>
              <w:ind w:left="20"/>
              <w:jc w:val="both"/>
            </w:pPr>
            <w:r>
              <w:rPr>
                <w:rFonts w:ascii="Times New Roman"/>
                <w:b w:val="false"/>
                <w:i w:val="false"/>
                <w:color w:val="000000"/>
                <w:sz w:val="20"/>
              </w:rPr>
              <w:t>
24.07.2014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Денсаулықмині бекіткен </w:t>
            </w:r>
          </w:p>
          <w:p>
            <w:pPr>
              <w:spacing w:after="20"/>
              <w:ind w:left="20"/>
              <w:jc w:val="both"/>
            </w:pPr>
            <w:r>
              <w:rPr>
                <w:rFonts w:ascii="Times New Roman"/>
                <w:b w:val="false"/>
                <w:i w:val="false"/>
                <w:color w:val="000000"/>
                <w:sz w:val="20"/>
              </w:rPr>
              <w:t xml:space="preserve">
30.03.1981 </w:t>
            </w:r>
          </w:p>
          <w:p>
            <w:pPr>
              <w:spacing w:after="20"/>
              <w:ind w:left="20"/>
              <w:jc w:val="both"/>
            </w:pPr>
            <w:r>
              <w:rPr>
                <w:rFonts w:ascii="Times New Roman"/>
                <w:b w:val="false"/>
                <w:i w:val="false"/>
                <w:color w:val="000000"/>
                <w:sz w:val="20"/>
              </w:rPr>
              <w:t xml:space="preserve">
№ 2365-81, 24.08.1983 </w:t>
            </w:r>
          </w:p>
          <w:p>
            <w:pPr>
              <w:spacing w:after="20"/>
              <w:ind w:left="20"/>
              <w:jc w:val="both"/>
            </w:pPr>
            <w:r>
              <w:rPr>
                <w:rFonts w:ascii="Times New Roman"/>
                <w:b w:val="false"/>
                <w:i w:val="false"/>
                <w:color w:val="000000"/>
                <w:sz w:val="20"/>
              </w:rPr>
              <w:t xml:space="preserve">
№ 2839-83, 03.01.1985 </w:t>
            </w:r>
          </w:p>
          <w:p>
            <w:pPr>
              <w:spacing w:after="20"/>
              <w:ind w:left="20"/>
              <w:jc w:val="both"/>
            </w:pPr>
            <w:r>
              <w:rPr>
                <w:rFonts w:ascii="Times New Roman"/>
                <w:b w:val="false"/>
                <w:i w:val="false"/>
                <w:color w:val="000000"/>
                <w:sz w:val="20"/>
              </w:rPr>
              <w:t xml:space="preserve">
№ 3187-85, 04.10.1988 </w:t>
            </w:r>
          </w:p>
          <w:p>
            <w:pPr>
              <w:spacing w:after="20"/>
              <w:ind w:left="20"/>
              <w:jc w:val="both"/>
            </w:pPr>
            <w:r>
              <w:rPr>
                <w:rFonts w:ascii="Times New Roman"/>
                <w:b w:val="false"/>
                <w:i w:val="false"/>
                <w:color w:val="000000"/>
                <w:sz w:val="20"/>
              </w:rPr>
              <w:t>
№ 4710-88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Денсаулықмині бекіткен </w:t>
            </w:r>
          </w:p>
          <w:p>
            <w:pPr>
              <w:spacing w:after="20"/>
              <w:ind w:left="20"/>
              <w:jc w:val="both"/>
            </w:pPr>
            <w:r>
              <w:rPr>
                <w:rFonts w:ascii="Times New Roman"/>
                <w:b w:val="false"/>
                <w:i w:val="false"/>
                <w:color w:val="000000"/>
                <w:sz w:val="20"/>
              </w:rPr>
              <w:t xml:space="preserve">
24.08.1983 </w:t>
            </w:r>
          </w:p>
          <w:p>
            <w:pPr>
              <w:spacing w:after="20"/>
              <w:ind w:left="20"/>
              <w:jc w:val="both"/>
            </w:pPr>
            <w:r>
              <w:rPr>
                <w:rFonts w:ascii="Times New Roman"/>
                <w:b w:val="false"/>
                <w:i w:val="false"/>
                <w:color w:val="000000"/>
                <w:sz w:val="20"/>
              </w:rPr>
              <w:t xml:space="preserve">
№ 2840-83, 24.08.1983 </w:t>
            </w:r>
          </w:p>
          <w:p>
            <w:pPr>
              <w:spacing w:after="20"/>
              <w:ind w:left="20"/>
              <w:jc w:val="both"/>
            </w:pPr>
            <w:r>
              <w:rPr>
                <w:rFonts w:ascii="Times New Roman"/>
                <w:b w:val="false"/>
                <w:i w:val="false"/>
                <w:color w:val="000000"/>
                <w:sz w:val="20"/>
              </w:rPr>
              <w:t xml:space="preserve">
№ 2793-83, 28.01.1980 </w:t>
            </w:r>
          </w:p>
          <w:p>
            <w:pPr>
              <w:spacing w:after="20"/>
              <w:ind w:left="20"/>
              <w:jc w:val="both"/>
            </w:pPr>
            <w:r>
              <w:rPr>
                <w:rFonts w:ascii="Times New Roman"/>
                <w:b w:val="false"/>
                <w:i w:val="false"/>
                <w:color w:val="000000"/>
                <w:sz w:val="20"/>
              </w:rPr>
              <w:t>
№ 2137-80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Денсаулықмині бекіткен </w:t>
            </w:r>
          </w:p>
          <w:p>
            <w:pPr>
              <w:spacing w:after="20"/>
              <w:ind w:left="20"/>
              <w:jc w:val="both"/>
            </w:pPr>
            <w:r>
              <w:rPr>
                <w:rFonts w:ascii="Times New Roman"/>
                <w:b w:val="false"/>
                <w:i w:val="false"/>
                <w:color w:val="000000"/>
                <w:sz w:val="20"/>
              </w:rPr>
              <w:t>
27.11.1984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тиоциклам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 –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2463-81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өніміндегі, топырақтағы және судағы эвисекті жұқа қабатты хроматографиямен анықтау жөніндегі уақытша әдістемелік нұсқаулар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Денсаулықмині бекіткен </w:t>
            </w:r>
          </w:p>
          <w:p>
            <w:pPr>
              <w:spacing w:after="20"/>
              <w:ind w:left="20"/>
              <w:jc w:val="both"/>
            </w:pPr>
            <w:r>
              <w:rPr>
                <w:rFonts w:ascii="Times New Roman"/>
                <w:b w:val="false"/>
                <w:i w:val="false"/>
                <w:color w:val="000000"/>
                <w:sz w:val="20"/>
              </w:rPr>
              <w:t xml:space="preserve">
22.10.1981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тирам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дақылдарының дәні – 0,01; картоп – 0,005; жүгері (дән, май) – 0,1; шекілдеуікті жемістер – 5,0; сүйекті жемістер – 3,0; асбұршақ –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колориметриялық</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ЖҚХ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4.1.2016-05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4.1.2708-10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ШӘН</w:t>
            </w:r>
          </w:p>
          <w:p>
            <w:pPr>
              <w:spacing w:after="20"/>
              <w:ind w:left="20"/>
              <w:jc w:val="both"/>
            </w:pPr>
            <w:r>
              <w:rPr>
                <w:rFonts w:ascii="Times New Roman"/>
                <w:b w:val="false"/>
                <w:i w:val="false"/>
                <w:color w:val="000000"/>
                <w:sz w:val="20"/>
              </w:rPr>
              <w:t>
1560-76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5044-89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ШӘН</w:t>
            </w:r>
          </w:p>
          <w:p>
            <w:pPr>
              <w:spacing w:after="20"/>
              <w:ind w:left="20"/>
              <w:jc w:val="both"/>
            </w:pPr>
            <w:r>
              <w:rPr>
                <w:rFonts w:ascii="Times New Roman"/>
                <w:b w:val="false"/>
                <w:i w:val="false"/>
                <w:color w:val="000000"/>
                <w:sz w:val="20"/>
              </w:rPr>
              <w:t>
1112-73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5014-89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6135-91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материалындағы дитиокарбаматтарды газды хроматографиялық парофаздық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Өсімдік майындағы тирамның қалдық мөлшерін  газды хроматографиялық парофаздық талдау әдісімен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Астықтағы тетраметилтиурамдисульфидті анықтаудың экспресс әдісі (ТИТД)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Судағы, астық дақылдарындағы және өсімдік материалындағы ТМТД мен оның өзгеру өнімдерін жұқа қабатты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Ауадағы, өсімдіктерден жасалған және биологиялық тамақ өнімдеріндегі купроцин-I, купроцин-II, манебті, марцинді, полимарцинді, поликарбацинді, тиазонды, ТМТД, цинебті, цирамды және эдитонды калориметриялық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Өсімдік материалындағы дитиокарбаматтарды парофаздық газды хроматографиялық әдіспен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Қант қызылшасы өсімдіктеріндегі "Комби" препаратын карбофуранның беномилмен қоспасын және ТМТД-ны жұқа қабатты хроматографиямен анықтау жөніндегі әдістемелік нұсқаулар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Роспотребнадзор бекіткен </w:t>
            </w:r>
          </w:p>
          <w:p>
            <w:pPr>
              <w:spacing w:after="20"/>
              <w:ind w:left="20"/>
              <w:jc w:val="both"/>
            </w:pPr>
            <w:r>
              <w:rPr>
                <w:rFonts w:ascii="Times New Roman"/>
                <w:b w:val="false"/>
                <w:i w:val="false"/>
                <w:color w:val="000000"/>
                <w:sz w:val="20"/>
              </w:rPr>
              <w:t>
17.10.2005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Роспотребнадзор бекіткен </w:t>
            </w:r>
          </w:p>
          <w:p>
            <w:pPr>
              <w:spacing w:after="20"/>
              <w:ind w:left="20"/>
              <w:jc w:val="both"/>
            </w:pPr>
            <w:r>
              <w:rPr>
                <w:rFonts w:ascii="Times New Roman"/>
                <w:b w:val="false"/>
                <w:i w:val="false"/>
                <w:color w:val="000000"/>
                <w:sz w:val="20"/>
              </w:rPr>
              <w:t>
02.08.2010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КСРО Денсаулықмині бекіткен 20.12.1976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КСРО Денсаулықмині бекіткен 08.06.1989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КСРО Денсаулықмині бекіткен 31.07.1973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КСРО Денсаулықмині бекіткен 08.06.1989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Денсаулықмині </w:t>
            </w:r>
          </w:p>
          <w:p>
            <w:pPr>
              <w:spacing w:after="20"/>
              <w:ind w:left="20"/>
              <w:jc w:val="both"/>
            </w:pPr>
            <w:r>
              <w:rPr>
                <w:rFonts w:ascii="Times New Roman"/>
                <w:b w:val="false"/>
                <w:i w:val="false"/>
                <w:color w:val="000000"/>
                <w:sz w:val="20"/>
              </w:rPr>
              <w:t xml:space="preserve">
бекіткен 29.07.1991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тифенсульфурон-метил</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дақылдарының дәні, зығыр(май) – 0,5; жүгері (дән),  соя (бұршақтар, май) – 0,02; майлы зығыр (тұқымдар, май) – </w:t>
            </w:r>
          </w:p>
          <w:p>
            <w:pPr>
              <w:spacing w:after="20"/>
              <w:ind w:left="20"/>
              <w:jc w:val="both"/>
            </w:pPr>
            <w:r>
              <w:rPr>
                <w:rFonts w:ascii="Times New Roman"/>
                <w:b w:val="false"/>
                <w:i w:val="false"/>
                <w:color w:val="000000"/>
                <w:sz w:val="20"/>
              </w:rPr>
              <w:t xml:space="preserve">
0,05; жүгері  (май) – 0,05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 ЖҚХ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4.1.1435-03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4.1.3101-13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2690-2014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6092-91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соя бұршағы мен майындағы Тифенсульфурон-метилдің қалдық мөлшерін  тиімділігі жоғары 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Күнбағыстың тұқымдары мен майындағы тифенсульфурон-метилдің қалдық мөлшерін тиімділігі жоғары сұйықтықты хроматография әдісімен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Шырын өнімі. Пестицидтерді тандемдік тиімділігі жоғары сұйықтықты хроматомасс-спектрометрия (ТЖСХ-МС/МС) әдісімен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Өсімдік материалындағы, астықтағы, судағы, топырақтағы тифенсульфурон-метилді хроматографиялық әдістермен анықтау жөніндегі уақытша әдістемелік нұсқаулар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Бас мемлекеттік санитариялық дәрігері  бекіткен 24.06.2003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 08.08.2013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КСРО Денсаулықмині бекіткен 29.07.1991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толклофос-метил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салат-латук (қаудан, жапырақтар) – 2,0; картоп – 0,2; шалғам –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32689.1-3-2014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12393-2-2011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12393-3-2011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Пестицидтердің  қалдықтарын газды хроматографиялық анықтаудың мультиәдістері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өнімі. Пестицидтерді тандемдік тиімділігі жоғары сұйықтықты хроматомасс-спектрометрия (ТЖСХ-МС/МС)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топрамезон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(дән, май) –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4.1.2858-11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топырақтағы, жүгерінің жасыл массасындағы, дәні мен майындағы Топрамезонның қалдық мөлшерін тиімділігі жоғары сұйықтықты хроматография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Роспотребнадзор бекіткен 31.03.2011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толилфлуанид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шекілдеуікті жеміс дақылдары – 5,0; қиярлар – 1,0; жүзім – 3,0; таңқурай, құлпынай, бүлдірген – 5,0; қарақат (қара, қызыл, ақ) – 0,5; томаттар – 3,0; кептірілген құлмақ – 50,0; порей-пияз– 2,0; салат-латук (қаудан) – 15,0; Чили бұрышы (кептірілген) – 20,0; тәтті бұрыш, қалампыр бұрышын қоса алғанда –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ГСХ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4.1.1812-03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32689.1-3-2014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12393-2-2011</w:t>
            </w:r>
          </w:p>
          <w:p>
            <w:pPr>
              <w:spacing w:after="20"/>
              <w:ind w:left="20"/>
              <w:jc w:val="both"/>
            </w:pPr>
            <w:r>
              <w:rPr>
                <w:rFonts w:ascii="Times New Roman"/>
                <w:b w:val="false"/>
                <w:i w:val="false"/>
                <w:color w:val="000000"/>
                <w:sz w:val="20"/>
              </w:rPr>
              <w:t>
АСТ ЕН 12393-3-2011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Судағы, топырақтағы, бүлдіргендегі, қиярлардағы, томаттардағы, алмалардағы және жүзімдегі толилфлуанидтің қалдық мөлшерін   газды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Пестицидтердің қалдығын  газды хроматографиялық анықтаудың мультиәдістері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Шырын өнімі. Пестицидтерді  тандемдік тиімділігі жоғары сұйықтықты хроматомасс-спектрометрия (ТЖСХ-МС/МС) әдісімен анықтау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Бас мемлекеттік санитариялық дәрігері  бекіткен 18.12.2003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Мемлекетаралық стандарттау, метрология және сертификаттау і жөніндегі кеңес қабылдаған 25.06.2014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тралкоксидим</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дақылдарының дәні –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4.1.1230-03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топырақтағы, дәнді масақты дақылдардың дәні мен сабанындағы тралкоксидимнің қалдық мөлшерін   тиімділігі жоғары сұйықтықты хроматография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Бас мемлекеттік санитариялық дәрігері  бекіткен 16.03.2003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триадименол</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шекілдеуікті жеміс дақылдары – 0,3; қиярлар, томаттар – 0,1; астық дақылдарының дәні – 0,2; жүзім – 2,0; қант қызылшасы – 0,1; тары – 0,02; күріш – 0,2; ананас – 5,0; бөрікгүл – 0,7; банандар – 1,0; кофе (бұршақтар) – 0,5; жемістер – 0,7; мейіз – 10,0; жеуге жарамды жемістері бар көкөністер (асқабақтан басқа) – 1,0; асқабақ – 0,2; Чили бұрышы (кептірілген) – 5,0; сүт қоректілердің қосымша өнімдері – 0,07; сүт қоректілердің еті (теңіз жануарларынан  басқа) – 0,02; сүті – 0,01; құс еті, қосымша өнімдерідары  – 0,01; жұмыртқа –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 </w:t>
            </w:r>
          </w:p>
          <w:p>
            <w:pPr>
              <w:spacing w:after="20"/>
              <w:ind w:left="20"/>
              <w:jc w:val="both"/>
            </w:pPr>
            <w:r>
              <w:rPr>
                <w:rFonts w:ascii="Times New Roman"/>
                <w:b w:val="false"/>
                <w:i w:val="false"/>
                <w:color w:val="000000"/>
                <w:sz w:val="20"/>
              </w:rPr>
              <w:t>
№ 4356-87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4.1.1905-04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4.1.2458-09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4.1.2683-10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32689.1-3-2014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6131-91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Астықтағы, топырақтағы және судағы байтанды және әмбебап байтанды хроматография әдістерімен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Күріштің дәні мен сабанындағы, жүзімнің жидектері мен шырынындағы триадименолдың қалдық мөлшерін  газды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Қызылшаның пәлегі мен тамыржемістеріндегі тебуконазолдың, триадимефонның және триадименолдың қалдық мөлшерін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Қант қызылшасының пәлегі мен тамыржемістеріндегі триадименолдың қалдық бөлігін капиллярлық газды-сұйықтықты хроматография әдісімен өлшеуді орындау әдістемесі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Пестицидтердің  қалдықтарын газды хроматографиялық анықтаудың мультиәдістері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Астық дақылдылардағы және дәрілік дақылдардағы, судағы және топырақтағы байфиданды газды-сұйықтықты және жұқа қабатты хроматография әдістерімен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өнімі. пестицидтерді тандемдік тиімділігі жоғары сұйықтықты хроматомасс-спектрометрии (ТЖСХ-МС/МС)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КСРО Денсаулықмині бекіткен 08.06.1987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РФ Бас мемлекеттік санитариялық дәрігері  бекіткен 01.01.2004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 02.02.2009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 02.08.2010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p>
            <w:pPr>
              <w:spacing w:after="20"/>
              <w:ind w:left="20"/>
              <w:jc w:val="both"/>
            </w:pPr>
            <w:r>
              <w:rPr>
                <w:rFonts w:ascii="Times New Roman"/>
                <w:b w:val="false"/>
                <w:i w:val="false"/>
                <w:color w:val="000000"/>
                <w:sz w:val="20"/>
              </w:rPr>
              <w:t>
КСРО Денсаулықмині бекіткен 29.07.1991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триадимефон</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шекілдеуікті жеміс дақылдары – 0,3; бөрікгүл – 0,7, банандар – 1,0; астық дақылдарының дәні – 0,5; кофе (бұршақтар) – 0,5; жемістер – 0,7; жүзім – 0,1; кептірілген жүзім (мейіз) – 10,0; сүт қоректілердің қосымша өнімдері – 0,01; жұмыртқа – 0,01; жеміс беретін көкөністер, асқабақтан басқа– 1,0; асқабақ – 0,2; қауын – 0,05, сүт қоректілердің еті (теңіз жануарларынан  басқа) – 0,02; сүті – 0,01; Чили бұрышы (кептірілген) – 5,0; ананас – 3,0; құс еті, қосымша өнімдері  – 0,01; қант қызылшасы – 0,5; томаттар – 0,5; қиярлар – 0,5; сүйекті жемістер– 0,05; фейхоа – 0,02; күріш –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5371-91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 3016-89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4356-87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 1905-04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4.1.2458-09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4.1.2683-10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5036-89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32689.1-3-2014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12393-2-2011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12393-3-2011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Дақылдаадың дәніндегі, өсімдіктердің, қант қызылшасының жасыл массасындағы, алмалардағы, топырақтағы және судағы азовиттің қалдық мөлшерін газды-сұйықтықты және жұқа қабатты хроматографиямен анықтау жөніндегі уақытша әдістемелік нұсқаулар  </w:t>
            </w:r>
          </w:p>
          <w:p>
            <w:pPr>
              <w:spacing w:after="20"/>
              <w:ind w:left="20"/>
              <w:jc w:val="both"/>
            </w:pPr>
            <w:r>
              <w:rPr>
                <w:rFonts w:ascii="Times New Roman"/>
                <w:b w:val="false"/>
                <w:i w:val="false"/>
                <w:color w:val="000000"/>
                <w:sz w:val="20"/>
              </w:rPr>
              <w:t xml:space="preserve">
Картоптағы, қиярлардағы, томаттардағы, алмалардағы, шабдалылардағы, жүзімдегі, цитрус тұқымдас жемістердегі (лимондардағы, апельсиндердегі, мандариндердегі), өсімдіктердің дәніндегі, жасыл массасындағы, дәрілік дақылдар шикізатындағы, судағы және топырақтағы байлетонды газды-сұйықтықты және жұқа қабатты хроматография әдістерімен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Астықтағы, топырақтағы және судағы байтанды және әмбебап байтанды  хроматографиялық әдістермен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Күріштің дәні мен сабанындағы, жүзімнің жидектері мен шырынындағы триадименолдың қалдық мөлшерін  газды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Қызылшаның пәлегі мен тамыржемістеріндегі тебуконазолдың, триадимефонның және триадименолдың қалдық мөлшерін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Қант қызылшасының пәлегі мен тамыржемістеріндегі триадименолдың қалдық бөлігін өлшеуді капиллярлық газды-сұйықтықты хроматография әдісімен орындау әдістемесі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Бидай өсімдіктеріндегі метафос, байлетон және тилта қоспасын жұқа қабатты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Пестицидтердің  қалдықтарын анықтаудың газды хроматографиялық мультиәдістері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Шырын өнімі. Пестицидтерді тандемдік тиімділігі жоғары сұйықтықты хроматомасс-спектрометрия (ТЖСХ-МС/МС) әдісімен анықтау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КСРО Денсаулықмині бекіткен</w:t>
            </w:r>
          </w:p>
          <w:p>
            <w:pPr>
              <w:spacing w:after="20"/>
              <w:ind w:left="20"/>
              <w:jc w:val="both"/>
            </w:pPr>
            <w:r>
              <w:rPr>
                <w:rFonts w:ascii="Times New Roman"/>
                <w:b w:val="false"/>
                <w:i w:val="false"/>
                <w:color w:val="000000"/>
                <w:sz w:val="20"/>
              </w:rPr>
              <w:t>
 27.07.1991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Денсаулықмині бекіткен </w:t>
            </w:r>
          </w:p>
          <w:p>
            <w:pPr>
              <w:spacing w:after="20"/>
              <w:ind w:left="20"/>
              <w:jc w:val="both"/>
            </w:pPr>
            <w:r>
              <w:rPr>
                <w:rFonts w:ascii="Times New Roman"/>
                <w:b w:val="false"/>
                <w:i w:val="false"/>
                <w:color w:val="000000"/>
                <w:sz w:val="20"/>
              </w:rPr>
              <w:t>
08.06.1989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КСРО Денсаулықмині бекіткен 08.06.1987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РФ Бас мемлекеттік санитариялық дәрігері  бекіткен 01.01.2004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 02.02.2009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 02.08.2010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КСРО Денсаулықмині бекіткен 08.06.1989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триазофос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дақылдарының дәні – 0,05; мақта (тұқымдар) – 0,2; мақта майы тазартылмаған –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32689.1-3-2014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12393-2-2011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12393-3-2011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Пестицидтердің қалдықтарын газды хроматографиялық анықтаудың мультиәдістері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өнімі. Пестицидтерді тандемдік тиімділігі жоғары сұйықтықты хроматомасс-спектрометрии (ТЖСХ-МС/МС) әдісімен анықтау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триаллат</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бұршақтар – 0,05; астық дақылдарының дәні –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колориметрия-лық</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ШӘН</w:t>
            </w:r>
          </w:p>
          <w:p>
            <w:pPr>
              <w:spacing w:after="20"/>
              <w:ind w:left="20"/>
              <w:jc w:val="both"/>
            </w:pPr>
            <w:r>
              <w:rPr>
                <w:rFonts w:ascii="Times New Roman"/>
                <w:b w:val="false"/>
                <w:i w:val="false"/>
                <w:color w:val="000000"/>
                <w:sz w:val="20"/>
              </w:rPr>
              <w:t>
4032-85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5025-89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32689.1-3-2014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xml:space="preserve">
1112-73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xml:space="preserve">
1112-73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12393-2-2011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12393-3-2011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Судағы, топырақтағы және бидай дәніндегі триаллатты газды-сұйықтықты хроматография  әдісімен анықтау жөніндегі уақытша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Майлы көкнәрдегі триаллатты газды-сұйықтықты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Пестицидтердің қалдықтарын газды хроматографиялық анықтаудың мультиәдістері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Жануарлардың еті мен ішкі органдарының тіндеріндегі  триаллатты калориметриялық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Жануарлардың қанындағы, несебіндегі, ішкі органдарының тіндеріндегі триаллатты жұқа қабатты хроматографиямен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Шырын өнімі. пестицидтерді тандемдік тиімділігі жоғары сұйықтықты хроматомасс-спектрометрия (ТЖСХ-МС/МС) әдісімен анықтау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КСРО Денсаулықмині бекіткен 21.11.1985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КСРО Денсаулықмині бекіткен 08.06.1989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p>
            <w:pPr>
              <w:spacing w:after="20"/>
              <w:ind w:left="20"/>
              <w:jc w:val="both"/>
            </w:pPr>
            <w:r>
              <w:rPr>
                <w:rFonts w:ascii="Times New Roman"/>
                <w:b w:val="false"/>
                <w:i w:val="false"/>
                <w:color w:val="000000"/>
                <w:sz w:val="20"/>
              </w:rPr>
              <w:t>
КСРО Денсаулықмині бекіткен 31.07.1973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КСРО Денсаулықмині бекіткен 31.07.1973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триасульфурон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дақылдарының дәні –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ЖҚХ, ГСХ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4.1.2063-06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6177-91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дақылдарының дәніндегі триасульфуронның қалдық мөлшерін тиімділігі жоғары сұйықтықты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Шырын өнімі. Пестицидтерді тандемдік тиімділігі жоғары сұйықтықты хроматомасс-спектрометрия (ТЖСХ-МС/МС) әдісімен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Өсімдік материалындағы, сабанындағы, судағы және топырақтағы триасульфуронды газды-сұйықтықты және жұқа қабатты хроматография әдістермен анықтау жөніндегі әдістемелік нұсқаулар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Роспотребнадзор бекіткен 05.05.2006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КСРО Денсаулықмині бекіткен 29.07.1991</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трибенурон-метил</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(тұқымдар, май) – 0,02; астық дақылдарының дәні –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 ЖҚХ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 2022-05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4.1.2082-06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6076-91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Судағы, топырақтағы, дәнді масақты дақылдардың дәні мен сабанындағы трибенурон-метилдің қалдық мөлшерін  тиімділігі жоғары сұйықтықты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Күнбағыстың тұқымдары мен майындағы Трибенурон-метилдің қалдық мөлшерін  тиімділігі жоғары сұйықтықты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өнімі. Пестицидтерді  тандемдік тиімділігі жоғары сұйықтықты хроматомасс-спектрометрия (ТЖСХ-МС/МС)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Судағы, топырақтағы, дәнді дақылдардың дәні мен жасыл массасындағы трибенурон-метилдің қалдық мөлшерін  хроматографиялық әдістермен анықтау жөніндегі уақытша әдістемелік нұсқаулар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Роспотребнадзор бекіткен 17.10.2005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 30.07.2006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Денсаулықмині бекіткен 29.07.1991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триморфамид</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дақылдарының дәні, қиярлар, шекілдеуікті жемістер – 0,2; жүзім –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 ЖҚХ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2366-81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Шиедегі, қиярлардағы, қарақаттағы, алмалардағы, судағы фадеморфты хроматография әдістерімен анықтау жөніндегі әдістемелік нұсқаулар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КСРО Денсаулықмині бекіткен 30.03.1981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тринексопак-этил</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дақылдарының дәні –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 2086-06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Судағы тринексапак-этилдің және оның негізгі метаболиті тринексапак-қышқылының қалдық мөлшерін,   топырақтағы, дәнді масақты дақылдардың дәні мен сабанындағы тринексапак-этилді метаболит тринексапак-қышқылын тиімділігі жоғары сұйықтықты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өнімі. Пестицидтерді  тандемдік тиімділігі жоғары сұйықтықты хроматомасс-спектрометрия (ТЖСХ-МС/МС)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Роспотребнадзор бекіткен 30.07.2006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тритиконазол</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  жүгері (дән) – 0,1; астық дақылдарының дәні –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 1436-03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4.1.2917-11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32689.1-3-2014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топырақтағы, дәнді масақты дақылдардың дәні мен сабанындағы, жүгері мен тары дәніндегі Тритиконазолдың қалдық мөлшерін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Соя  тұқымдары мен майындағы Тритиконазолдың қалдық мөлшерін  капиллярлық газды-сұйықтықты хроматография әдісімен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Пестицидтердің қалдықтарын газды хроматографиялық анықтаудың мультиәдістері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өнімі. Пестицидтерді тандемдік тиімділігі жоғары сұйықтықты хроматомасс-спектрометрия (ТЖСХ-МС/МС)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Бас мемлекеттік санитариялық дәрігері  бекіткен 24.06.2003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 12.07.2011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тритосульфурон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дақылдарының дәні –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 1437-03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Судағы, топырақтағы, дәнді масақты дақылдардың дәні мен сабанындағы, жүгерінің дәні мен жасыл массасындағы Тритосульфуронның қалдық мөлшерін  тиімділігі жоғары сұйықтықты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өнімі. Пестицидтерді тандемдік тиімділігі жоғары сұйықтықты хроматомасс-спектрометрия (ТЖСХ-МС/МС)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Бас мемлекеттік санитариялық дәрігері  бекіткен 24.06.2003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трифлоксистробин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 5,0; банандар – 0,05; қырыққабат (барлық түрлері) – 0,5; сәбіз – 0,1; цитрус тұқымдас жемістер, томаттар, баялдылар, құлпынай – 0,5; тәтті бұрыш – 0,3; пияз шалқан -пияз – 0,7; бадам – 3,0; балдыркөк – 1,0; цитрус тұқымдас жемістер мәйегі, кептірілген – 1,0; мейіз – 5,0; жұмыртқа – 0,04; кептірілген құлмақ – 40,0; ІҚМ, ешкі, шошқа, қой бүйректері – 0,04; ІҚМ, ешкі, шошқа, қой бауыры – 0,05; жүгері – 0,02; сүт қоректілердің еті (теңіз жануарларынан  басқа) – 0,05; сүті – 0,02; жер жаңғағы – 0,02, тәтті бұрыш, қалапмыр бұрышты қоса алғанда– 0,3; картоп – 0,02; құс еті – 0,04; құстың қосымша өнімдері, тағамдық – 0,04; күріш – 5,0; қант қызылшасы – 0,05; сүйекті жемістер – 1,0; меласса – 0,1; ағаш жаңғақтары – 0,02; астық дақылдарының дәні – 0,5; шекілдеуікті жеміс дақылдары – 0,5; жеуге жарамды жемістері бар көкөністер және асқабақтар – 0,2; салат – 10,0; бұрыш, зәйтүндер, бақша дақылдары (қарбыз, қауын, асқабақ) –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4.1.1232-03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4.1.3062-13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4.1.3084-13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32689.1-3-2014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4.1.2675-10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топырақтағы, алмалардағы трифлоксистробиннің және су мен топырақтағы оның метаболитінің ЦГА 321113 қалдық мөлшерін  газды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Қант қызылшасының тамыржемістері мен пәлегіндегі трифлоксистробиннің және оның метаболитінің қалдық бөлігін  тиімділігі жоғары сұйықтықты хроматография әдісімен өлшеу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Цитрус тұқымдас жемістердегі (жұмсақ бөлігі, шырын), жеміс сүйекшесі, жидектері (құлпынай), зәйтүндердегі, банандардағы, томат жемістеріндегі және томат шырынындағы, сәбіздегі, бұрыштағы, баялдылардағы, кәділердегі, қиярлардағы, салаттағы, бақша дақылдарындағы (қауын, қарбыз, асқабақ), қырыққабаттағы (брокколи, брюссель, ақжапырақ қырыққабат), порей-пияздағы трифлоксистробиннің қалдық мөлшерін  капиллярлық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Пестицидтердің қалдықтарын газды хроматографиялық анықтаудың мультиәдістері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Жүзімнің  жидектері мен шырынындағы трифлоксистробиннің және оның метаболитінің қалдық бөлігін тиімділігі жоғары сұйықтықты хроматография әдісімен өлшеуді орындау әдістемесі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өнімі. Пестицидтерді тандемдік тиімділігі жоғары сұйықтықты хроматомасс-спектрометрия (ТЖСХ-МС/МС)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Бас мемлекеттік санитариялық дәрігері  бекіткен 16.03.2003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 14.07.2013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 29.07.2013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 02.08.2010</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трифлумизол</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дақылдарының дәні – 0,05; қиярлар, томаттар, жеміс дақылдары  шекілдеуіктілер –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5026-89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Көкөністердегі, жемістердегі, астықтағы, топырақтағы және судағы трифуминді және оның метаболиттерін жұқа қабатты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өнімі. Пестицидтерді тандемдік тиімділігі жоғары сұйықтықты хроматомасс-спектрометрия (ТЖСХ-МС/МС)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КСРО Денсаулықмині бекіткен 08.06.1989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347 трифлусульфурон-метил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 –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4.1.1144-02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топырақтағы, қант қызылшасының пәлегі мен тамыржемістеріндегі трифлусульфурон-метилдің қалдық мөлшерін  тиімділігі жоғары 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өнімі. Пестицидтерді тандемдік тиімділігі жоғары сұйықтықты хроматомасс-спектрометрия (ТЖСХ-МС/МС)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Бас Мемлекеттік санитариялық дәрігері бекіткен 01.01.2003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трифлуралин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(тұқымдар және май), қарбыз – 0,25; ақжелкек – 0,01; күнбағыс (тұқымдар), қырыққабат, томаттар, қиярлар, сарымсақ, баялдылар, бұрыш, пияз, соя (тұқымдар), күнбағыс (май), соя (май) – 0,1; сәбіз – 0,01; темекі – 0,5; рапс (дән, май) –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ГСХ, полярографиялық, СФ </w:t>
            </w:r>
          </w:p>
          <w:p>
            <w:pPr>
              <w:spacing w:after="20"/>
              <w:ind w:left="20"/>
              <w:jc w:val="both"/>
            </w:pPr>
            <w:r>
              <w:rPr>
                <w:rFonts w:ascii="Times New Roman"/>
                <w:b w:val="false"/>
                <w:i w:val="false"/>
                <w:color w:val="000000"/>
                <w:sz w:val="20"/>
              </w:rPr>
              <w:t>
УК-СФ,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осциллографиялық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ШӘН</w:t>
            </w:r>
          </w:p>
          <w:p>
            <w:pPr>
              <w:spacing w:after="20"/>
              <w:ind w:left="20"/>
              <w:jc w:val="both"/>
            </w:pPr>
            <w:r>
              <w:rPr>
                <w:rFonts w:ascii="Times New Roman"/>
                <w:b w:val="false"/>
                <w:i w:val="false"/>
                <w:color w:val="000000"/>
                <w:sz w:val="20"/>
              </w:rPr>
              <w:t>
4.1. 1438-03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3022-84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3019-84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6125-91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2363-81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ШӘН</w:t>
            </w:r>
          </w:p>
          <w:p>
            <w:pPr>
              <w:spacing w:after="20"/>
              <w:ind w:left="20"/>
              <w:jc w:val="both"/>
            </w:pPr>
            <w:r>
              <w:rPr>
                <w:rFonts w:ascii="Times New Roman"/>
                <w:b w:val="false"/>
                <w:i w:val="false"/>
                <w:color w:val="000000"/>
                <w:sz w:val="20"/>
              </w:rPr>
              <w:t xml:space="preserve">
1112-73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32689.1-3-2014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1790-77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2645-82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2134-80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АСТ ЕН 12393-2-2011</w:t>
            </w:r>
          </w:p>
          <w:p>
            <w:pPr>
              <w:spacing w:after="20"/>
              <w:ind w:left="20"/>
              <w:jc w:val="both"/>
            </w:pPr>
            <w:r>
              <w:rPr>
                <w:rFonts w:ascii="Times New Roman"/>
                <w:b w:val="false"/>
                <w:i w:val="false"/>
                <w:color w:val="000000"/>
                <w:sz w:val="20"/>
              </w:rPr>
              <w:t>
АСТ ЕН 12393-3-2011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Дәнді дақылдылардың жасыл массасы мен дәніндегі, күнбағыстың, сояның және рапстың тұқымдары мен майындағы, Трифлуралиннің қалдық мөлшерін газды-сұйықтықты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Судың, топырақтың және өсімдіктердің сынамаларындағы химиялық шығарылуы әртүрлі гербицидтердің микромөлшерін бірге болған кезде жүйелі газды хроматографиялық талдау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Топырақтағы, темекідегі және темекі түтініндегі трефланды газды-сұйықтықты хроматография әдісімен анықтау жөніндегі уақытша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Дәнді дақылдылардың жасыл массасы мен дәніндегі трефланды газды-сұйықтықты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Топырақтың, эфир майының және бұрыштық жалбыз эфирмайлы шикізатының бір сынамасындағы прометринді, тербацилді және трефланды газды-сұйықтықты хроматография әдісімен біріктіріп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Қызанақтардағы трефланды газды-сұйықтықты хроматографиямен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Пестицидтердің  қалдықтарын газды хроматографиялық анықтаудың мультиәдістері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Трефлан мен нитрофордың микромөлшерін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Судағы, топырақтағы, томаттардағы және қырыққабаттағы трефланды УФ-спектрофотометрия әдісімен, жұқа қабатты хроматографияны пайдалана отырып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Тәтті бұрыштағы трефланды  осциллографиялық полярография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Бас Мемлекеттік санитариялық дәрігері бекіткен 24.06.2003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КСРО Денсаулықмині бекіткен 27.04.1984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КСРО Денсаулықмині бекіткен 27.04.1984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КСРО Денсаулықмині бекіткен 29.07.1991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КСРО Денсаулықмині бекіткен 30.03.1981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Денсаулықмині бекіткен </w:t>
            </w:r>
          </w:p>
          <w:p>
            <w:pPr>
              <w:spacing w:after="20"/>
              <w:ind w:left="20"/>
              <w:jc w:val="both"/>
            </w:pPr>
            <w:r>
              <w:rPr>
                <w:rFonts w:ascii="Times New Roman"/>
                <w:b w:val="false"/>
                <w:i w:val="false"/>
                <w:color w:val="000000"/>
                <w:sz w:val="20"/>
              </w:rPr>
              <w:t xml:space="preserve">
31.07.1973 </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Бас мемлекеттік санитариялық дәрігерінің орынбасары бекіткен 18.11.1977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Денсаулықмині бекіткен </w:t>
            </w:r>
          </w:p>
          <w:p>
            <w:pPr>
              <w:spacing w:after="20"/>
              <w:ind w:left="20"/>
              <w:jc w:val="both"/>
            </w:pPr>
            <w:r>
              <w:rPr>
                <w:rFonts w:ascii="Times New Roman"/>
                <w:b w:val="false"/>
                <w:i w:val="false"/>
                <w:color w:val="000000"/>
                <w:sz w:val="20"/>
              </w:rPr>
              <w:t xml:space="preserve">
28.12.1982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Денсаулықмині бекіткен </w:t>
            </w:r>
          </w:p>
          <w:p>
            <w:pPr>
              <w:spacing w:after="20"/>
              <w:ind w:left="20"/>
              <w:jc w:val="both"/>
            </w:pPr>
            <w:r>
              <w:rPr>
                <w:rFonts w:ascii="Times New Roman"/>
                <w:b w:val="false"/>
                <w:i w:val="false"/>
                <w:color w:val="000000"/>
                <w:sz w:val="20"/>
              </w:rPr>
              <w:t xml:space="preserve">
21.01.1980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трифорин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шекілдеуікті жемістер – 2,0;  жүзім – 0,01; қиярлар – 0,1; көкжидек, құлпынай, қарлыған, қарақат – 1,0; шие, алхоры – 2,0; шабдалы – 5,0; томаттар – 0,5; астық дақылдарының дәні – 0,1; бұршақтар (бұршаққындар және/немесе піспеген тұқымдар) – 1,0; жеуге жарамды жемістері бар көкөністер, асқабақтар –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ЖҚХ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4.1.2071-06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2423-81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Алмалардағы, жүзімдегі, алма және жүзім шырындарындағы Трифориннің қалдық мөлшерін  газды-сұйықтықты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Өсімдік өніміндегі (алмалар, қиярлар), топырақтағы, судағы трифоринді жұқа қабатты хроматография әдісімен анықтау жөніндегі әдістемелік нұсқаулар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Роспотребнадзор бекіткен 05.05.2006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КСРО Денсаулықмині бекіткен 06.08.1981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трихлорфон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дақылдарының дәні, жүгері (дән), бақша көкөністері, жүзім, жапырақты көкөністер, қырыққабат, қиярлар, бұрыш, томаттар, соя (бұршақтар, май), күнбағыс (тұқымдар, май), картоп, дәнбұршақтар, қыша, күріш, шекілдеуікті және сүйекті жемістер  – 0,1; қант қызылшасы, пияз, сәбіз, баялдылар, кәділер – 0,05; мақта (май) – 0,1; саңырауқұлақтар – 0,2;  жабайы өсетін жемістер, сүт, сүт өнімдері, ет –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хроматоэнзимдік</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хромато-энзим-дік</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колориметрия-лық</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агар-диффузия-лық</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ЖҚХ,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2469-81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3185-85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3895-85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xml:space="preserve">
1112-73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2078-79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2086-79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xml:space="preserve">
1112-73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1551-76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32689.1-3-2014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xml:space="preserve">
1112-73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4994-89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2649-82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Астықтағы және оны өңдеуден алынған өнімдерде астықты және астық қоймаларын зарарсыздандыру үшін қолданылатын фосфороорганикалық пестицидтерді хроматографиялық әдістермен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Картоптағы хлорофостың қалдық мөлшерін  жұқа қабатты хроматографияның көмегімен  анықтау жөніндегі уақытша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Картоптағы хлорофостың қалдық мөлшерін  хроматоэнзимдік әдіспен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Судағы, жемістердегі, көкөністердегі, сүттегі, еттегі және жем-шөптегі хлорофосты жұқа қабатты хроматографиямен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Дәріханалық түймедақтағы және майлы көкнәр шикізатындағы хлорофостың қалдық мөлшерін жұқа қабатты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Өсімдік өнімдеріндегі және биосубстраттардағы фосфорорганикалық пестицидтерді анықтаудың энзимдік-хроматографиялық әдісі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Өсімдіктерден алынған өнімдердегі (қырыққабат, картоп, дән, қиярлар, алмалар) және сүттегі хлорофосты колориметриялық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Жануарлардың сүті мен тіндеріндегі және тауық жұмыртқасындағы  хлорофосты газды-адсорбциялық әдіспен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Пестицидтердің қалдықтарын газды хроматографиялық анықтаудың мультиәдістері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Жануарлардан алынған өнімдердегі фосфорорганикалық инсектицидтерді энзиматикалық агардиффузиялық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Томаттарда қолданылатын фосфорорганикалық және хлорорганикалық пестицидтерді бір сынамада хроматографиялық әдістермен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Кептірілген көкөністер мен жемістердегі (картоп, сәбіз, ақжелкен, алмалар, алмұрттар, алхоры) метафосты, фосфамидті және хлорофосты жұқа қабатты және газды-сұйықтықты хроматография әдістермен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өнімі. Пестицидтерді тандемдік тиімділігі жоғары сұйықтықты хроматомасс-спектрометрия (ТЖСХ-МС/МС)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Денсаулықмині бекіткен </w:t>
            </w:r>
          </w:p>
          <w:p>
            <w:pPr>
              <w:spacing w:after="20"/>
              <w:ind w:left="20"/>
              <w:jc w:val="both"/>
            </w:pPr>
            <w:r>
              <w:rPr>
                <w:rFonts w:ascii="Times New Roman"/>
                <w:b w:val="false"/>
                <w:i w:val="false"/>
                <w:color w:val="000000"/>
                <w:sz w:val="20"/>
              </w:rPr>
              <w:t xml:space="preserve">
22.10.1981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Денсаулықмині бекіткен </w:t>
            </w:r>
          </w:p>
          <w:p>
            <w:pPr>
              <w:spacing w:after="20"/>
              <w:ind w:left="20"/>
              <w:jc w:val="both"/>
            </w:pPr>
            <w:r>
              <w:rPr>
                <w:rFonts w:ascii="Times New Roman"/>
                <w:b w:val="false"/>
                <w:i w:val="false"/>
                <w:color w:val="000000"/>
                <w:sz w:val="20"/>
              </w:rPr>
              <w:t xml:space="preserve">
03.01.1985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Денсаулықмині бекіткен </w:t>
            </w:r>
          </w:p>
          <w:p>
            <w:pPr>
              <w:spacing w:after="20"/>
              <w:ind w:left="20"/>
              <w:jc w:val="both"/>
            </w:pPr>
            <w:r>
              <w:rPr>
                <w:rFonts w:ascii="Times New Roman"/>
                <w:b w:val="false"/>
                <w:i w:val="false"/>
                <w:color w:val="000000"/>
                <w:sz w:val="20"/>
              </w:rPr>
              <w:t xml:space="preserve">
22.05.1985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Денсаулықмині бекіткен </w:t>
            </w:r>
          </w:p>
          <w:p>
            <w:pPr>
              <w:spacing w:after="20"/>
              <w:ind w:left="20"/>
              <w:jc w:val="both"/>
            </w:pPr>
            <w:r>
              <w:rPr>
                <w:rFonts w:ascii="Times New Roman"/>
                <w:b w:val="false"/>
                <w:i w:val="false"/>
                <w:color w:val="000000"/>
                <w:sz w:val="20"/>
              </w:rPr>
              <w:t xml:space="preserve">
31.07.1973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Денсаулықмині бекіткен </w:t>
            </w:r>
          </w:p>
          <w:p>
            <w:pPr>
              <w:spacing w:after="20"/>
              <w:ind w:left="20"/>
              <w:jc w:val="both"/>
            </w:pPr>
            <w:r>
              <w:rPr>
                <w:rFonts w:ascii="Times New Roman"/>
                <w:b w:val="false"/>
                <w:i w:val="false"/>
                <w:color w:val="000000"/>
                <w:sz w:val="20"/>
              </w:rPr>
              <w:t xml:space="preserve">
19.10.1979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КСРО Бас мемлекеттік санитариялық дәрігерінің орынбасары бекіткен</w:t>
            </w:r>
          </w:p>
          <w:p>
            <w:pPr>
              <w:spacing w:after="20"/>
              <w:ind w:left="20"/>
              <w:jc w:val="both"/>
            </w:pPr>
            <w:r>
              <w:rPr>
                <w:rFonts w:ascii="Times New Roman"/>
                <w:b w:val="false"/>
                <w:i w:val="false"/>
                <w:color w:val="000000"/>
                <w:sz w:val="20"/>
              </w:rPr>
              <w:t xml:space="preserve">
19.10.1979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Денсаулықмині бекіткен </w:t>
            </w:r>
          </w:p>
          <w:p>
            <w:pPr>
              <w:spacing w:after="20"/>
              <w:ind w:left="20"/>
              <w:jc w:val="both"/>
            </w:pPr>
            <w:r>
              <w:rPr>
                <w:rFonts w:ascii="Times New Roman"/>
                <w:b w:val="false"/>
                <w:i w:val="false"/>
                <w:color w:val="000000"/>
                <w:sz w:val="20"/>
              </w:rPr>
              <w:t xml:space="preserve">
31.07.1973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Бас мемлекеттік санитариялық дәрігерінің орынбасары бекіткен 20.12.1976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Денсаулықмині бекіткен 31.07.1973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КСРО Денсаулықмині бекіткен 08.06.1989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Денсаулықмині бекіткен </w:t>
            </w:r>
          </w:p>
          <w:p>
            <w:pPr>
              <w:spacing w:after="20"/>
              <w:ind w:left="20"/>
              <w:jc w:val="both"/>
            </w:pPr>
            <w:r>
              <w:rPr>
                <w:rFonts w:ascii="Times New Roman"/>
                <w:b w:val="false"/>
                <w:i w:val="false"/>
                <w:color w:val="000000"/>
                <w:sz w:val="20"/>
              </w:rPr>
              <w:t xml:space="preserve">
28.12.1982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фамоксадон</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қиярлар, кәдімгі асқабақ, өңделмеген бидай кебегі – 0,2; кептірілген жүзім (мейіз) – 5,0; сүт қоректілердің еті және қосымша өнімдері (теңіз жануарларынан  басқа) – 0,5; жұмыртқа, құс еті және оның қосымша өнімдері – 0,01; жүзім – 2,0, томаттар – 1,0; сүт – 0,03; картоп – 0,05; астық дақылдарының дәні – 0,2; пияз – 1,0; күнбағыс (тұқымдар, май) –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4.1.1146–02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4.1.2174-07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4.1.2271-07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4.1.2777-10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топырақтағы, картоп түйнегіндегі, дәнді масақты дақылдардың жасыл массасындағы, сабаны мен дәніндегі фамоксадонның қалдық мөлшерін тиімділігі жоғары 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Томат жемістеріндегі, жүзім жидектеріндегі, күнбағыстың жасыл массасындағы, тұқымдары мен майындағы Фамоксадонның қалдық мөлшерін  тиімділігі жоғары 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Жүзім шырынындағы Фамоксадонның қалдық мөлшерін  тиімділігі жоғары 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Сабақ-пияздағы және шалқан-пияздағы Фамоксадонның қалдық мөлшерін  тиімділігі жоғары 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өнімі. Пестицидтерді тандемдік тиімділігі жоғары сұйықтықты хроматомасс-спектрометрия (ТЖСХ-МС/МС)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Бас мемлекеттік санитариялық дәрігері  бекіткен 01.01.2003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 15.02.2007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 24.09.2007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 24.11.2010</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феназахин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Шекілдеуікті жемістер– 0,2; жүзім –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4.1.2213-07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32689.1-3-2014</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жидектері мен жүзім шырынындағы феназахиннің қалдық мөлшерін  тиімділігі жоғары 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Шырын өнімі. Пестицидтерді тандемдік тиімділігі жоғары сұйықтықты хроматомасс-спектрометрия (ТЖСХ-МС/МС) әдісімен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Пестицидтердің  қалдықтарын газды хроматографиялық анықтаудың мультиәдістері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Роспотребнадзор бекіткен 25.05.2007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фенамидон</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 0,03; томаттар –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4.1.1234-03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32689.1-3-2014</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топырақтағы, картоптағы, томаттардағы, пияздағы және қиярлардағы фенамидоннің және оның метаболиттерінің (RPA 405862 және RPA 408056) қалдық мөлшерін  тиімділігі жоғары 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Шырын өнімі. Пестицидтерді тандемдік тиімділігі жоғары сұйықтықты хроматомасс-спектрометрия (ТЖСХ-МС/МС) әдісімен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Пестицидтердің қалдықтарын газды хроматографиялық анықтаудың мультиәдістері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Бас мемлекеттік санитариялық дәрігері  бекіткен 16.03.2003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фенамифос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алмалар, банандар, қырыққабат брюссель және қаудан, қауын, мақта (тұқымдар), жер жаңғақ, мақта және жер жаңғақ майы, рафирлендірілмеген – 0,05; құстың және сүт қоректілердің еті мен қосымша өнімдері (теңіз жануарларынан  басқа), жұмыртқа  – 0,01; сүт – 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32689.1-3-2014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12393-2-2011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12393-3-2011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Пестицидтердің қалдықтарын газды хроматографиялық анықтаудың мультиәдістері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Шырын өнімі. Пестицидтерді тандемдік тиімділігі жоғары сұйықтықты хроматомасс-спектрометрия (ТЖСХ-МС/МС) әдісімен анықтау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фенбуконазол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өріктер, шабдалылар – 0,5; банандар, ІҚМ майы, бүйректері, бауыры, еті, рапс (дән), күнбағыс (тұқымдар), кәдімгі асқабақ – 0,05; қиярлар, қауын – 0,2; шие, жүзім – 1,0; құстың жұмыртқасы, сүті, еті және қосымша өнімдері, ағаш жаңғақтары – 0,01; шекілдеуікті жемістер – 0,1; астық дақылдарының дәні –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Шырын өнімі. Пестицидтерді тандемдік тиімділігі жоғары сұйықтықты хроматомасс-спектрометрия (ТЖСХ-МС/МС) әдісімен анықтау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фенбутатин оксид</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 пекан, грек жаңғағы, қиярлар – 0,5; банандар, шие, қара алхоры, құлпынай – 10,0; тауықтың еті мен қосымша өнімдері, жұмыртқасы, сүт қоректілердің еті (теңіз жануарларынан  басқа), сүт – 0,05; цитрус тұқымдас жемістер, жүзім, шекілдеуікті жемістер – 5,0; цитрус тұқымдас жемістер  мәйегі (кептірілген) – 25,0;</w:t>
            </w:r>
          </w:p>
          <w:p>
            <w:pPr>
              <w:spacing w:after="20"/>
              <w:ind w:left="20"/>
              <w:jc w:val="both"/>
            </w:pPr>
            <w:r>
              <w:rPr>
                <w:rFonts w:ascii="Times New Roman"/>
                <w:b w:val="false"/>
                <w:i w:val="false"/>
                <w:color w:val="000000"/>
                <w:sz w:val="20"/>
              </w:rPr>
              <w:t>
сүт қоректілердің қосымша өнімдері – 0,2; жүзім күнжарасы кептірілген – 100,0;  шабдалылар – 7,0; алхорылар – 3,0; мейіз – 20,0; томаттар –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Шырын өнімі. Пестицидтерді тандемдік тиімділігі жоғары сұйықтықты хроматомасс-спектрометрия (ТЖСХ-МС/МС) әдісімен анықтау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фенаримол</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шекілдеуікті жемістер, жүзім – 0, 3;</w:t>
            </w:r>
          </w:p>
          <w:p>
            <w:pPr>
              <w:spacing w:after="20"/>
              <w:ind w:left="20"/>
              <w:jc w:val="both"/>
            </w:pPr>
            <w:r>
              <w:rPr>
                <w:rFonts w:ascii="Times New Roman"/>
                <w:b w:val="false"/>
                <w:i w:val="false"/>
                <w:color w:val="000000"/>
                <w:sz w:val="20"/>
              </w:rPr>
              <w:t xml:space="preserve">
алма күнжарасы, құлмақ, Чили  бұрышы (құрғақ) – 5,0; екпе бөрікгүл – 0,1; </w:t>
            </w:r>
          </w:p>
          <w:p>
            <w:pPr>
              <w:spacing w:after="20"/>
              <w:ind w:left="20"/>
              <w:jc w:val="both"/>
            </w:pPr>
            <w:r>
              <w:rPr>
                <w:rFonts w:ascii="Times New Roman"/>
                <w:b w:val="false"/>
                <w:i w:val="false"/>
                <w:color w:val="000000"/>
                <w:sz w:val="20"/>
              </w:rPr>
              <w:t xml:space="preserve">
банандар, жүзім кептірілген (мейіз) – 0,2; </w:t>
            </w:r>
          </w:p>
          <w:p>
            <w:pPr>
              <w:spacing w:after="20"/>
              <w:ind w:left="20"/>
              <w:jc w:val="both"/>
            </w:pPr>
            <w:r>
              <w:rPr>
                <w:rFonts w:ascii="Times New Roman"/>
                <w:b w:val="false"/>
                <w:i w:val="false"/>
                <w:color w:val="000000"/>
                <w:sz w:val="20"/>
              </w:rPr>
              <w:t>
ІҚМ еті, бүйректері пекан – 0,02; ІҚМ бауыры, қауын – 0,05; шие, құлпынай – 1,0; шабдалы, тәтті бұрыш (қалампыр бұрышын қоса алғанда) –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2802-83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4.1.2011-05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32689.1-3-2014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3155-84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Алмалардағы және қиярлардағы рубиганды газды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Судағы, топырақтағы, жүзім жидектері мен жүзім шырынындағы Фенаримолдың қалдық мөлшерін  газды-сұйықтықты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Пестицидтердің қалдықтарын газды хроматографиялық анықтаудың мультиәдістері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Судағы, топырақтағы және өсімдік материалындағы рубиганның қалдық мөлшерін  жұқа қабатты хроматографиямен анықтау жөніндегі уақытша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Шырын өнімі. Пестицидтерді тандемдік тиімділігі жоғары сұйықтықты хроматомасс-спектрометрия (ТЖСХ-МС/МС) әдісімен анықтау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Бас мемлекеттік санитариялық дәрігерінің орынбасары бекіткен 12.05.1983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 17.10.2005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p>
            <w:pPr>
              <w:spacing w:after="20"/>
              <w:ind w:left="20"/>
              <w:jc w:val="both"/>
            </w:pPr>
            <w:r>
              <w:rPr>
                <w:rFonts w:ascii="Times New Roman"/>
                <w:b w:val="false"/>
                <w:i w:val="false"/>
                <w:color w:val="000000"/>
                <w:sz w:val="20"/>
              </w:rPr>
              <w:t>
КСРО Денсаулықмині бекіткен 27.11.1984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фенвалерат</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(май тазартылған және тазартылмаған,  жүгері (дән), соя (бұршақтар, май), асбұршақ – 0,1; шекілдеуікті жемістер, астық дақылдарының дәні – 2,0, қауданды қырыққабат– 3,0; жүзім, картоп – 0,01; құрғақ құлмақ – 5,0; балық – 0,0015; қарақат – 0,03; тазартылған бұршақтар, сүт – 0,1; бұршақтар (жем-шөптіктен және соядан басқа), қытай қырыққабаты, сүт қоректілердің еті (теңіз жануарларынан  басқа), томаттар, жемістер (қарақаттан басқа) және басқа ұсақ жидектер – 1,0;  брокколи қырыққабаты, брюссель және түсті, балдыркөк, шие, цитрус тұқымдас жемістер тұқымдастар, қаудан салат, еленбеген бидай ұны – 2,0; мақта (тұқымдар), қиярлар, қауындар, ағаш жаңғақтары, ұн бидай (еленбегеннен басқа) – 0,2;  сүт қоректілердің қосымша өнімдері – 0,02; киви, шабдалы, Чили бұрышы (кептірілген), өңделмеген бидай кебегі – 5,0; тазартылмаған жер жаңғақ, күнбағыс (тұқымдар), асханалық тәтті жүгері (собықпен пісірілген) – 0,1; тәтті бұрыш (қалампыр бұрышын қоса алғанда), кәдімгі асқабақ және ірі жемісті қысқы, қарбыз – 0,5; жеуге жарамды тамырлары мен түйнектері бар көкөністер (картоптан, балдыркөктен басқа) –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2783-83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xml:space="preserve">
2473-81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5007-89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6093-91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xml:space="preserve">
6101-91 </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4.1.1446-03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xml:space="preserve">
4.1.1809-03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xml:space="preserve">
4.1.3022-12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32689.1-3-2014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АСТ ЕН 12393-2-2011</w:t>
            </w:r>
          </w:p>
          <w:p>
            <w:pPr>
              <w:spacing w:after="20"/>
              <w:ind w:left="20"/>
              <w:jc w:val="both"/>
            </w:pPr>
            <w:r>
              <w:rPr>
                <w:rFonts w:ascii="Times New Roman"/>
                <w:b w:val="false"/>
                <w:i w:val="false"/>
                <w:color w:val="000000"/>
                <w:sz w:val="20"/>
              </w:rPr>
              <w:t>
АСТ ЕН 12393-3-2011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Тамыр-түйнекті жемістердегі, сүттегі, өсімдіктердегі, топырақтағы сумицидинді газды хроматография әдісімен анықтау жөніндегі уақытша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Өсімдіктердегі, топырақтағы, су айдындарының суындағы синтетикалық пиретроидтерді (амбуш, децис, рипкорд, сумицидин) газды-сұйықтықты және жұқа қабатты хроматография әдістерімен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Судағы, жеміс және көкөніс дақылдарындағы суми-альфаны хроматографиялық әдістермен әдістемелік анықтау жөніндегі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Жануарлардың сүті мен етіндегі пиретроидтерді (перметринді, циперметринді, фенвалератты және декаметринді) газды-сұйықтықты хроматография әдісімен анықтау жөніндегі уақытша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Биологиялық материалдағы суми-альфаны газды-сұйықтықты хроматография әдісімен анықтау жөніндегі уақытша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Су айдындарының суындағы, топырақтағы, алмалардағы, картоп түйнегіндегі, дәнді масақты дақылдардың дәні мен сабанындағы Эсфенвалераттың қалдық мөлшерін газды-сұйықтықты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Күнбағыс пен сояның тұқымдары мен майындағы эсфенвалераттың қалдық мөлшерін  газды-сұйықтықты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Рапстың тұқымдары мен майындағы эсфенвалераттың қалдық мөлшерін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Пестицидтердің қалдықтарын газды хроматографиялық анықтаудың мультиәдістері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Шырын өнімі. Пестицидтерді тандемдік тиімділігі жоғары сұйықтықты хроматомасс-спектрометрия (ТЖСХ-МС/МС) әдісімен анықтау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Денсаулықмині бекіткен </w:t>
            </w:r>
          </w:p>
          <w:p>
            <w:pPr>
              <w:spacing w:after="20"/>
              <w:ind w:left="20"/>
              <w:jc w:val="both"/>
            </w:pPr>
            <w:r>
              <w:rPr>
                <w:rFonts w:ascii="Times New Roman"/>
                <w:b w:val="false"/>
                <w:i w:val="false"/>
                <w:color w:val="000000"/>
                <w:sz w:val="20"/>
              </w:rPr>
              <w:t>
12.05.1983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КСРО Денсаулықмині бекіткен 22.10.1981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КСРО Денсаулықмині бекіткен 08.06.1989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КСРО Денсаулықмині бекіткен 29.07.1991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КСРО Денсаулықмині бекіткен 29.07.1991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РФ Бас мемлекеттік санитариялық дәрігері  бекіткен 24.06.2003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РФ Бас мемлекеттік санитариялық дәрігері  18.12.2003 бекіткен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  03.07.2012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p>
            <w:pPr>
              <w:spacing w:after="20"/>
              <w:ind w:left="20"/>
              <w:jc w:val="both"/>
            </w:pPr>
            <w:r>
              <w:rPr>
                <w:rFonts w:ascii="Times New Roman"/>
                <w:b w:val="false"/>
                <w:i w:val="false"/>
                <w:color w:val="000000"/>
                <w:sz w:val="20"/>
              </w:rPr>
              <w:t xml:space="preserve">
Мемлекетаралық стандарттау, метрология және сертификаттау жөніндегі кеңес қабылдаған 25.06.2014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фенгексамид</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баялдылар, бұрыш – 2,0; томаттар – 2,0; бадам – 0,02; өріктер, нектариндер, шабдалылар – 10,0; шие – 7,0; алхоры (қара алхорыны қоса алғанда) – 1,0; жемістер және басқа ұсақ жидектер – 15,0; жүзім – 15,0; киви – 15,0; қиярлар (корнишондарды қоса алғанда) – 1,0; асқабақ – 1,0; мейіз – 25,0; сүт қоректілердің қосымша өнімдері және еті (теңіздікінен басқа) – 0,05; салат (қаудан және жапырақ) – 30,0; сүті –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4.1.3003-12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Жидектердегі (құлпынай, киви), томаттардағы, қиярлардағы, жүзімдегі және жүзім шырынындағы фенгексамидтің қалдық мөлшерін   тиімділігі жоғары 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Шырын өнімі. Пестицидтерді тандемдік тиімділігі жоғары сұйықтықты хроматомасс-спектрометрия (ТЖСХ-МС/МС) әдісімен анықтау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Роспотребнадзор бекіткен 19.03.2012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фенпироксимат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(бұршақтар, май), жүзім, шекілдеуікті жеміс дақылдары – 0,3; ІҚМ бүйректері, бауыры– 0,01; ІҚМ еті– 0,02; ІҚМ сүті– 0,005; құлмақ (кептірілген) – 10,0;</w:t>
            </w:r>
          </w:p>
          <w:p>
            <w:pPr>
              <w:spacing w:after="20"/>
              <w:ind w:left="20"/>
              <w:jc w:val="both"/>
            </w:pPr>
            <w:r>
              <w:rPr>
                <w:rFonts w:ascii="Times New Roman"/>
                <w:b w:val="false"/>
                <w:i w:val="false"/>
                <w:color w:val="000000"/>
                <w:sz w:val="20"/>
              </w:rPr>
              <w:t>
апельсиндер (гибридтерді қоса алғанда) –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ТЖСХ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4.1.1439-03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4.1.2925-11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Судағы, топырақтағы, жүзімдегі және алмалардағы Фенпироксиматтың және оның метаболиттерінің қалдық мөлшерін   тиімділігі жоғары сұйықтықты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Сояның жасыл массасындағы, дәні мен майындағы фенпироксиматтың қалдық мөлшерін  тиімділігі жоғары 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Шырын өнімі. Пестицидтерді тандемдік тиімділігі жоғары сұйықтықты хроматомасс-спектрометрия (ТЖСХ-МС/МС) әдісімен анықтау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Бас мемлекеттік санитариялық дәрігері  бекіткен 24.06.2003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 12.07.2011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фенитротион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шекілдеуікті жеміс дақылдары – 0.5; астық дақылдарының дәні – 6.0; сүт қоректілердің қосымша өнімдері – 0.05; жұмыртқа – 0.05; сүт қоректілердің еті (теңіз жануарларынан  басқа) – 0.05; сүті – 0.01; құс еті – 0.05; соя (бұршақтар) – 0.01; күріш – 0.3; нан, күнбағыс (тұқымдар, май), жеміс дақылдары  (сүйекшелілер), цитрус тұқымдас жемістер (мәйегі), темекі, қант қызылшасы, асханалық – 0,1; шай – 0,5; жабайы өсетін жемістер және саңырауқұлақтар – 0,01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 </w:t>
            </w:r>
          </w:p>
          <w:p>
            <w:pPr>
              <w:spacing w:after="20"/>
              <w:ind w:left="20"/>
              <w:jc w:val="both"/>
            </w:pPr>
            <w:r>
              <w:rPr>
                <w:rFonts w:ascii="Times New Roman"/>
                <w:b w:val="false"/>
                <w:i w:val="false"/>
                <w:color w:val="000000"/>
                <w:sz w:val="20"/>
              </w:rPr>
              <w:t>
№ 3222-85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2075-79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32689.1-3-2014</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АСТ ЕН 12393-2-2011</w:t>
            </w:r>
          </w:p>
          <w:p>
            <w:pPr>
              <w:spacing w:after="20"/>
              <w:ind w:left="20"/>
              <w:jc w:val="both"/>
            </w:pPr>
            <w:r>
              <w:rPr>
                <w:rFonts w:ascii="Times New Roman"/>
                <w:b w:val="false"/>
                <w:i w:val="false"/>
                <w:color w:val="000000"/>
                <w:sz w:val="20"/>
              </w:rPr>
              <w:t>
АСТ ЕН 12393-3-2011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Өсімдіктерден және жануарлардан алынған өнімдердегі, дәрілік өсімдіктердегі, жем-шөптегі, судағы, топырақтағы пестицидтерді хроматографиялық әдістермен анықтаудың үйлестірілген әдістемесі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Жануарлардың органдары мен  тіндеріндегі метатионды газды хроматография әдісімен анықтау жөніндегі уақытша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Пестицидтердің  қалдықтарын газды хроматографиялық анықтаудың мультиәдістері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Шырын өнімі. Пестицидтерді тандемдік тиімділігі жоғары сұйықтықты хроматомасс-спектрометрия (ТЖСХ-МС/МС) әдісімен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Денсаулықмині бекіткен 11.03.1985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Денсаулықмині бекіткен 19.10.1979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фенкаптон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дақылдары  шекілдеуіктілер –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хромато-энзим-дік</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30710-2001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ШӘН</w:t>
            </w:r>
          </w:p>
          <w:p>
            <w:pPr>
              <w:spacing w:after="20"/>
              <w:ind w:left="20"/>
              <w:jc w:val="both"/>
            </w:pPr>
            <w:r>
              <w:rPr>
                <w:rFonts w:ascii="Times New Roman"/>
                <w:b w:val="false"/>
                <w:i w:val="false"/>
                <w:color w:val="000000"/>
                <w:sz w:val="20"/>
              </w:rPr>
              <w:t xml:space="preserve">
1112-73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2086-79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32689.1-3-2014</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12393-2-2011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12393-3-2011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Жемістер, көкөністер және оларды өңдеу өнімдері. Фосфорорганикалық пестицидтердің қалдық мөлшерін  анықтау әдістері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Судағы, көкөністер мен жемістердегі фозалонды, фталофосты, фенкаптонды, цидеалды және карбофосты,  судағы байтексті және абатты жұқа қабатты хроматографиямен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Өсімдік өнімдеріндегі және биосубстраттардағы  фосфорорганикалық пестицидтерді анықтаудың энзимдік-хроматографиялық әдісі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Пестицидтердің қалдықтарын газды хроматографиялық анықтаудың мультиәдістері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Мемстандартының қаулысы 27.07.2001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Денсаулықмині бекіткен  31.07.1973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КСРО Бас мемлекеттік санитариялық дәрігерінің орынбасары бекіткен</w:t>
            </w:r>
          </w:p>
          <w:p>
            <w:pPr>
              <w:spacing w:after="20"/>
              <w:ind w:left="20"/>
              <w:jc w:val="both"/>
            </w:pPr>
            <w:r>
              <w:rPr>
                <w:rFonts w:ascii="Times New Roman"/>
                <w:b w:val="false"/>
                <w:i w:val="false"/>
                <w:color w:val="000000"/>
                <w:sz w:val="20"/>
              </w:rPr>
              <w:t xml:space="preserve">
19.10.1979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363 фенмедифам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қызылшасы, асханалық – 0,2; сусынтамырлар, салатқа арналған сусынтамырлар – 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2837-83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3022-84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  1473-03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 1910-04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32689.1-3-2014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xml:space="preserve">
№ 1112-73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Судағы, топырақтағы, қант қызылшасындағы бетаналды (фенмедифамды) газды-сұйықтықты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Судың, топырақтың және өсімдіктердің сынамаларында бірге болған кезде химиялық шығарылуы әртүрлі гербицидтердің микромөлшерін жүйелі  газды хроматографиялық талдау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Қант, асханалық және жем-шөптік қызылшаның тамыржемістері мен пәлегіндегі десмедифамның және фенмедифамның қалдық мөлшерін капиллярлық газды-сұйықтықты хроматография әдісімен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Асханалық және жем-шөптік қызылшаның тамыржемістері мен жасыл массасындағы Фенмедифамды газды-сұйықтықты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Пестицидтердің қалдықтарын газды хроматографиялық анықтаудың мультиәдістері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Қант қызылшасындағы бетаналды жұқа қабатты хроматографиямен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Шырын өнімі. Пестицидтерді тандемдік тиімділігі жоғары сұйықтықты хроматомасс-спектрометрия (ТЖСХ-МС/МС) әдісімен анықтау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КСРО Денсаулықмині бекіткен 24.08.1983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КСРО Денсаулықмині бекіткен 27.04.1984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РФ Бас Мемлекеттік санитариялық дәрігері  бекіткен 24.06.2003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РФ Бас Мемлекеттік санитариялық дәрігері  бекіткен 01.01.2004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p>
            <w:pPr>
              <w:spacing w:after="20"/>
              <w:ind w:left="20"/>
              <w:jc w:val="both"/>
            </w:pPr>
            <w:r>
              <w:rPr>
                <w:rFonts w:ascii="Times New Roman"/>
                <w:b w:val="false"/>
                <w:i w:val="false"/>
                <w:color w:val="000000"/>
                <w:sz w:val="20"/>
              </w:rPr>
              <w:t xml:space="preserve">
КСРО Денсаулықмині бекіткен 31.07.1973 </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феноксапроп-п-этил</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дақылдарының дәні, сәбіз, асханалық қызылша, күнбағыс (май), пияз – 0,01; қант қызылшасы, соя (бұршақтар, май) – 0,1; қырыққабат, күнбағыс (тұқымдар) – 0,02; рапс (дән, май), асбұршақ –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 1461-03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 1849-04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4.1.2019-05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4.1.3198-14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феноксапроп-П және феноксапроп-П-этилдің  қалдық мөлшерін  және топырақтағы, дәнді масақты дақылдардың дәні мен сабанындағы, күнбағыстың, зығырдың, сояның және рапстың жасыл массасындағы, тұқымдары мен майындағы, қант және асханалық қызылшаның  пәлегі мен тамыржемістеріндегі феноксапроп-П-ны  тиімділігі жоғары 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Дәнді масақты дақылдардың  дәні мен сабанындағы феноксапроп-Р-этилдың және феноксапропа-Р-ның қалдық мөлшерін  тиімділігі жоғары сұйықтықты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Қырыққабаттағы, асбұршақтағы және сәбіздегі феноксапроп-П метаболиті бойынша феноксапроп-П-этилдің қалдық мөлшерін тиімділігі жоғары сұйықтықты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Қарақұмықтың дәні мен сабанындағы феноксапроп-П метаболиті бойынша феноксапроп-П-этилдің қалдық бөлігін тиімділігі жоғары сұйықтықты хроматография әдісімен өлшеу әдістемесі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Шырын өнімі. Пестицидтерді тандемдік тиімділігі жоғары сұйықтықты хроматомасс-спектрометрия (ТЖСХ-МС/МС) әдісімен анықтау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Бас мемлекеттік санитариялық дәрігері  бекіткен 24.06.2003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РФ Бас мемлекеттік санитариялық дәрігері  бекіткен 05.03.2004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 17.10.2005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 29.07.2014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феноксикарб</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 0,1; шекілдеуікті жемістер   – 1,0; сүйекті жемістер –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4.1.2272-07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6176-91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32689.1-3-2014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Алмалардағы, алхорылардағы және жүзімдегі феноксикарбтың қалдық мөлшерін тиімділігі жоғары сұйықтықты хроматография әдісімен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Өсімдік материалындағы, судағы және топырақтағы феноксикарбты (инсегарды) хроматографиялық әдістермен анықтау жөніндегі уақытша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Пестицидтердің қалдықтарын газды хроматографиялық анықтаудың мультиәдістері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Шырын өнімі. Пестицидтерді тандемдік тиімділігі жоғары сұйықтықты хроматомасс-спектрометрия (ТЖСХ-МС/МС) әдісімен анықтау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Роспотребнадзор бекіткен 24.09.2007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КСРО Денсаулықмині бекіткен 29.07.1991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Феноксипропион қышқылының туындылары;</w:t>
            </w:r>
          </w:p>
          <w:p>
            <w:pPr>
              <w:spacing w:after="20"/>
              <w:ind w:left="20"/>
              <w:jc w:val="both"/>
            </w:pPr>
            <w:r>
              <w:rPr>
                <w:rFonts w:ascii="Times New Roman"/>
                <w:b w:val="false"/>
                <w:i w:val="false"/>
                <w:color w:val="000000"/>
                <w:sz w:val="20"/>
              </w:rPr>
              <w:t>
метаболиттер және</w:t>
            </w:r>
          </w:p>
          <w:p>
            <w:pPr>
              <w:spacing w:after="20"/>
              <w:ind w:left="20"/>
              <w:jc w:val="both"/>
            </w:pPr>
            <w:r>
              <w:rPr>
                <w:rFonts w:ascii="Times New Roman"/>
                <w:b w:val="false"/>
                <w:i w:val="false"/>
                <w:color w:val="000000"/>
                <w:sz w:val="20"/>
              </w:rPr>
              <w:t>
кентавр синтезінің жартылай өнімдері:</w:t>
            </w:r>
          </w:p>
          <w:p>
            <w:pPr>
              <w:spacing w:after="20"/>
              <w:ind w:left="20"/>
              <w:jc w:val="both"/>
            </w:pPr>
            <w:r>
              <w:rPr>
                <w:rFonts w:ascii="Times New Roman"/>
                <w:b w:val="false"/>
                <w:i w:val="false"/>
                <w:color w:val="000000"/>
                <w:sz w:val="20"/>
              </w:rPr>
              <w:t>
 -2, 3, 5-трихлор-</w:t>
            </w:r>
          </w:p>
          <w:p>
            <w:pPr>
              <w:spacing w:after="20"/>
              <w:ind w:left="20"/>
              <w:jc w:val="both"/>
            </w:pPr>
            <w:r>
              <w:rPr>
                <w:rFonts w:ascii="Times New Roman"/>
                <w:b w:val="false"/>
                <w:i w:val="false"/>
                <w:color w:val="000000"/>
                <w:sz w:val="20"/>
              </w:rPr>
              <w:t>
пиридин-2-этоксиэфир-2-хлорпропион қышқылы -4-(3', 5'-дихлор-пиридил-2-окси)фенол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 – 0,02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 </w:t>
            </w:r>
          </w:p>
          <w:p>
            <w:pPr>
              <w:spacing w:after="20"/>
              <w:ind w:left="20"/>
              <w:jc w:val="both"/>
            </w:pPr>
            <w:r>
              <w:rPr>
                <w:rFonts w:ascii="Times New Roman"/>
                <w:b w:val="false"/>
                <w:i w:val="false"/>
                <w:color w:val="000000"/>
                <w:sz w:val="20"/>
              </w:rPr>
              <w:t>№ 4353-87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Судағы, топырақтағы және өсімдік материалындағы 2М-4Х, 2М-4ХМ, 2М-4ХП-ны газды-сұйықтықты хроматография әдісімен анықтау жөніндегі әдістемелік нұсқаулар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Денсаулықмині бекіткен </w:t>
            </w:r>
          </w:p>
          <w:p>
            <w:pPr>
              <w:spacing w:after="20"/>
              <w:ind w:left="20"/>
              <w:jc w:val="both"/>
            </w:pPr>
            <w:r>
              <w:rPr>
                <w:rFonts w:ascii="Times New Roman"/>
                <w:b w:val="false"/>
                <w:i w:val="false"/>
                <w:color w:val="000000"/>
                <w:sz w:val="20"/>
              </w:rPr>
              <w:t>
08.06.1987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фенпироксимат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(бұршақтар, май), жүзім, шекілдеуікті жемістер – 0,3; ІҚМ бүйректері, бауыры– 0,01; ІҚМ еті – 0,02; ІҚМ сүті– 0,005; құлмақ (кептірілген) – 10,0; апельсиндер (гибридтерді қоса алғанда) –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 1439-03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4.1.2925-11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Судағы, топырақтағы, жүзімдегі және алмалардағы Фенпироксиматтың және оның метаболиттерінің қалдық мөлшерін  тиімділігі жоғары сұйықтықты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Сояның жасыл массасындағы, дәні мен майындағы фенпироксиматтың қалдық мөлшерін  тиімділігі жоғары сұйықтықты хроматография әдісімен анықтау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Бас мемлекеттік санитариялық дәрігері  бекіткен 24.06.2003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 12.07.2011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368 фенпропатрин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дақылдары  шекілдеуіктілер, жүзім – 5,0; мақта тазартылған май) – 0,03; ІҚМ еті– 0,5; ІҚМ сүті– 0,1; ІҚМ қосымша өнімдері– 0,05; мақта (тұқымдар), томаттар, тәтті бұрыш (қоса алғанда бұрыш қалампыр) – 1,0; мақта (май  тазартылмаған) – 3,0; баялдылар, корнишондар – 0,2; жұмыртқа, құстың қосымша өнімдері– 0,01; құс еті – 0,02; Чили бұрышы (кептірілген) – 10,0; шай (көк, қара) – 2,0; гранаттар –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ТЖСХ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4344-87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32689.1-3-2014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12393-2-2011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12393-3-2011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Өсімдіктердегі, топырақтағы, су айдындарының суындағы синтетикалық пиретроидтердің (карате, циболт, децис, фастак, данитол) жаңа тобын хроматографиялық әдістермен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Пестицидтердің қалдықтарын газды хроматографиялық анықтаудың мультиәдістері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Шырын өнімі. Пестицидтерді тандемдік тиімділігі жоғары сұйықтықты хроматомасс-спектрометрия (ТЖСХ-МС/МС) әдісімен анықтау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КСРО Денсаулықмині бекіткен 08.06.1987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p>
            <w:pPr>
              <w:spacing w:after="20"/>
              <w:ind w:left="20"/>
              <w:jc w:val="both"/>
            </w:pPr>
            <w:r>
              <w:rPr>
                <w:rFonts w:ascii="Times New Roman"/>
                <w:b w:val="false"/>
                <w:i w:val="false"/>
                <w:color w:val="000000"/>
                <w:sz w:val="20"/>
              </w:rPr>
              <w:t>
Мемекетаралық стандарттау, метрология және сертификаттау жөніндегі кеңес қабылдаған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369  фенпропидин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дақылдарының дәні –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ЖҚХ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4.1.2865-11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3066-84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дақылдардың жасыл массасындағы, дәні мен сабанындағы Фенпропидиннің қалдық мөлшерін  тиімділігі жоғары 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Шырын өнімі. Пестицидтерді тандемдік тиімділігі жоғары сұйықтықты хроматомасс-спектрометрия (ТЖСХ-МС/МС) әдісімен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Судағы, топырақтағы, мақта тұқымдарындағы, өсімдіктерден жасалған тамақ өнімдеріндегі және биологиялық материалдардағы котофорды жұқа қабатты хроматография және УФ-спектроскопия әдісімен анықтау жөніндегі әдістемелік нұсқаулар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Роспотребнадзор бекіткен 31.03.2011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Денсаулықмині бекіткен 31.07.1984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фенпропиморф</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дақылдарының дәні – 0,5; күнбағыс (тұқымдар) – 0,05; күнбағыс (май) – 0,1; банандар – 2,0;  жұмыртқа, сүт қоректілердің майы (сүтті майды қоспағанда), құстың сүті, майы, еті және қосымша өнімдері – 0,01;   ІҚМ, ешкі, шошқа мен қойдың бауыры, қант қызылшасы – 0,05; ІҚМ, ешкі, шошқа мен қойдың бауыры – 0,3;   сүт қоректілердің еті (теңіз жануарларынан  басқа) –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4.1.1464-03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дақылдарының дәніндегі, күнбағыстың жасыл массасындағы, тұқымдары мен майындағы фенпропиморфтың қалдық мөлшерін  газды хроматографиялық әдіспен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Шырын өнімі. Пестицидтерді тандемдік тиімділігі жоғары сұйықтықты хроматомасс-спектрометрия (ТЖСХ-МС/МС) әдісімен анықтау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Бас мемлекеттік дәрігері бекіткен 24.06.2003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фентион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 – 2,0; цитрус тұқымдас жемістер– 2,0; зәйтүндер, зәйтүн майы – 1,0; қауызы аршылмаған күріш– 0,005; астық дақылдарының дәні, дәнді бұршақтар, қант қызылшасы – 0,15; сүт және сүт өнімдері – 0,01; ет және  ет өнімдері –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агар-диффузиялық</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 </w:t>
            </w:r>
          </w:p>
          <w:p>
            <w:pPr>
              <w:spacing w:after="20"/>
              <w:ind w:left="20"/>
              <w:jc w:val="both"/>
            </w:pPr>
            <w:r>
              <w:rPr>
                <w:rFonts w:ascii="Times New Roman"/>
                <w:b w:val="false"/>
                <w:i w:val="false"/>
                <w:color w:val="000000"/>
                <w:sz w:val="20"/>
              </w:rPr>
              <w:t>
№ 3222-85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2086-79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xml:space="preserve">
1112-73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3198-85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xml:space="preserve">
1112-73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xml:space="preserve">
1112-73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32689.1-3-2014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12393-2-2011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12393-3-2011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Өсімдіктерден және жануарлардан алынған өнімдердегі, дәрілік өсімдіктердегі, жем-шөптегі, судағы, топырақтағы пестицидтерді хроматографиялық әдістермен анықтаудың үйлестірілген әдістемесі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Өсімдік өнімдеріндегі және биосубстраттардағы фосфорорганикалық пестицидтерді анықтаудың энзимдік-хроматографиялық әдісі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Астықтағы байтексті энзиматиялық микроколориметриялық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Еттегі, сүттегі және жем-шөптегі сульфидофосты жұқа қабатты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Сүттегі және еттегі байтексті жұқа қабатты хроматографиямен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Жануарлардан алынған өнімдердегі фосфорорганикалық инсектицидтерді энзиматикалық агар-диффузиялық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Пестицидтердің қалдықтарын газды хроматографиялық анықтаудың мультиәдістері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Шырын өнімі. Пестицидтерді тандемдік тиімділігі жоғары сұйықтықты хроматомасс-спектрометрия (ТЖСХ-МС/МС) әдісімен анықтау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Денсаулықмині </w:t>
            </w:r>
          </w:p>
          <w:p>
            <w:pPr>
              <w:spacing w:after="20"/>
              <w:ind w:left="20"/>
              <w:jc w:val="both"/>
            </w:pPr>
            <w:r>
              <w:rPr>
                <w:rFonts w:ascii="Times New Roman"/>
                <w:b w:val="false"/>
                <w:i w:val="false"/>
                <w:color w:val="000000"/>
                <w:sz w:val="20"/>
              </w:rPr>
              <w:t xml:space="preserve">
бекіткен 11.03.1985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Бас мемлекеттік санитариялық дәрігерінің орынбасары бекіткен 19.10.1979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КСРО Денсаулықмині бекіткен 31.07. 1973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КСРО Денсаулықмині бекіткен 03.01.1985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КСРО Денсаулықмині бекіткен 31.07. 1973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КСРО Денсаулықмині бекіткен 31.07. 1973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фентоат</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 тұқымдас жемістер (мәйегі) – 0,05; жемістер – 0,01; шекілдеуікті жеміс дақылдары, жүзім – 0,1; астық дақылдарының дәні, күріш, сүйекті жемістер –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 </w:t>
            </w:r>
          </w:p>
          <w:p>
            <w:pPr>
              <w:spacing w:after="20"/>
              <w:ind w:left="20"/>
              <w:jc w:val="both"/>
            </w:pPr>
            <w:r>
              <w:rPr>
                <w:rFonts w:ascii="Times New Roman"/>
                <w:b w:val="false"/>
                <w:i w:val="false"/>
                <w:color w:val="000000"/>
                <w:sz w:val="20"/>
              </w:rPr>
              <w:t>№ 3222-85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32689.1-3-2014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Өсімдіктерден және жануарлардан алынған өнімдердегі, дәрілік өсімдіктердегі, жем-шөптегі, судағы, топырақтағы пестицидтерді хроматографиялық әдістермен анықтаудың үйлестірілген әдістемесі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Пестицидтердің қалдықтарын газды хроматографиялық анықтаудың мультиәдістері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Шырын өнімі. Пестицидтерді тандемдік тиімділігі жоғары сұйықтықты хроматомасс-спектрометрия (ТЖСХ-МС/МС) әдісімен анықтау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w:t>
            </w:r>
          </w:p>
          <w:p>
            <w:pPr>
              <w:spacing w:after="20"/>
              <w:ind w:left="20"/>
              <w:jc w:val="both"/>
            </w:pPr>
            <w:r>
              <w:rPr>
                <w:rFonts w:ascii="Times New Roman"/>
                <w:b w:val="false"/>
                <w:i w:val="false"/>
                <w:color w:val="000000"/>
                <w:sz w:val="20"/>
              </w:rPr>
              <w:t>
Денсаулықмині бекіткен</w:t>
            </w:r>
          </w:p>
          <w:p>
            <w:pPr>
              <w:spacing w:after="20"/>
              <w:ind w:left="20"/>
              <w:jc w:val="both"/>
            </w:pPr>
            <w:r>
              <w:rPr>
                <w:rFonts w:ascii="Times New Roman"/>
                <w:b w:val="false"/>
                <w:i w:val="false"/>
                <w:color w:val="000000"/>
                <w:sz w:val="20"/>
              </w:rPr>
              <w:t xml:space="preserve">
11 наурыз 1985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фенурон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өсетін  жемістер және саңырауқұлақтар –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xml:space="preserve">
2365-81, </w:t>
            </w:r>
          </w:p>
          <w:p>
            <w:pPr>
              <w:spacing w:after="20"/>
              <w:ind w:left="20"/>
              <w:jc w:val="both"/>
            </w:pPr>
            <w:r>
              <w:rPr>
                <w:rFonts w:ascii="Times New Roman"/>
                <w:b w:val="false"/>
                <w:i w:val="false"/>
                <w:color w:val="000000"/>
                <w:sz w:val="20"/>
              </w:rPr>
              <w:t xml:space="preserve">
2839-83, </w:t>
            </w:r>
          </w:p>
          <w:p>
            <w:pPr>
              <w:spacing w:after="20"/>
              <w:ind w:left="20"/>
              <w:jc w:val="both"/>
            </w:pPr>
            <w:r>
              <w:rPr>
                <w:rFonts w:ascii="Times New Roman"/>
                <w:b w:val="false"/>
                <w:i w:val="false"/>
                <w:color w:val="000000"/>
                <w:sz w:val="20"/>
              </w:rPr>
              <w:t xml:space="preserve">
3187-85, </w:t>
            </w:r>
          </w:p>
          <w:p>
            <w:pPr>
              <w:spacing w:after="20"/>
              <w:ind w:left="20"/>
              <w:jc w:val="both"/>
            </w:pPr>
            <w:r>
              <w:rPr>
                <w:rFonts w:ascii="Times New Roman"/>
                <w:b w:val="false"/>
                <w:i w:val="false"/>
                <w:color w:val="000000"/>
                <w:sz w:val="20"/>
              </w:rPr>
              <w:t>
4710-88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2840-83, </w:t>
            </w:r>
          </w:p>
          <w:p>
            <w:pPr>
              <w:spacing w:after="20"/>
              <w:ind w:left="20"/>
              <w:jc w:val="both"/>
            </w:pPr>
            <w:r>
              <w:rPr>
                <w:rFonts w:ascii="Times New Roman"/>
                <w:b w:val="false"/>
                <w:i w:val="false"/>
                <w:color w:val="000000"/>
                <w:sz w:val="20"/>
              </w:rPr>
              <w:t xml:space="preserve">
№ 2793-83, </w:t>
            </w:r>
          </w:p>
          <w:p>
            <w:pPr>
              <w:spacing w:after="20"/>
              <w:ind w:left="20"/>
              <w:jc w:val="both"/>
            </w:pPr>
            <w:r>
              <w:rPr>
                <w:rFonts w:ascii="Times New Roman"/>
                <w:b w:val="false"/>
                <w:i w:val="false"/>
                <w:color w:val="000000"/>
                <w:sz w:val="20"/>
              </w:rPr>
              <w:t>
№ 2137-80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Судағы, топырақтағы, өсімдік материалындағы, көкөністердегі фенилнесептік гербицидтерді (фенурон, которан, томилон, монурон, диурон, дикуран, дозанекс, теноран, фалоран, арезин, линурон, паторан, малоран) және судағы гербицидтерді (арезин, линурон, паторан, малоран) және олардың метаболиттерін - ароматикалық аминдерді – бірге болған кезде газды-сұйықтықты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Судағы, топырақтағы, өсімдік массасындағы, көкөністердегі фенилнесептік гербицидтерді (фенурон, которан, монурон, диурон, дикуран, дозанекс, теноран, фалоран, арезин, линурон, паторан, малоран)  жұқа қабатты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xml:space="preserve">
Шырын өнімі. Пестицидтерді тандемдік тиімділігі жоғары сұйықтықты хроматомасс-спектрометрия (ТЖСХ-МС/МС) әдісімен анықтау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Денсаулықмині бекіткен 30.03.1981 </w:t>
            </w:r>
          </w:p>
          <w:p>
            <w:pPr>
              <w:spacing w:after="20"/>
              <w:ind w:left="20"/>
              <w:jc w:val="both"/>
            </w:pPr>
            <w:r>
              <w:rPr>
                <w:rFonts w:ascii="Times New Roman"/>
                <w:b w:val="false"/>
                <w:i w:val="false"/>
                <w:color w:val="000000"/>
                <w:sz w:val="20"/>
              </w:rPr>
              <w:t xml:space="preserve">
№ 2365-81, 24.08.1983 </w:t>
            </w:r>
          </w:p>
          <w:p>
            <w:pPr>
              <w:spacing w:after="20"/>
              <w:ind w:left="20"/>
              <w:jc w:val="both"/>
            </w:pPr>
            <w:r>
              <w:rPr>
                <w:rFonts w:ascii="Times New Roman"/>
                <w:b w:val="false"/>
                <w:i w:val="false"/>
                <w:color w:val="000000"/>
                <w:sz w:val="20"/>
              </w:rPr>
              <w:t xml:space="preserve">
№ 2839-83, 03.01.1985 </w:t>
            </w:r>
          </w:p>
          <w:p>
            <w:pPr>
              <w:spacing w:after="20"/>
              <w:ind w:left="20"/>
              <w:jc w:val="both"/>
            </w:pPr>
            <w:r>
              <w:rPr>
                <w:rFonts w:ascii="Times New Roman"/>
                <w:b w:val="false"/>
                <w:i w:val="false"/>
                <w:color w:val="000000"/>
                <w:sz w:val="20"/>
              </w:rPr>
              <w:t xml:space="preserve">
№ 3187-85, 04.10.1988 </w:t>
            </w:r>
          </w:p>
          <w:p>
            <w:pPr>
              <w:spacing w:after="20"/>
              <w:ind w:left="20"/>
              <w:jc w:val="both"/>
            </w:pPr>
            <w:r>
              <w:rPr>
                <w:rFonts w:ascii="Times New Roman"/>
                <w:b w:val="false"/>
                <w:i w:val="false"/>
                <w:color w:val="000000"/>
                <w:sz w:val="20"/>
              </w:rPr>
              <w:t>
№ 4710-88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Денсаулықмині бекіткен 24.08.1983 </w:t>
            </w:r>
          </w:p>
          <w:p>
            <w:pPr>
              <w:spacing w:after="20"/>
              <w:ind w:left="20"/>
              <w:jc w:val="both"/>
            </w:pPr>
            <w:r>
              <w:rPr>
                <w:rFonts w:ascii="Times New Roman"/>
                <w:b w:val="false"/>
                <w:i w:val="false"/>
                <w:color w:val="000000"/>
                <w:sz w:val="20"/>
              </w:rPr>
              <w:t xml:space="preserve">
№ 2840-83, 24.08.1983 </w:t>
            </w:r>
          </w:p>
          <w:p>
            <w:pPr>
              <w:spacing w:after="20"/>
              <w:ind w:left="20"/>
              <w:jc w:val="both"/>
            </w:pPr>
            <w:r>
              <w:rPr>
                <w:rFonts w:ascii="Times New Roman"/>
                <w:b w:val="false"/>
                <w:i w:val="false"/>
                <w:color w:val="000000"/>
                <w:sz w:val="20"/>
              </w:rPr>
              <w:t xml:space="preserve">
№ 2793-83, 28.01.1980 </w:t>
            </w:r>
          </w:p>
          <w:p>
            <w:pPr>
              <w:spacing w:after="20"/>
              <w:ind w:left="20"/>
              <w:jc w:val="both"/>
            </w:pPr>
            <w:r>
              <w:rPr>
                <w:rFonts w:ascii="Times New Roman"/>
                <w:b w:val="false"/>
                <w:i w:val="false"/>
                <w:color w:val="000000"/>
                <w:sz w:val="20"/>
              </w:rPr>
              <w:t>
№ 2137-80</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фипронил</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 0,02, астық дақылдарының дәні – 0,005; банандар – 0,005; күнбағыс (тұқымдар) – 0,002;  ІҚМ бүйректері және сүті, құстың жұмыртқасы, қосымша өнімдері, қырыққабат (барлық түрлері), ІҚМ бауыры– 0,1;  ІҚМ еті– 0,5; жүгері, құс еті, күріш – 0,01; қант қызылшасы –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4.1.1400-03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топырақтағы, картоп түйнегіндегі, дәнді масақты дақылдардың дәні мен сабанындағы фипронилдің және оның метаболиті фипронил-сульфонның қалдық мөлшерін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Шырын өнімі. Пестицидтерді тандемдік тиімділігі жоғары сұйықтықты хроматомасс-спектрометрия (ТЖСХ-МС/МС) әдісімен анықтау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Бас мемлекеттік санитариялық дәрігері  бекіткен 24.06.2003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375 флампроп-изопропил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дақылдарының дәні – 0,1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2425-81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Судағы, топырақтағы және өсімдіктердегі барнонды газды-сұйықтықты хроматография әдісімен анықтау жөніндегі уақытша әдістемелік нұсқаулар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Денсаулықмині бекіткен </w:t>
            </w:r>
          </w:p>
          <w:p>
            <w:pPr>
              <w:spacing w:after="20"/>
              <w:ind w:left="20"/>
              <w:jc w:val="both"/>
            </w:pPr>
            <w:r>
              <w:rPr>
                <w:rFonts w:ascii="Times New Roman"/>
                <w:b w:val="false"/>
                <w:i w:val="false"/>
                <w:color w:val="000000"/>
                <w:sz w:val="20"/>
              </w:rPr>
              <w:t>
06.08.1981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флампроп -М-метил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дақылдарының дәні –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Шырын өнімі. Пестицидтерді тандемдік тиімділігі жоғары сұйықтықты хроматомасс-спектрометрия (ТЖСХ-МС/МС) әдісімен анықтау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флорасулам</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дақылдарының дәні, тары, құмай жүгері – 0,05; жүгері (дән, май) –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 1442-03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4.1.2453-09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Судағы, топырақтағы, дәнді масақты дақылдардың дәні мен сабанындағы Флуметсуламның және Флорасуламның қалдық мөлшерін  тиімділігі жоғары сұйықтықты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Жүгері майындағы флорасуламның қалдық мөлшерін  тиімділігі жоғары сұйықтықты хроматография әдісімен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Шырын өнімі. Пестицидтерді тандемдік тиімділігі жоғары сұйықтықты хроматомасс-спектрометрия (ТЖСХ-МС/МС) әдісімен анықтау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Бас мемлекеттік санитариялық дәрігері  бекіткен 24.06.2003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 02.02.2009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флуазинам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 0,025; шекілдеуікті жеміс дақылдары, жүзім –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4.1.1814-03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4.1.2780-10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Судағы, топырақтағы, картоптағы флуазинамның қалдық мөлшерін  газды хроматографиялық әдіспен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Алмалардағы, жүзімдегі, алма және жүзім шырындарындағы флуазинамның қалдық мөлшерін  капиллярлық газды-сұйықтықты хроматография әдісімен анықтау</w:t>
            </w:r>
          </w:p>
          <w:p>
            <w:pPr>
              <w:spacing w:after="20"/>
              <w:ind w:left="20"/>
              <w:jc w:val="both"/>
            </w:pPr>
            <w:r>
              <w:rPr>
                <w:rFonts w:ascii="Times New Roman"/>
                <w:b w:val="false"/>
                <w:i w:val="false"/>
                <w:color w:val="000000"/>
                <w:sz w:val="20"/>
              </w:rPr>
              <w:t xml:space="preserve">
Шырын өнімі. Пестицидтерді тандемдік тиімділігі жоғары сұйықтықты хроматомасс-спектрометрия (ТЖСХ-МС/МС) әдісімен анықтау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Бас мемлекеттік санитариялық дәрігері  бекіткен 18.12.2003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 24.11.2010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флуазифоп-П-бутил</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қызылша– 0,1; қант қызылшасы, пияз , картоп – 0,02; сәбіз, асбұршақ – 0,03; шекілдеуікті жеміс дақылдары және сүйекшелілер, жүзім – 0,02; қырыққабат, рапс (дән, май) – 0,04; күнбағыс (май, тұқымдар), соя (бұршақтар, май) –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4.1.1443-03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4.1.2058-06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Судағы, өсімдіктердің жасыл массасындағы, картоп түйнегіндегі, асбұршақ дәніндегі, сояның, күнбағыстың, рапстың, зығырдың тұқымдары мен майындағы Флуазифоп-П бойынша Флуазифоп-П-бутилдің қалдық мөлшерін газды-сұйықтықты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Рапстың, күнбағыстың тұқымдары мен майындағы, сояның дәні мен майындағы, асбұршақтың дәніндегі және пияздағы негізгі метаболиті бойынша флуазифоп-П-бутилдің қалдық мөлшерін қышқылдағы флуазифоп-П-ның капиллярлық газды-сұйықтықты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Шырын өнімі. Пестицидтерді тандемдік тиімділігі жоғары сұйықтықты хроматомасс-спектрометрия (ТЖСХ-МС/МС) әдісімен анықтау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Бас мемлекеттік санитариялық дәрігері  бекіткен 24.06.2003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 10.04.2006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флубендиамид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жүзім – 2,0; жемістер (шекілдеуіктілер) – </w:t>
            </w:r>
          </w:p>
          <w:p>
            <w:pPr>
              <w:spacing w:after="20"/>
              <w:ind w:left="20"/>
              <w:jc w:val="both"/>
            </w:pPr>
            <w:r>
              <w:rPr>
                <w:rFonts w:ascii="Times New Roman"/>
                <w:b w:val="false"/>
                <w:i w:val="false"/>
                <w:color w:val="000000"/>
                <w:sz w:val="20"/>
              </w:rPr>
              <w:t xml:space="preserve">
0,8; жаңғақтар – 0,1; алқалылар (томаттар, бұрыш, </w:t>
            </w:r>
          </w:p>
          <w:p>
            <w:pPr>
              <w:spacing w:after="20"/>
              <w:ind w:left="20"/>
              <w:jc w:val="both"/>
            </w:pPr>
            <w:r>
              <w:rPr>
                <w:rFonts w:ascii="Times New Roman"/>
                <w:b w:val="false"/>
                <w:i w:val="false"/>
                <w:color w:val="000000"/>
                <w:sz w:val="20"/>
              </w:rPr>
              <w:t>
баялдылар) – 0,2; жеуге жарамды жемістері бар көкөністер (кәділер, патиссондар, қиярлар, корнишондар) – 0,15; бақша көкөністері (қауын, қарбыз, асқабақ) – 0,06; салат – 0,7; саумалдақ – 1,0; жемістер(сүйекті) – 2,0; қырыққабат (барлық түрлері) –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4.1.3190-14</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Жүзімдегі және жүзім шырынындағы, шекілдеуіктілердің жемістері мен шырынындағы, жаңғақтардағы, алқалы көкөністердегі (томаттардың жемістеріндегі және томат шырынындағы, бұрыштағы, баялдылардағы), жеуге жарамды қабықты асқабақ дақылдардағы (кәділердегі, патиссондардағы, қиярлардағы, корнишондардағы), бақша дақылдарындағы (қауын, қарбыз, аяқабақ), жапырақты көкөністердегі (салаттағы, шпинаттағы), қауданды қырыққабаттағы (брюссель, аққаудан), гүлді қырыққабаттағы, брокколидегі, жемісті дәнектілердегі флубендиамидтің қалдық мөлшерін  тиімділігі жоғары сұйықтықты хроматография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Роспотребнадзор бекіткен 29.07.2014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флудиоксонил</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дақылдарының дәні – 0,05; жүгері (дән) – 0,02; күнбағыс (тұқымдар, май), қант қызылшасы, картоп, соя (бұршақтар,  май), рапс (дән,  май) – 0,05;</w:t>
            </w:r>
          </w:p>
          <w:p>
            <w:pPr>
              <w:spacing w:after="20"/>
              <w:ind w:left="20"/>
              <w:jc w:val="both"/>
            </w:pPr>
            <w:r>
              <w:rPr>
                <w:rFonts w:ascii="Times New Roman"/>
                <w:b w:val="false"/>
                <w:i w:val="false"/>
                <w:color w:val="000000"/>
                <w:sz w:val="20"/>
              </w:rPr>
              <w:t xml:space="preserve">
жүзім – 2,0; асбұршақ (жасыл бұрқаты қоса алғанда) – 0,3; алма күнжарасы кептірілген – 20,0; насыбайгүл, жасыл пияз қаудан салаты, жапырақты қыша, кресс-салат -10,0; </w:t>
            </w:r>
          </w:p>
          <w:p>
            <w:pPr>
              <w:spacing w:after="20"/>
              <w:ind w:left="20"/>
              <w:jc w:val="both"/>
            </w:pPr>
            <w:r>
              <w:rPr>
                <w:rFonts w:ascii="Times New Roman"/>
                <w:b w:val="false"/>
                <w:i w:val="false"/>
                <w:color w:val="000000"/>
                <w:sz w:val="20"/>
              </w:rPr>
              <w:t xml:space="preserve">
насыбайгүл (кептірілген), жасыл пияз (кептірілген) – 50,0;  </w:t>
            </w:r>
          </w:p>
          <w:p>
            <w:pPr>
              <w:spacing w:after="20"/>
              <w:ind w:left="20"/>
              <w:jc w:val="both"/>
            </w:pPr>
            <w:r>
              <w:rPr>
                <w:rFonts w:ascii="Times New Roman"/>
                <w:b w:val="false"/>
                <w:i w:val="false"/>
                <w:color w:val="000000"/>
                <w:sz w:val="20"/>
              </w:rPr>
              <w:t xml:space="preserve">
қара қарақат, бүлдірген (бойзенову және логанову жемістерді қоса алғанда), шекілдеуікті жемістер (алмұрттан басқа) және сүйектілері, қызыл және қара таңқурай  – 5,0;      </w:t>
            </w:r>
          </w:p>
          <w:p>
            <w:pPr>
              <w:spacing w:after="20"/>
              <w:ind w:left="20"/>
              <w:jc w:val="both"/>
            </w:pPr>
            <w:r>
              <w:rPr>
                <w:rFonts w:ascii="Times New Roman"/>
                <w:b w:val="false"/>
                <w:i w:val="false"/>
                <w:color w:val="000000"/>
                <w:sz w:val="20"/>
              </w:rPr>
              <w:t xml:space="preserve">
көкжидек, қаудан қырыққабаты– 2,0;  </w:t>
            </w:r>
          </w:p>
          <w:p>
            <w:pPr>
              <w:spacing w:after="20"/>
              <w:ind w:left="20"/>
              <w:jc w:val="both"/>
            </w:pPr>
            <w:r>
              <w:rPr>
                <w:rFonts w:ascii="Times New Roman"/>
                <w:b w:val="false"/>
                <w:i w:val="false"/>
                <w:color w:val="000000"/>
                <w:sz w:val="20"/>
              </w:rPr>
              <w:t xml:space="preserve">
брокколи, сәбіз алмұрт – 0,7;  </w:t>
            </w:r>
          </w:p>
          <w:p>
            <w:pPr>
              <w:spacing w:after="20"/>
              <w:ind w:left="20"/>
              <w:jc w:val="both"/>
            </w:pPr>
            <w:r>
              <w:rPr>
                <w:rFonts w:ascii="Times New Roman"/>
                <w:b w:val="false"/>
                <w:i w:val="false"/>
                <w:color w:val="000000"/>
                <w:sz w:val="20"/>
              </w:rPr>
              <w:t>
цитрус тұқымдас жемістер  7,0; мақта (тұқымдар), жұмыртқа, сүт қоректілердің және құстың қосымша өнімдері – 0,05; қиярлар, баялдылар, кәдімгі асқабақ, бұршақтар (жем-шөптік және соя бұршақтарды қоспағанда) – 0,3; киви – 15,0; құстың және сүт қоректілердің еті (теңіз жануарларынан  басқа), сүті, асханалық тәтті жүгері (собықтағы пісірілген) – 0,01; қауын – 0,03; шалқан пияз, томаттар, сарымсақ – 0,5; тәтті бұрыш (қалампыр бұрышты қоса алғанда) – 1,0; пістелер – 0,2;  құлпынай –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4.1.1148–02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4.1.1807-03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ШӘН</w:t>
            </w:r>
          </w:p>
          <w:p>
            <w:pPr>
              <w:spacing w:after="20"/>
              <w:ind w:left="20"/>
              <w:jc w:val="both"/>
            </w:pPr>
            <w:r>
              <w:rPr>
                <w:rFonts w:ascii="Times New Roman"/>
                <w:b w:val="false"/>
                <w:i w:val="false"/>
                <w:color w:val="000000"/>
                <w:sz w:val="20"/>
              </w:rPr>
              <w:t>
4.1.2055-06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4.1.2332-08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4.1.2991-12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4.1.3074-13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4.1.3064-13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32689.1-3-2014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ШӘН</w:t>
            </w:r>
          </w:p>
          <w:p>
            <w:pPr>
              <w:spacing w:after="20"/>
              <w:ind w:left="20"/>
              <w:jc w:val="both"/>
            </w:pPr>
            <w:r>
              <w:rPr>
                <w:rFonts w:ascii="Times New Roman"/>
                <w:b w:val="false"/>
                <w:i w:val="false"/>
                <w:color w:val="000000"/>
                <w:sz w:val="20"/>
              </w:rPr>
              <w:t>
4.1.3283-15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топырақтағы, өсімдіктердің жасыл массасындағы, картоп түйнегіндегі, астық дақылдарының дәні мен сабанындағы, жүгері дәніндегі, күнбағыстың тұқымдары мен майындағы флудиоксонилдың қалдық мөлшерін  тиімділігі жоғары 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Қант қызылшасының пәлегі мен тамыржемістеріндегі, жасыл асбұршақтағы және асбұршақ дәніндегі флудиоксонилдің қалдық мөлшерін  тиімділігі жоғары сұйықтықты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Сояның дәні мен майындағы флудиоксонилдің қалдық мөлшерін тиімділігі жоғары сұйықтықты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Рапстың тұқымдары мен майындағы, жүзімнің жидектері мен шырынындағы флудиоксонилдің қалдық мөлшерін  тиімділігі жоғары 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Томаттардағы флудиоксонилдің қалдық мөлшерін  тиімділігі жоғары 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Пияз шалқанындағы, сарымсақтағы және жасыл массадағы флудиоксонилдің қалдық мөлшерін  тиімділігі жоғары 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Алмалардағы флудиоксонилдің қалдық мөлшерін  тиімділігі жоғары 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Шырын өнімі. Пестицидтерді тандемдік тиімділігі жоғары сұйықтықты хроматомасс-спектрометрия (ТЖСХ-МС/МС) әдісімен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Пестицидтердің қалдықтарын газды хроматографиялық анықтаудың мультиәдістері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Қырыққабаттағы флудиоксонилдің қалдық мөлшерін  тиімділігі жоғары сұйықтықты хроматография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Бас мемлекеттік санитариялық дәрігері  бекіткен 01.01.2003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РФ Бас мемлекеттік санитариялық дәрігері  бекіткен 18.12.2003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 10.04.2006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 15.02.2008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 19.03.2012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 19.07.2013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 14.07.2013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p>
            <w:pPr>
              <w:spacing w:after="20"/>
              <w:ind w:left="20"/>
              <w:jc w:val="both"/>
            </w:pPr>
            <w:r>
              <w:rPr>
                <w:rFonts w:ascii="Times New Roman"/>
                <w:b w:val="false"/>
                <w:i w:val="false"/>
                <w:color w:val="000000"/>
                <w:sz w:val="20"/>
              </w:rPr>
              <w:t>
Роспотребнадзор бекіткен 08.07.2015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382 флукзарбазон </w:t>
            </w:r>
          </w:p>
          <w:p>
            <w:pPr>
              <w:spacing w:after="20"/>
              <w:ind w:left="20"/>
              <w:jc w:val="both"/>
            </w:pPr>
            <w:r>
              <w:rPr>
                <w:rFonts w:ascii="Times New Roman"/>
                <w:b w:val="false"/>
                <w:i w:val="false"/>
                <w:color w:val="000000"/>
                <w:sz w:val="20"/>
              </w:rPr>
              <w:t>
натрия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дақылдарының дәні –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4.1.1808-03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Судағы, топырақтағы, дәнді масақты дақылдардың дәні мен сабанындағы флукарбазонның қалдық мөлшерін тиімділігі жоғары сұйықтықты хроматография әдісімен анықтау жөніндегі әдістемелік нұсқаулар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Бас мемлекеттік санитариялық дәрігері  бекіткен 18.12.2003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флуксапироксад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дақылдарының дәні –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4.1.3021-12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4.1.3051-13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топырақтағы, дәнді масақты дақылдардың жасыл массасындағы, дәні мен сабанындағы Флуоксапироксадтың қалдық мөлшерін  тиімділігі жоғары сұйықтықты хроматография әдісімен анықтау</w:t>
            </w:r>
          </w:p>
          <w:p>
            <w:pPr>
              <w:spacing w:after="20"/>
              <w:ind w:left="20"/>
              <w:jc w:val="both"/>
            </w:pPr>
            <w:r>
              <w:rPr>
                <w:rFonts w:ascii="Times New Roman"/>
                <w:b w:val="false"/>
                <w:i w:val="false"/>
                <w:color w:val="000000"/>
                <w:sz w:val="20"/>
              </w:rPr>
              <w:t>
Картоптың жасыл массасы мен түйнегіндегі, алмалардағы, алма шырынындағы, жүзімдегі және жүзім шырынындағы флуксапироксадтың қалдық мөлшерін  тиімділігі жоғары сұйықтықты хроматография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Роспотребнадзор бекіткен 03.07.2012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 05.07.2013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флуметрин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 еті  – 0,2;  ІҚМ сүті –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4704-88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6093-91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материалдағы синтетикалық пиретроидтерді (амбуш, цимбуш) газды-сұйықтықты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xml:space="preserve">
Жануарлардың сүті мен етіндегі пиретроидтерді (перметринді, циперметринді, фенвалератты және декаметринді) газды-сұйықтықты хроматография әдісімен анықтау жөніндегі уақытша әдістемелік нұсқаулар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КСРО Денсаулықмині бекіткен 04.10.1988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КСРО Денсаулықмині бекіткен 29.07.1991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флуметсулам</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дақылдарының дәні –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 1442-03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Судағы, топырақтағы, дәнді масақты дақылдардың дәні мен сабанындағы Флуметсуламның және Флорасуламның қалдық мөлшерін   тиімділігі жоғары сұйықтықты хроматография әдісімен анықтау жөніндегі әдістемелік нұсқаулар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Бас мемлекеттік санитариялық дәрігері  бекіткен 24.06.2003</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флумиоксазин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(тұқымдар, май), соя (бұршақтар, май) –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 1402-03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4.1.2548-09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топырақтағы, сояның тұқымдары мен майындағы, жасыл массасындағы және жүгері дәніндегі флумиоксазиннің қалдық мөлшерін   газды-сұйықтықты хроматография әдісімен анықтау</w:t>
            </w:r>
          </w:p>
          <w:p>
            <w:pPr>
              <w:spacing w:after="20"/>
              <w:ind w:left="20"/>
              <w:jc w:val="both"/>
            </w:pPr>
            <w:r>
              <w:rPr>
                <w:rFonts w:ascii="Times New Roman"/>
                <w:b w:val="false"/>
                <w:i w:val="false"/>
                <w:color w:val="000000"/>
                <w:sz w:val="20"/>
              </w:rPr>
              <w:t>
Күнбағыстың тұқымдары мен майындағы флумиоксазиннің қалдық мөлшерін  тиімділігі жоғары сұйықтықты хроматография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Бас мемлекеттік санитариялық дәрігері  бекіткен 24.06.2003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 09.09.2009</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флуометурон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(май) – 0,1; астық дақылдарының дәні –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колориметрия-лық</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xml:space="preserve">
1112-73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2365-81, </w:t>
            </w:r>
          </w:p>
          <w:p>
            <w:pPr>
              <w:spacing w:after="20"/>
              <w:ind w:left="20"/>
              <w:jc w:val="both"/>
            </w:pPr>
            <w:r>
              <w:rPr>
                <w:rFonts w:ascii="Times New Roman"/>
                <w:b w:val="false"/>
                <w:i w:val="false"/>
                <w:color w:val="000000"/>
                <w:sz w:val="20"/>
              </w:rPr>
              <w:t xml:space="preserve">
№ 2839-83, </w:t>
            </w:r>
          </w:p>
          <w:p>
            <w:pPr>
              <w:spacing w:after="20"/>
              <w:ind w:left="20"/>
              <w:jc w:val="both"/>
            </w:pPr>
            <w:r>
              <w:rPr>
                <w:rFonts w:ascii="Times New Roman"/>
                <w:b w:val="false"/>
                <w:i w:val="false"/>
                <w:color w:val="000000"/>
                <w:sz w:val="20"/>
              </w:rPr>
              <w:t xml:space="preserve">№ 3187-85, </w:t>
            </w:r>
          </w:p>
          <w:p>
            <w:pPr>
              <w:spacing w:after="20"/>
              <w:ind w:left="20"/>
              <w:jc w:val="both"/>
            </w:pPr>
            <w:r>
              <w:rPr>
                <w:rFonts w:ascii="Times New Roman"/>
                <w:b w:val="false"/>
                <w:i w:val="false"/>
                <w:color w:val="000000"/>
                <w:sz w:val="20"/>
              </w:rPr>
              <w:t>
№ 4710-88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2840-83, </w:t>
            </w:r>
          </w:p>
          <w:p>
            <w:pPr>
              <w:spacing w:after="20"/>
              <w:ind w:left="20"/>
              <w:jc w:val="both"/>
            </w:pPr>
            <w:r>
              <w:rPr>
                <w:rFonts w:ascii="Times New Roman"/>
                <w:b w:val="false"/>
                <w:i w:val="false"/>
                <w:color w:val="000000"/>
                <w:sz w:val="20"/>
              </w:rPr>
              <w:t xml:space="preserve">
№ 2793-83, </w:t>
            </w:r>
          </w:p>
          <w:p>
            <w:pPr>
              <w:spacing w:after="20"/>
              <w:ind w:left="20"/>
              <w:jc w:val="both"/>
            </w:pPr>
            <w:r>
              <w:rPr>
                <w:rFonts w:ascii="Times New Roman"/>
                <w:b w:val="false"/>
                <w:i w:val="false"/>
                <w:color w:val="000000"/>
                <w:sz w:val="20"/>
              </w:rPr>
              <w:t xml:space="preserve">
№ 2137-80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1765-77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1919-78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майындағы которанды (пахтаронды) колориметриялық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Судағы, топырақтағы, өсімдік материалындағы, көкөністердегі фенилнесептік гербицидтерді (фенурон, которан, томилон, монурон, диурон, дикуран, дозанекс, теноран, фалоран, арезин, линурон, паторан, малоран) және судағы гербицидтерді (арезин, линурон, паторан, малоран) және олардың метаболиттерін – хош иісті аминдерді – бірге болған кезде  газды-сұйықтықты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Судағы, топырақтағы, өсімдік массасындағы, көкөністердегі фенилнесептік гербицидтерді (фенурон, которан, монурон, диурон, дикуран, дозанекс, теноран, фалоран, арезин, линурон, паторан, малоран) жұқа қабатты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Көкөністегі және дәрілік дақылдардағы малоранды және которанды жұқа қабатты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Эфир майларындағы және құрамында май бар шикізаттағы которанды және диуронды газды-сұйықтықты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Шырын өнімі. Пестицидтерді тандемдік тиімділігі жоғары сұйықтықты хроматомасс-спектрометрия (ТЖСХ-МС/МС) әдісімен анықтау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Денсаулықмині бекіткен </w:t>
            </w:r>
          </w:p>
          <w:p>
            <w:pPr>
              <w:spacing w:after="20"/>
              <w:ind w:left="20"/>
              <w:jc w:val="both"/>
            </w:pPr>
            <w:r>
              <w:rPr>
                <w:rFonts w:ascii="Times New Roman"/>
                <w:b w:val="false"/>
                <w:i w:val="false"/>
                <w:color w:val="000000"/>
                <w:sz w:val="20"/>
              </w:rPr>
              <w:t xml:space="preserve">
31.07. 1973 </w:t>
            </w:r>
          </w:p>
          <w:p>
            <w:pPr>
              <w:spacing w:after="20"/>
              <w:ind w:left="20"/>
              <w:jc w:val="both"/>
            </w:pPr>
            <w:r>
              <w:rPr>
                <w:rFonts w:ascii="Times New Roman"/>
                <w:b w:val="false"/>
                <w:i w:val="false"/>
                <w:color w:val="000000"/>
                <w:sz w:val="20"/>
              </w:rPr>
              <w:t xml:space="preserve">
КСРО Денсаулықмині бекіткен 30.03.1981 </w:t>
            </w:r>
          </w:p>
          <w:p>
            <w:pPr>
              <w:spacing w:after="20"/>
              <w:ind w:left="20"/>
              <w:jc w:val="both"/>
            </w:pPr>
            <w:r>
              <w:rPr>
                <w:rFonts w:ascii="Times New Roman"/>
                <w:b w:val="false"/>
                <w:i w:val="false"/>
                <w:color w:val="000000"/>
                <w:sz w:val="20"/>
              </w:rPr>
              <w:t xml:space="preserve">
№ 2365-81, 24.08.1983 </w:t>
            </w:r>
          </w:p>
          <w:p>
            <w:pPr>
              <w:spacing w:after="20"/>
              <w:ind w:left="20"/>
              <w:jc w:val="both"/>
            </w:pPr>
            <w:r>
              <w:rPr>
                <w:rFonts w:ascii="Times New Roman"/>
                <w:b w:val="false"/>
                <w:i w:val="false"/>
                <w:color w:val="000000"/>
                <w:sz w:val="20"/>
              </w:rPr>
              <w:t xml:space="preserve">
№ 2839-83, 03.01.1985 </w:t>
            </w:r>
          </w:p>
          <w:p>
            <w:pPr>
              <w:spacing w:after="20"/>
              <w:ind w:left="20"/>
              <w:jc w:val="both"/>
            </w:pPr>
            <w:r>
              <w:rPr>
                <w:rFonts w:ascii="Times New Roman"/>
                <w:b w:val="false"/>
                <w:i w:val="false"/>
                <w:color w:val="000000"/>
                <w:sz w:val="20"/>
              </w:rPr>
              <w:t xml:space="preserve">
№ 3187-85, 04.10.1988 </w:t>
            </w:r>
          </w:p>
          <w:p>
            <w:pPr>
              <w:spacing w:after="20"/>
              <w:ind w:left="20"/>
              <w:jc w:val="both"/>
            </w:pPr>
            <w:r>
              <w:rPr>
                <w:rFonts w:ascii="Times New Roman"/>
                <w:b w:val="false"/>
                <w:i w:val="false"/>
                <w:color w:val="000000"/>
                <w:sz w:val="20"/>
              </w:rPr>
              <w:t>
№ 4710-88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Денсаулықмині бекіткен 24.08.1983 </w:t>
            </w:r>
          </w:p>
          <w:p>
            <w:pPr>
              <w:spacing w:after="20"/>
              <w:ind w:left="20"/>
              <w:jc w:val="both"/>
            </w:pPr>
            <w:r>
              <w:rPr>
                <w:rFonts w:ascii="Times New Roman"/>
                <w:b w:val="false"/>
                <w:i w:val="false"/>
                <w:color w:val="000000"/>
                <w:sz w:val="20"/>
              </w:rPr>
              <w:t xml:space="preserve">
№ 2840-83, 24.08.1983 </w:t>
            </w:r>
          </w:p>
          <w:p>
            <w:pPr>
              <w:spacing w:after="20"/>
              <w:ind w:left="20"/>
              <w:jc w:val="both"/>
            </w:pPr>
            <w:r>
              <w:rPr>
                <w:rFonts w:ascii="Times New Roman"/>
                <w:b w:val="false"/>
                <w:i w:val="false"/>
                <w:color w:val="000000"/>
                <w:sz w:val="20"/>
              </w:rPr>
              <w:t xml:space="preserve">
№ 2793-83, 28.01.1980 </w:t>
            </w:r>
          </w:p>
          <w:p>
            <w:pPr>
              <w:spacing w:after="20"/>
              <w:ind w:left="20"/>
              <w:jc w:val="both"/>
            </w:pPr>
            <w:r>
              <w:rPr>
                <w:rFonts w:ascii="Times New Roman"/>
                <w:b w:val="false"/>
                <w:i w:val="false"/>
                <w:color w:val="000000"/>
                <w:sz w:val="20"/>
              </w:rPr>
              <w:t>
№ 2137-80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Бас мемлекеттік санитариялық дәрігерінің орынбасары бекіткен 12.10.1977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КСРО Бас мемлекеттік санитариялық дәрігерінің орынбасары бекіткен 27.09.1978</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флуоксастробин</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дақылдарының дәні –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4.1.2920-11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4.1.3061-13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ШӘН</w:t>
            </w:r>
          </w:p>
          <w:p>
            <w:pPr>
              <w:spacing w:after="20"/>
              <w:ind w:left="20"/>
              <w:jc w:val="both"/>
            </w:pPr>
            <w:r>
              <w:rPr>
                <w:rFonts w:ascii="Times New Roman"/>
                <w:b w:val="false"/>
                <w:i w:val="false"/>
                <w:color w:val="000000"/>
                <w:sz w:val="20"/>
              </w:rPr>
              <w:t>
4.1.3270-15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Судағы, топырақтағы, дәнді масақты дақылдардың дәні мен сабанындағы флуоксастробиннің қалдық бөлігін  тиімділігі жоғары сұйықтықты хроматография әдісімен өлшеу әдістемесі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Рапстың тұқымдары мен майындағы флуоксастробиннің қалдық бөлігін тиімділігі жоғары сұйықтықты хроматография әдісімен өлшеу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Пияз шалқанындағы және жасыл массасындағы флуоксастробиннің қалдық бөлігін тиімділігі жоғары сұйықтықты хроматография әдісімен өлшеу әдістемесі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Роспотребнадзор бекіткен 12.07.2011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 14.07.2013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 18.06.2015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флуопиколид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картоп – 0,05; брюссель қырыққабаты – 0,2; кептірілген жүзім (мейіз), Уэльский пиязы – 10,0; сүт қоректілердің қосымша өнімдері, </w:t>
            </w:r>
          </w:p>
          <w:p>
            <w:pPr>
              <w:spacing w:after="20"/>
              <w:ind w:left="20"/>
              <w:jc w:val="both"/>
            </w:pPr>
            <w:r>
              <w:rPr>
                <w:rFonts w:ascii="Times New Roman"/>
                <w:b w:val="false"/>
                <w:i w:val="false"/>
                <w:color w:val="000000"/>
                <w:sz w:val="20"/>
              </w:rPr>
              <w:t xml:space="preserve">
сүт қоректілердің еті (теңіз жануарларынан  басқа), құстың еті және қосымша өнімдері, жұмыртқасы – 0,01; қырыққабат (брюссельден басқа барлық түрлері) – 2,0; жеуге жарамды жемістері бар көкөністер (асқабақтардан басқа), шалқан пияз – 1,0; </w:t>
            </w:r>
          </w:p>
          <w:p>
            <w:pPr>
              <w:spacing w:after="20"/>
              <w:ind w:left="20"/>
              <w:jc w:val="both"/>
            </w:pPr>
            <w:r>
              <w:rPr>
                <w:rFonts w:ascii="Times New Roman"/>
                <w:b w:val="false"/>
                <w:i w:val="false"/>
                <w:color w:val="000000"/>
                <w:sz w:val="20"/>
              </w:rPr>
              <w:t>
жеуге жарамды жемістері бар асқабақ көкөністер – 0,5; жүзім күнжарасы, Чили бұрышы (құрғақ) – 7,0; жүзім – 2,0; сүт – 0,02; алқалылар (томаттар, тәтті бұрыш, баялдылар) – 1,0; салат – 8,0; шпинат – 0,1; бақша көкөністер (қауын, қарбыз, асқабақ) – 0,5; порей-пияз –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4.1.2395-08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4.1.3060-13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4.1.3083-13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Судағы, топырақтағы және картоп түйнегіндегі флуопиколидтің қалдық мөлшерін  капиллярлық газды-сұйықтықты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Рапстың тұқымдары мен майындағы флуопиколидтің қалдық бөлігін капиллярлық газды-сұйықтықты хроматография әдісімен өлшеу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Жүзім мен жүзім шырынындағы, томат жемістеріндегі және томат шырынындағы, бұрыштағы, баялдылардағы, кәділердегі, қиярлардағы, салаттағы, бақша дақылдарындағы (қауын, қарбыз, асқабақ), шпинаттағы, қырыққабаттағы (брокколи, брюссель, аққаудан, гүлді), порей-пияздағы флуопиколидтің қалдық мөлшерін  капиллярлық газды-сұйықтықты хроматография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Роспотребнадзор бекіткен 02.07.2008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 14.07.2013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 29.07.2013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флуопирам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жүзім – 1,0; жемістер (шекілдеуікті) – </w:t>
            </w:r>
          </w:p>
          <w:p>
            <w:pPr>
              <w:spacing w:after="20"/>
              <w:ind w:left="20"/>
              <w:jc w:val="both"/>
            </w:pPr>
            <w:r>
              <w:rPr>
                <w:rFonts w:ascii="Times New Roman"/>
                <w:b w:val="false"/>
                <w:i w:val="false"/>
                <w:color w:val="000000"/>
                <w:sz w:val="20"/>
              </w:rPr>
              <w:t>
0,5; томаттар – 0,9; жемістер (құлпынай және басқалар) – 2,0; картоп –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4.1.2913-11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4.1.2992-12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4.1.2996-12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4.1.3268-15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4.1.3271-15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топырақтағы, дәнді масақты дақылдардың дәні мен сабанындағы флуопирамның қалдық бөлігін  капиллярлық газды-сұйықтықты хроматография әдісімен өлшеу әдістемесі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Картоптағы, жүзімдегі, бүлдіргендегі, томаттардағы, шекілдеуікті жемісті дақылдардағы, жүзім, томат және алма шырындарындағы флуопирамның қалдық бөлігін капиллярлық газды-сұйықтықты хроматография әдісімен өлшеу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Шекілдеуікті жемістертілердегі (алма ағашы, алмұрт), жемісті дәнектілердегі (шабдалы, нектарин, өрік, шие, алхоры), жидектердегі (құлпынай), томаттардағы, бұрыштағы, қиярлардағы, банандардағы, жүзімдегі, жүзім шырынындағы, жаңғақтардағы флуопирамның қалдық мөлшерін   капиллярлық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Қырыққабаттағы, сәбіздегі және қиярлардағы флуопирамның қалдық бөлігін капиллярлық газды-сұйықтықты хроматография әдісімен өлшеу әдістемесі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Күнбағыстың және рапстың тұқымдарындағы, майы мен жасыл массасындағы, жүгерінің және сояның дәніндегі, майы мен жасыл массасындағы, асбұршақтың дәні мен жасыл массасындағы флуопирамның қалдық бөлігін  капиллярлық газды-сұйықтықты хроматография әдісімен өлшеу әдістемесі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Роспотребнадзор бекіткен 12.07.2011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 19.03.2012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 19.03.2012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 18.06.2015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 18.06.2015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флуроксипир</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дақылдарының дәні, пияз –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4354-87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4.1.2988-12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4.1.3052-13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топырақтағы, астықтағы старане200-ді жұқа қабатты хроматография әдісімен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Өсімдіктердің жасыл массасындағы, жүгерінің дәні мен майындағы флуроксипирдің қалдық мөлшерін  капиллярлық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Рапстың тұқымдары мен майындағы флуроксипирдің қалдық мөлшерін   капиллярлық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Шырын өнімі. Пестицидтерді тандемдік тиімділігі жоғары сұйықтықты хроматомасс-спектрометрия (ТЖСХ-МС/МС) әдісімен анықтау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КСРО Денсаулықмині бекіткен 08.06.1987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 19.03.2012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 05.07.2013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флурохлоридон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(май) – 0,01; картоп, күнбағыс (тұқымдар, май), сәбіз –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4.1.2593-10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Топырақтағы, күнбағыстың тұқымдары мен майындағы Флурохлоридонның қалдық мөлшерін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Шырын өнімі. Пестицидтерді тандемдік тиімділігі жоғары сұйықтықты хроматомасс-спектрометрия (ТЖСХ-МС/МС) әдісімен анықтау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Роспотребнадзор бекіткен 26.03.2010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флусилазол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алма және жүзім күнжарасы, сүт қоректілердің қосымша өнімдері – 2,0; өріктер, нектариндер, шабдалылар, астық дақылдарының дәні, жүзім, құс еті және қосымша өнімдері– 0,2; банандар – 0,03;</w:t>
            </w:r>
          </w:p>
          <w:p>
            <w:pPr>
              <w:spacing w:after="20"/>
              <w:ind w:left="20"/>
              <w:jc w:val="both"/>
            </w:pPr>
            <w:r>
              <w:rPr>
                <w:rFonts w:ascii="Times New Roman"/>
                <w:b w:val="false"/>
                <w:i w:val="false"/>
                <w:color w:val="000000"/>
                <w:sz w:val="20"/>
              </w:rPr>
              <w:t>
кептірілген жүзім (мейіз), шекілдеуікті жеміс дақылдары – 0,3; жұмыртқа, рапс (дән), соя майы тазартылған, күнбағыс (тұқымдар) – 0,1; сүт қоректілердің еті (теңіз жануарларынан  басқа) – 1,0; сүт, соя (бұршақтар), қант қызылшасы – 0,05; жүгері асханалық тәтті (собықтағы пісірілген) –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Шырын өнімі. Пестицидтерді тандемдік тиімділігі жоғары сұйықтықты хроматомасс-спектрометрия (ТЖСХ-МС/МС) әдісімен анықтау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флутоланил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сүт қоректілердің еті (теңіз жануарларынан  басқа), құстың сүті, еті және қосымша өнімдері– 0,05; ІҚМ, ешкінің, шошқа мен қойдың бүйректері – 0,1; ІҚМ, ешкі, шошқа мен қойдың бауыры – 0,2; күріштің өңделмеген кебегі – 10,0; қауыздалған күріш – 2,0; ыспаланған күріш –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Шырын өнімі. Пестицидтерді тандемдік тиімділігі жоғары сұйықтықты хроматомасс-спектрометрия (ТЖСХ-МС/МС) әдісімен анықтау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флутриафол</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дақылдарының дәні, жүгері (дән), тары, күріш, асбұршақ, шекілдеуікті жемістер, күнбағыс (тұқымдар, май), жүзім – 0,05; қант қызылшасы – 0,1; рапс (дән, май) –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 1444-03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4.1.1854-04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 1965-05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4.1.2402-08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32689.1-3-2014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Судағы, топырақтағы, дәнді масақты дақылдардың жасыл массасындағы, дәні мен сабанындағы, қант қызылшасының пәлегі мен тамыржемістеріндегі, жүзімдегі және алмалардағы Флутриафолдың қалдық мөлшерін капиллярлық газды-сұйықтықты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Асбұршақ дәніндегі, күнбағыстың тұқымдары мен майындағы флутриафолдың қалдық мөлшерін  газды-сұйықтықты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Алма ағашының жемістеріндегі, жүзімнің жидектері мен шырынындағы флутриафолдың қалдық мөлшерін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Рапстың тұқымдары мен майындағы флутриафолдың қалдық мөлшерін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Пестицидтердің қалдықтарын газды хроматографиялық анықтаудың мультиәдістері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Шырын өнімі. Пестицидтерді тандемдік тиімділігі жоғары сұйықтықты хроматомасс-спектрометрия (ТЖСХ-МС/МС) әдісімен анықтау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Бас мемлекеттік санитариялық дәрігері  бекіткен 24.06.2003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РФ Бас мемлекеттік санитариялық дәрігері  бекіткен 05.03.2004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 21.04.2005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 17.07.2008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Мемлекетаралық стандарттау, метрология және сертификаттау жөніндегі кеңес </w:t>
            </w:r>
          </w:p>
          <w:p>
            <w:pPr>
              <w:spacing w:after="20"/>
              <w:ind w:left="20"/>
              <w:jc w:val="both"/>
            </w:pPr>
            <w:r>
              <w:rPr>
                <w:rFonts w:ascii="Times New Roman"/>
                <w:b w:val="false"/>
                <w:i w:val="false"/>
                <w:color w:val="000000"/>
                <w:sz w:val="20"/>
              </w:rPr>
              <w:t>
қабылдаған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флуфензин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шекілдеуікті жемістер – 0,04, жүзім –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Хроматографиялық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4.1.1236-03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топырақтағы, алмалардағы, жүзімдегі, жүзім және алма шырындарындағы флуфензиннің қалдық мөлшерін  хроматографиялық әдістермен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Бас мемлекеттік санитариялық дәрігері  бекіткен 16.03.2003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флуцитринат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дақылдарының дәні – 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32689.1-3-2014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12393-2-2011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12393-3-2011</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Пестицидтердің қалдықтарын газды хроматографиялық анықтаудың мультиәдістері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Шырын өнімі. Пестицидтерді тандемдік тиімділігі жоғары сұйықтықты хроматомасс-спектрометрия (ТЖСХ-МС/МС) әдісімен анықтау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фозалон</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 қауын – 0,2; мақта (май), баялдылар, томаттар, қант қызылшасы, шекілдеуікті және сүйекті жемістер, жүзім, цитрус тұқымдас жемістер  (мәйегі), астық дақылдарының дәні, темекі, саңырауқұлақтар, дәнді бұршақтар (соядан басқа) – 0,2; картоп, соя (бұршақтар, май),  майлы  көкнәр – 0,1; құрғақ құлмақ – 2,0; күріш – 0,3; мал шаруашылығы өнімдері, жабайы өсетін жемістер –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ЖҚХ,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ГСХ,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ЖҚХ,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4994-89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30710-2001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xml:space="preserve">
1112-73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1544-76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1552-76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xml:space="preserve">
1112-73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1558-76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1553-76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xml:space="preserve">
1112-73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xml:space="preserve">
1112-73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Томаттарда қолданылатын фосфорорганикалық және хлорорганикалық пестицидтерді бір сынамада, хроматографиялық әдістермен анықтау жөніндегі әдістемелік нұсқаулар </w:t>
            </w:r>
          </w:p>
          <w:p>
            <w:pPr>
              <w:spacing w:after="20"/>
              <w:ind w:left="20"/>
              <w:jc w:val="both"/>
            </w:pPr>
            <w:r>
              <w:rPr>
                <w:rFonts w:ascii="Times New Roman"/>
                <w:b w:val="false"/>
                <w:i w:val="false"/>
                <w:color w:val="000000"/>
                <w:sz w:val="20"/>
              </w:rPr>
              <w:t xml:space="preserve">
Жемістер, көкөністер және оларды өңдеу өнімдері. Фосфорорганикалық пестицидтердің қалдық мөлшерін  анықтау әдістері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Алмалардағы және судағы фозалонды газды хроматографиялық және калориметриялық әдістермен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Судағы және балықтағы фталофосты және фощалонды, жем-шөптегі және еттегі фозалонды жұқа қабатты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Сүттегі, жануарлардың тіндеріндегі және жем-шөптегі фозалонды жұқа қабатты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Судағы, көкөністер мен жемістердегі фозалонды, фталофосты, фенкаптонды, цидеалды және карбофосты,  судағы байтексті және абатты жұқа қабатты хроматографиямен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Биологиялық материалдағы фозалонды және мильбексті газды-сұйықтықты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Өсімдік материалындағы, жем-шөптегі, биологиялық  материалдағы фозалонды газды-сұйықтықты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Алмалардағы, алма ағашының жапырақтарындағы, топырақтағы және судағы фозалонды жұқа қабатты хроматографиямен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Алмалардағы, алма ағашының жапырақтарындағы, топырақтағы және судағы фозалонды колороиметриялық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Өсімдік материалындағы, топырақтағы және судағы фталофостың және фозалонның қалдық мөлшерін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Шырын өнімі. Пестицидтерді тандемдік тиімділігі жоғары сұйықтықты хроматомасс-спектрометрия (ТЖСХ-МС/МС) әдісімен анықтау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КСРО Денсаулықмині бекіткен 08.06.1989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Ресей Мемстандартының қаулысы 27.07.2001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Денсаулықмині бекіткен 31.07.1973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КСРО Бас мемлекеттік санитариялық дәрігерінің орынбасары бекіткен 20.12.1976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Бас мемлекеттік санитариялық дәрігерінің орынбасары бекіткен 20.12.1976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Денсаулықмині бекіткен 31.07.1973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Бас мемлекеттік санитариялық дәрігерінің орынбасары бекіткен 20.12.1976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Бас мемлекеттік санитариялық дәрігерінің орынбасары бекіткен 20.12.1976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Денсаулықмині бекіткен </w:t>
            </w:r>
          </w:p>
          <w:p>
            <w:pPr>
              <w:spacing w:after="20"/>
              <w:ind w:left="20"/>
              <w:jc w:val="both"/>
            </w:pPr>
            <w:r>
              <w:rPr>
                <w:rFonts w:ascii="Times New Roman"/>
                <w:b w:val="false"/>
                <w:i w:val="false"/>
                <w:color w:val="000000"/>
                <w:sz w:val="20"/>
              </w:rPr>
              <w:t xml:space="preserve">
31.07.1973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Денсаулықмині бекіткен </w:t>
            </w:r>
          </w:p>
          <w:p>
            <w:pPr>
              <w:spacing w:after="20"/>
              <w:ind w:left="20"/>
              <w:jc w:val="both"/>
            </w:pPr>
            <w:r>
              <w:rPr>
                <w:rFonts w:ascii="Times New Roman"/>
                <w:b w:val="false"/>
                <w:i w:val="false"/>
                <w:color w:val="000000"/>
                <w:sz w:val="20"/>
              </w:rPr>
              <w:t xml:space="preserve">
31.07.1973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Бас мемлекеттік санитариялық дәрігерінің орынбасары бекіткен 1971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фоксим</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дақылдарының дәні, тарна, турнепс, асбұршақ, күнбағыс (май), жүгері (дән) – 0,05; картоп, томаттар, баялдылар, ет – 0,02; қырыққабат, қант қызылшасы – 0,1; күнбағыс (тұқымдар) – 0,1; құрғақ құлмақ – 0,5; сәбіз, жұмыртқа – 0,01; астық дақылдарының дәні сақтау жағдайларында өңделгеннен кейін –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хромато-</w:t>
            </w:r>
          </w:p>
          <w:p>
            <w:pPr>
              <w:spacing w:after="20"/>
              <w:ind w:left="20"/>
              <w:jc w:val="both"/>
            </w:pPr>
            <w:r>
              <w:rPr>
                <w:rFonts w:ascii="Times New Roman"/>
                <w:b w:val="false"/>
                <w:i w:val="false"/>
                <w:color w:val="000000"/>
                <w:sz w:val="20"/>
              </w:rPr>
              <w:t>
энзимдік</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ГСХ, ЖҚХ, </w:t>
            </w:r>
          </w:p>
          <w:p>
            <w:pPr>
              <w:spacing w:after="20"/>
              <w:ind w:left="20"/>
              <w:jc w:val="both"/>
            </w:pPr>
            <w:r>
              <w:rPr>
                <w:rFonts w:ascii="Times New Roman"/>
                <w:b w:val="false"/>
                <w:i w:val="false"/>
                <w:color w:val="000000"/>
                <w:sz w:val="20"/>
              </w:rPr>
              <w:t>хромато-</w:t>
            </w:r>
          </w:p>
          <w:p>
            <w:pPr>
              <w:spacing w:after="20"/>
              <w:ind w:left="20"/>
              <w:jc w:val="both"/>
            </w:pPr>
            <w:r>
              <w:rPr>
                <w:rFonts w:ascii="Times New Roman"/>
                <w:b w:val="false"/>
                <w:i w:val="false"/>
                <w:color w:val="000000"/>
                <w:sz w:val="20"/>
              </w:rPr>
              <w:t>
энзимдік</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1787-77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2086-79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2093-79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1350-75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2469-81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32689.1-3-2014</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Астықтағы және оны өңдеу өнімдеріндегі фоксимді энзимдік-хроматографиялық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Өсімдік өнімдеріндегі және биосубстраттардағы фосфорорганикалық пестицидтерді анықтаудың энзимдік-хроматографиялық әдісі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Өсімдік материалындағы, топырақтағы және судағы валексонның қалдық мөлшерін   жұқа қабатты және газды-сұйықтықты хроматографиямен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Балалардың құрғақ сүт қоспаларын шығаруға арналған шикізаттағы хлорорганикалық пестицидтерді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Астықтағы және оны өңдеу өнімдеріндегі астықты және астық қоймаларын зарарсыздандыру үшін қолданылатын фосфорорганикалық пестицидтерді хроматографиялық әдістермен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Пестицидтердің қалдықтарын газды хроматографиялық анықтаудың мультиәдістері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өнімі. Пестицидтерді тандемдік тиімділігі жоғары сұйықтықты хроматомасс-спектрометрия (ТЖСХ-МС/МС)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Бас мемлекеттік санитариялық дәрігерінің орынбасары бекіткен 18.11.1977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Бас мемлекеттік санитариялық дәрігерінің орынбасары бекіткен 19.10.1979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Денсаулықмині бекіткен 19.10.1979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КСРО Денсаулықмині бекіткен 22.09.1975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Денсаулықмині бекіткен 22.10.1981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фолпет</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 0,1; жүзім – 0,02; шекілдеуікті жемістер– 3,0; сүйекті жемістер – 0,02; қиярлар, шалқан пияз – 1,0; кептірілген жүзім (мейіз) – 40,0; қаудан салат – 50,0; қауын, томаттар -3.0;  құлпынай –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4.1.2167-07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4.1.2454-09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32689.1-3-2014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12393-2-2011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12393-3-2011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топырақтағы Каптанның және Фолпеттің, алмалардағы Каптанның, картоп түйнегіндегі және жүзімдегі Фолпеттің қалдық мөлшерін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Жүзім шырынындағы фолпеттің қалдық мөлшерін  газды-сұйықтықты хроматография әдісімен </w:t>
            </w:r>
          </w:p>
          <w:p>
            <w:pPr>
              <w:spacing w:after="20"/>
              <w:ind w:left="20"/>
              <w:jc w:val="both"/>
            </w:pPr>
            <w:r>
              <w:rPr>
                <w:rFonts w:ascii="Times New Roman"/>
                <w:b w:val="false"/>
                <w:i w:val="false"/>
                <w:color w:val="000000"/>
                <w:sz w:val="20"/>
              </w:rPr>
              <w:t>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Пестицидтердің қалдықтарын газды хроматографиялық анықтаудың мультиәдістері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Шараптағы, жүзім шырынындағы, жүзімнің жапырақтары мен жидектеріндегі, топырақтағы және судағы каптанды және фталанды сапалы және сандық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Шырын өнімі. Пестицидтерді тандемдік тиімділігі жоғары сұйықтықты хроматомасс-спектрометрия (ТЖСХ-МС/МС) әдісімен анықтау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Роспотребнадзор бекіткен 15.02.2007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 02.02.2009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p>
            <w:pPr>
              <w:spacing w:after="20"/>
              <w:ind w:left="20"/>
              <w:jc w:val="both"/>
            </w:pPr>
            <w:r>
              <w:rPr>
                <w:rFonts w:ascii="Times New Roman"/>
                <w:b w:val="false"/>
                <w:i w:val="false"/>
                <w:color w:val="000000"/>
                <w:sz w:val="20"/>
              </w:rPr>
              <w:t xml:space="preserve">
КСРО Бас мемлекеттік санитариялық дәрігерінің орынбасары бекіткен 1971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форамсульфурон</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(дән) – 1,0; жүгері (май) –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4.1.2546-09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топырақтағы, жүгерінің жасыл массасындағы, дәні мен майындағы форамсульфуронның қалдық мөлшерін  тиімділігі жоғары 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өнімі. Пестицидтерді тандемдік тиімділігі жоғары сұйықтықты хроматомасс-спектрометрия (ТЖСХ-МС/МС)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Роспотребнадзор бекіткен 09.09.2009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форейт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бұршақтар (басқа соя), кофе бұршақтар, мақта (тұқымдар), жүгері, жүгері ұны, соя (бұршақтар құрғақ), құмай жүгері, қант қызылшасы – 0,05;  жүгері майы, тазартылмаған – 0,1; жүгері майы тазартылған  – 0,02; картоп – 0,2; сүт қоректілердің қосымша өнімдері және еті (теңіз жануарларынан  басқа) – 0,02; ет, жұмыртқа – 0,05; сүт –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 ЖҚХ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 </w:t>
            </w:r>
          </w:p>
          <w:p>
            <w:pPr>
              <w:spacing w:after="20"/>
              <w:ind w:left="20"/>
              <w:jc w:val="both"/>
            </w:pPr>
            <w:r>
              <w:rPr>
                <w:rFonts w:ascii="Times New Roman"/>
                <w:b w:val="false"/>
                <w:i w:val="false"/>
                <w:color w:val="000000"/>
                <w:sz w:val="20"/>
              </w:rPr>
              <w:t>
№ 3222-85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Өсімдіктерден және жануарлардан алынған өнімдердегі, дәрілік өсімдіктердегі, жем-шөптегі, судағы, топырақтағы пестицидтерді хроматографиялық әдістермен анықтаудың үйлестірілген әдістемесі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Денсаулықмині </w:t>
            </w:r>
          </w:p>
          <w:p>
            <w:pPr>
              <w:spacing w:after="20"/>
              <w:ind w:left="20"/>
              <w:jc w:val="both"/>
            </w:pPr>
            <w:r>
              <w:rPr>
                <w:rFonts w:ascii="Times New Roman"/>
                <w:b w:val="false"/>
                <w:i w:val="false"/>
                <w:color w:val="000000"/>
                <w:sz w:val="20"/>
              </w:rPr>
              <w:t>
бекіткен</w:t>
            </w:r>
          </w:p>
          <w:p>
            <w:pPr>
              <w:spacing w:after="20"/>
              <w:ind w:left="20"/>
              <w:jc w:val="both"/>
            </w:pPr>
            <w:r>
              <w:rPr>
                <w:rFonts w:ascii="Times New Roman"/>
                <w:b w:val="false"/>
                <w:i w:val="false"/>
                <w:color w:val="000000"/>
                <w:sz w:val="20"/>
              </w:rPr>
              <w:t xml:space="preserve">
11.03.1985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формотион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(май), қызылша  қант, асханалық, шекілдеуікті және сүйекті жемістер, қырыққабат, жүзім, шай, гранаттар – 0,2; цитрус тұқымдас жемістер (мәйегі) – 0,04; құрғақ құлмақ –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хрома-то-энзим-дік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1911-78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1350-75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1547-76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2086-79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12393-2-2011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12393-3-2011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Судағы фосфорорганикалық пестицидтерді (амифос, антио, афуган, базудин, бромофос, валексон, гардона, карбофос, метафос, метилнитрофос, сайфос, цианокс, цидиал, фенкаптон, фозалон, фосфамид, фталофос)  хроматографиялық әдістермен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Балалардың құрғақ сүт қоспаларын жасауға арналған шикізаттағы хлорорганикалық пестицидтерді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Жем-шөптегі антионды және фосфамидті жұқа қабатты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Өсімдік өнімдеріндегі және биосубстраттардағы фосфорорганикалық пестицидтерді анықтаудың энзимдік-хроматографиялық әдісі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Бас мемлекеттік санитариялық дәрігерінің орынбасары бекіткен 27.09.1978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КСРО Денсаулықмині бекіткен 22.09.1975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Бас мемлекеттік санитариялық дәрігерінің орынбасары бекіткен 27.09.1978 </w:t>
            </w:r>
          </w:p>
          <w:p>
            <w:pPr>
              <w:spacing w:after="20"/>
              <w:ind w:left="20"/>
              <w:jc w:val="both"/>
            </w:pPr>
            <w:r>
              <w:rPr>
                <w:rFonts w:ascii="Times New Roman"/>
                <w:b w:val="false"/>
                <w:i w:val="false"/>
                <w:color w:val="000000"/>
                <w:sz w:val="20"/>
              </w:rPr>
              <w:t xml:space="preserve">
КСРО Бас мемлекеттік санитариялық дәрігерінің орынбасары бекіткен 19.10. 1979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фосмет</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 – 0,25; саңырауқұлақтар – 0,1;  жабайы өсетін жидектер – 0,01; картоп – 0,05; көкжидек, жүзім, өрік, нектарин, шабдалы, шекілдеуікті жемістер – 10,0; цитрус тұқымдас жемістер – 3,0; мақта (тұқымдар) – 0,05; ағаш жаңғақтары – 0,2; ІҚМ еті– 1,0; сүт –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ЖҚХ, колориметрия-лық</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хромато-энзимдік</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агар-диффузиялық</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фотомет-рия-лық</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 </w:t>
            </w:r>
          </w:p>
          <w:p>
            <w:pPr>
              <w:spacing w:after="20"/>
              <w:ind w:left="20"/>
              <w:jc w:val="both"/>
            </w:pPr>
            <w:r>
              <w:rPr>
                <w:rFonts w:ascii="Times New Roman"/>
                <w:b w:val="false"/>
                <w:i w:val="false"/>
                <w:color w:val="000000"/>
                <w:sz w:val="20"/>
              </w:rPr>
              <w:t>
№ 3222-85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1544-76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xml:space="preserve">
1112-73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xml:space="preserve">
1112-73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2086-79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xml:space="preserve">
1112-73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xml:space="preserve">
1112-73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Өсімдіктерден және жануарлардан алынған өнімдердегі, дәрілік өсімдіктердегі, жем-шөптегі, судағы, топырақтағы пестицидтерді хроматографиялық әдістермен анықтаудың үйлестірілген әдістемесі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Судағы және балықтағы фозалонды және фощалонды, және жем-шөп пен еттегі фталофосты жұқа қабатты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Судағы, көкөністер мен жемістердегі фозалонды, фталофосты, фенкаптонды, цидеалды және карбофосты, судағы байтексті және абатты жұқа қабатты хроматографиямен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Сүттегі және еттегі фталофосты жұқа қабатты хроматографиямен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Өсімдік материалындағы, топырақтағы және судағы фталофостың және фозалонның қалдық мөлшерін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Өсімдік өнімдеріндегі және биосубстраттардағы фосфорорганикалық пестицидтерді анықтаудың энзимдік-хроматографиялық әдісі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Жануарлардан алынған өнімдердегі фосфорорганикалық инсектицидтерді энзиматикалық агар-диффузиялық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Өсімдік өнімдеріндегі (алмалар, алмұрттар, жүзім, қырыққабат) фталофосты хромато-фотометриялық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өнімі. Пестицидтерді тандемдік тиімділігі жоғары сұйықтықты хроматомасс-спектрометрия (ТЖСХ-МС/МС)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Денсаулықмині бекіткен 11.03.1985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Бас мемлекеттік санитариялық дәрігерінің орынбасары бекіткен 20.12.1976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КСРО Денсаулықмині бекіткен 31.07.1973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КСРО Денсаулықмині бекіткен 31.07.1973</w:t>
            </w:r>
          </w:p>
          <w:p>
            <w:pPr>
              <w:spacing w:after="20"/>
              <w:ind w:left="20"/>
              <w:jc w:val="both"/>
            </w:pPr>
            <w:r>
              <w:rPr>
                <w:rFonts w:ascii="Times New Roman"/>
                <w:b w:val="false"/>
                <w:i w:val="false"/>
                <w:color w:val="000000"/>
                <w:sz w:val="20"/>
              </w:rPr>
              <w:t xml:space="preserve">
КСРО Бас мемлекеттік санитариялық дәрігерінің орынбасары бекіткен 1971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Бас мемлекеттік санитариялық дәрігерінің орынбасары бекіткен 19.10.1979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КСРО Денсаулықмині бекіткен 31.07.1973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КСРО Денсаулықмині бекіткен 31.07.1973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фосфин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дақылдарының дәні – 0,1; астық өнімдері, қант, құрғақ көкөністер  және жидектер, какао-бұршақтар, шай, дәмдеуіштер, жаңғақтар, жер жаңғақ – 0,01; соя (бұршақтар) –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коло-римет-рия-лық</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титро-мет-рия-лық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1112-73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Астық қорларыныңзиянкес-терімен күрес жөніндегі нұсқаулық, 13-қосымша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Астықтағы фостоксинді колориметриялық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Астықтағы және  астық өнімдеріндегі фосфинді титрометриялық анықтау әдістемесі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Денсаулықмині бекіткен 31.07.1973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"Зернопродукт" ВНПО бас директоры бекіткен 27.08.91,</w:t>
            </w:r>
          </w:p>
          <w:p>
            <w:pPr>
              <w:spacing w:after="20"/>
              <w:ind w:left="20"/>
              <w:jc w:val="both"/>
            </w:pPr>
            <w:r>
              <w:rPr>
                <w:rFonts w:ascii="Times New Roman"/>
                <w:b w:val="false"/>
                <w:i w:val="false"/>
                <w:color w:val="000000"/>
                <w:sz w:val="20"/>
              </w:rPr>
              <w:t>
КСРО Бас мемлекеттік санитариялық дәрігерінің орынбасарымен келісілген 11.07.91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фторгликофен</w:t>
            </w:r>
          </w:p>
          <w:p>
            <w:pPr>
              <w:spacing w:after="20"/>
              <w:ind w:left="20"/>
              <w:jc w:val="both"/>
            </w:pPr>
            <w:r>
              <w:rPr>
                <w:rFonts w:ascii="Times New Roman"/>
                <w:b w:val="false"/>
                <w:i w:val="false"/>
                <w:color w:val="000000"/>
                <w:sz w:val="20"/>
              </w:rPr>
              <w:t>
(флуорогликофен, флюгликофен)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дақылдарының дәні –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6247-91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Судағы, топырақтағы, өсімдік материалындағы флюгликофенді газды-сұйықтықты хроматография әдісімен анықтау жөніндегі әдістемелік нұсқаулар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КСРО Денсаулықмині бекіткен 29.07.1991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фуратиокарб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дақылдарының дәні, күнбағыс (тұқымдар), рапс (дән), жүгері (дән), қант қызылшасы –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6143-91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4698-88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материалындағы фуратиокарбты (прометті)  хроматографиялық әдістермен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Өсімдіктердегі, топырақтағы және судағы прометті жұқа қабатты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өнімі. Пестицидтерді тандемдік тиімділігі жоғары сұйықтықты хроматомасс-спектрометрия (ТЖСХ-МС/МС)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КСРО Денсаулықмині бекіткен 29.07.1991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КСРО Денсаулықмині бекіткен 04.10.1989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хептенофос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дақылдарының дәні, дәнді бұршақтар, жемістер (шекілдеуіктілер, сүйектілер), жүзім, қиярлар, томаттар, бұрыш – 0,1; цитрус тұқымдас жемістер (мәйегі) – 0,05; жемістер – 0,01; картоп –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 өнімі. Пестицидтерді тандемдік тиімділігі жоғары сұйықтықты хроматомасс-спектрометрия (ТЖСХ-МС/МС)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хизалофоп-П- этил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асханалық қызылша– 0,01; қарбыз, қырыққабат, пияз, қант қызылшасы, сәбіз, картоп, томаттар, рапс (дән, май) – 0,05; соя (бұршақтар, май), күнбағыс (тұқымдар, май) – 0,1; қарақұмық – 0,01; асбұршақ – 0,4; майлы зығыр (тұқымдар, май) – 0,2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4.1.1237-03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4.1.1815-03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4.1.1816-03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 1953-05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4.1.2021-05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 2064-06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4.1.2336-08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топырақтағы, асханалық қызылшаның пәлегі мен тамыржемістеріндегі, сәбіздің тамыржемістеріндегі, картоп түйнегіндегі, томаттардағы, қырыққабаттағы, шалқан-пияздағы, зығырдың тұқымдарындағы, сабаны мен майындағы хизалофоп-П-этилдің (хизалофоп-этилдің) концентрациясын хизалофоп-еркін қышқылдағы негізгі метаболиті бойынша газды-сұйықтықты хроматография әдісімен өлшеу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Судағы, топырақтағы, картоп түйнегіндегі, қант, асханалық және жем-шөптік қызылшаның тамыржемістері мен пәлегіндегі, сояның тұқымдары мен майындағы, зығырдың тұқымдары мен сабанындағы хизалофоп-П-этилдің қалдық мөлшерін  хизалофоп-П қышқылындағы негізгі метаболиті бойынша капиллярлық газды-сұйықтықты хроматографияны қолдана отырып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Судағы Хизалофоп-П-этилінің және оның негізгі метаболиті Хизалофоп-П-ның,  топырақтағы, қант қызылшасының тамыржемістеріндегі және сәбіздегі, зығырдың және сояның тұқымдары мен майындағы Хизалофопа-П-ның қалдық мөлшерін тиімділігі жоғары сұйықтықты хроматография әдісімен</w:t>
            </w:r>
          </w:p>
          <w:p>
            <w:pPr>
              <w:spacing w:after="20"/>
              <w:ind w:left="20"/>
              <w:jc w:val="both"/>
            </w:pPr>
            <w:r>
              <w:rPr>
                <w:rFonts w:ascii="Times New Roman"/>
                <w:b w:val="false"/>
                <w:i w:val="false"/>
                <w:color w:val="000000"/>
                <w:sz w:val="20"/>
              </w:rPr>
              <w:t xml:space="preserve">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Пияз шалқанындағы, сәбіз тамыржемістеріндегі және қырыққабат қаудандарындағы хизалофоп-П-этилдің қалдық мөлшерін хизалофоп-П қышқылының негізгі метаболиті бойынша капиллярлық газды-сұйықтықты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Рапстың тұқымдары мен майындағы хизалофоп-П-этилдің және пропаквизафоптың  және қырыққабат қаудандарындағы  пропаквизафоптың  қалдық мөлшерін хизалофоп-П қышқылының негізгі метаболиті бойынша капиллярлық газды-сұйықтықты хроматография әдісімен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Асбұршақ дәніндегі, күнбағыстың тұқымдары мен майындағы хизалофоп-П-этилдің қалдық мөлшерін  хизалофоп-П қышқылының негізгі метаболиті бойынша капиллярлық газды-сұйықтықты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Рапстың жасыл массасындағы, рапстың және сояның тұқымдары мен майындағы хизалофоп-П-этилдің қалдық мөлшерін  хизалофоп-П қышқылының негізгі метаболиті бойынша тиімділігі жоғары сұйықтықты хроматография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Бас мемлекеттік санитариялық дәрігері  бекіткен 16.03.2003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РФ Бас мемлекеттік санитариялық дәрігері  бекіткен 18.12.2003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РФ Бас мемлекеттік санитариялық дәрігері  бекіткен 18.12.2003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 18.01.2005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 17.10.2005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 05.05.2006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 15.02.2008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хлорамбен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 томаттар, жүзім, цитрус тұқымдас жемістер (мәйегі), соя (бұршақтар, май), мақта (май) – 0,25</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xml:space="preserve">
1112-73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Қырыққабаттағы, томаттардағы және сәбіздегі амибенді жұқа қабатты хроматографиямен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КСРО Денсаулықмині бекіткен 31.07.1973 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хлорантранилипрол</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балдыркөк – 7,0; астық дақылдарының дәні – 0,02; мақта (тұқымдар) – 0,3; жұмыртқа – 0,01; жеуге жарамды жемістері бар көкөністер (асқабақтан, қиырдан, бұрыштан, томаттардан басқа) – 0,6; бұрыш – 1,0;  қиярлар – 0,3; томаттар – 0,6; баялдылар – 0,6; асқабақ – 0,3; жүзім – 1,0; мейіз – 2,0; жапырақты көкөністер (ақжелкек және басқалар) – 20,0; салат (барлық түрлері), қырыққабат (барлық түрлері) – 20,0; цитрус тұқымдас жемістер– 1,0; сүт қоректілердің еті (басқа теңіз), сүт қоректілердің қосымша өнімдері, құстың сүті, еті, қосымша өнімдері– 0,01;  сүттің майы – 0,1; Чили бұрышы (кептірілген) – 5,0; сүйекті жемістер – 1,0; шекілдеуікті жемістер – 0,5; жеуге жарамды тамырлары және түйнектері бар  көкөністер – 0,02; картоп –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4.1.2865-11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4.1.3005-12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4.1.2590-10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4.1.2860-11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дақылдарының жасыл массасындағы, дәніндегі және сабанындағы Фенпропидиннің қалдық мөлшерін  тиімділігі жоғары 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Қырыққабаттағы (қаудан қырыққабат, брокколи, гүлді қырыққабат), баялдылардағы, цитрус тұқымдас жемістер дақылдарындағы (апельсиндер, лимондар, грейпфруттар, мандариндер және басқалар), салаттағы, мейіздегі хлорантранилипролдың қалдық мөлшерін  тиімділігі жоғары 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Судағы, топырақтағы, картоп түйнегіндегі, алмалардағы және алма шырынындағы хлорантранилипролдың қалдық мөлшерін  капиллярлық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Томат жемістеріндегі, томат шырынындағы, жүзімнің жидектеріндегі және жүзім шырынындағы Хлорантранилипролдың қалдық мөлшерін  капиллярлық газды-сұйықтықты хроматография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Роспотребнадзор бекіткен 31.03.2011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 19.03.2012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 26.03.2010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 31.03.2011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хлорбромурон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дақылдарының дәні, жүгері (дән), соя (бұршақтар, май) – 0,1; сәбіз –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 өнімі. Пестицидтерді тандемдік тиімділігі жоғары сұйықтықты хроматомасс-спектрометрия (ТЖСХ-МС/МС)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хлордан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жаңғақтар (пекан, орман жаңғағы, грек) – 0,02; мақта, зығыр, соя майы (тазартылмаған) – 0.05; тазартылған соя майы – 0,02; жидектер және көкөністер – 0,02; жүгері, күріш (өңделген), құмай жүгері, астық дақылдарының дәні, жұмыртқа – 0,02; сүт қоректілердің еті (теңіз жануарларынан  басқа – майды бақылау) – 0,05; сүт – 0,002; құс еті (майды бақылау) –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32689.1-3-2014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ИСО 3890/ИДФ 75-1-2011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ИСО 8260/ИДФ 130-2009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Пестицидтердің  қалдықтарын анықтаудың газды хроматографиялық мультиәдістері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хлоридазон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 асханалық –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колориметриялық</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 СФ</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xml:space="preserve">
1112-73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xml:space="preserve">
1112-73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2130-80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32689.1-3-2014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Қызылшадағы, топырақтағы және судағы пираминді (феназонды) колориметриялық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Қант қызылшасындағы пираминді жұқа қабатты хроматографиямен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Топырақтағы, судағы, қызылшадағы және өсімдік объектілеріндегі феназоннның қалдық мөлшерін  газды-сұйықтықты хроматографиямен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Пестицидтердің қалдықтарын газды хроматографиялық анықтаудың мультиәдістері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өнімі. Пестицидтерді тандемдік тиімділігі жоғары сұйықтықты хроматомасс-спектрометрия (ТЖСХ-МС/МС)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Денсаулықмині бекіткен 31.07.1973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Денсаулықмині бекіткен 31.07.1973 </w:t>
            </w:r>
          </w:p>
          <w:p>
            <w:pPr>
              <w:spacing w:after="20"/>
              <w:ind w:left="20"/>
              <w:jc w:val="both"/>
            </w:pPr>
            <w:r>
              <w:rPr>
                <w:rFonts w:ascii="Times New Roman"/>
                <w:b w:val="false"/>
                <w:i w:val="false"/>
                <w:color w:val="000000"/>
                <w:sz w:val="20"/>
              </w:rPr>
              <w:t xml:space="preserve">
КСРО Денсаулықмині бекіткен 28.01.1980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хлормекват</w:t>
            </w:r>
          </w:p>
          <w:p>
            <w:pPr>
              <w:spacing w:after="20"/>
              <w:ind w:left="20"/>
              <w:jc w:val="both"/>
            </w:pPr>
            <w:r>
              <w:rPr>
                <w:rFonts w:ascii="Times New Roman"/>
                <w:b w:val="false"/>
                <w:i w:val="false"/>
                <w:color w:val="000000"/>
                <w:sz w:val="20"/>
              </w:rPr>
              <w:t>
(хлормекватхлорид)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дақылдарының дәні (тритикаледен басқа) – 2,0; мақта тұқымдары – 0,5; жұмыртқа – 0,1; ешкі еті – 0,2; ІҚМ, ешкі, шошқа мен қойдың бүйректері – 0,5; ІҚМ, ешкі, шошқа мен қойдың бауыры – 0,1; ІҚМ, шошқа, қой еті – 0,2; ІҚМ, ешкі, қой сүті – 0,5; сұлы – 10,0; құс еті – 0,04; құстың қосымша өнімдері– 0,1; рапс (дән) – 5,0; тазартылмаған рапс майы – 0,1; қарабидай кебегі – 10,0; қарабидай ұны – 3,0; қарабидай ұны, еленбеген – 4,0; тритикале – 3,0; бидай ұны – 2,0; жүзім, жемістер (шекілдеуіктілер), томаттар, қырыққабат –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 </w:t>
            </w:r>
          </w:p>
          <w:p>
            <w:pPr>
              <w:spacing w:after="20"/>
              <w:ind w:left="20"/>
              <w:jc w:val="both"/>
            </w:pPr>
            <w:r>
              <w:rPr>
                <w:rFonts w:ascii="Times New Roman"/>
                <w:b w:val="false"/>
                <w:i w:val="false"/>
                <w:color w:val="000000"/>
                <w:sz w:val="20"/>
              </w:rPr>
              <w:t xml:space="preserve">
№ 1909-78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өніміндегі, судағы және топырақтағы хлорхолинхлоридті жұқа қабатты ионалмасу хроматография әдісімен анықтау жөніндегі әдістемелік нұсқаулар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КСРО Денсаулықмині бекіткен 27.09.1978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хлоримурон-этил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(бұршақтар, май) –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4.1.1403-03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топырақтағы, сояның тұқымдары мен майындағы хлоримурон-этилдің қалдық мөлшерін тиімділігі жоғары 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өнімі. Пестицидтерді тандемдік тиімділігі жоғары сұйықтықты хроматомасс-спектрометрия (ТЖСХ-МС/МС)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Бас мемлекеттік санитариялық дәрігері  бекіткен 24.06.2003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хлоринат</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дақылдарының дәні, көкөністер (басқа картоп),  шекілдеуікті және сүйекті жемістер–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спектрофотометрия-лық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 </w:t>
            </w:r>
          </w:p>
          <w:p>
            <w:pPr>
              <w:spacing w:after="20"/>
              <w:ind w:left="20"/>
              <w:jc w:val="both"/>
            </w:pPr>
            <w:r>
              <w:rPr>
                <w:rFonts w:ascii="Times New Roman"/>
                <w:b w:val="false"/>
                <w:i w:val="false"/>
                <w:color w:val="000000"/>
                <w:sz w:val="20"/>
              </w:rPr>
              <w:t>№ 1112-73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материалындағы карбинді, ИФК-ны және хлор-ИФК-ны  спектрофотометриялық анықтау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КСРО Денсаулықмині бекіткен</w:t>
            </w:r>
          </w:p>
          <w:p>
            <w:pPr>
              <w:spacing w:after="20"/>
              <w:ind w:left="20"/>
              <w:jc w:val="both"/>
            </w:pPr>
            <w:r>
              <w:rPr>
                <w:rFonts w:ascii="Times New Roman"/>
                <w:b w:val="false"/>
                <w:i w:val="false"/>
                <w:color w:val="000000"/>
                <w:sz w:val="20"/>
              </w:rPr>
              <w:t xml:space="preserve">
30.07.1973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хлороксурон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 –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2365-81, </w:t>
            </w:r>
          </w:p>
          <w:p>
            <w:pPr>
              <w:spacing w:after="20"/>
              <w:ind w:left="20"/>
              <w:jc w:val="both"/>
            </w:pPr>
            <w:r>
              <w:rPr>
                <w:rFonts w:ascii="Times New Roman"/>
                <w:b w:val="false"/>
                <w:i w:val="false"/>
                <w:color w:val="000000"/>
                <w:sz w:val="20"/>
              </w:rPr>
              <w:t>
№ 2839-83,</w:t>
            </w:r>
          </w:p>
          <w:p>
            <w:pPr>
              <w:spacing w:after="20"/>
              <w:ind w:left="20"/>
              <w:jc w:val="both"/>
            </w:pPr>
            <w:r>
              <w:rPr>
                <w:rFonts w:ascii="Times New Roman"/>
                <w:b w:val="false"/>
                <w:i w:val="false"/>
                <w:color w:val="000000"/>
                <w:sz w:val="20"/>
              </w:rPr>
              <w:t>
№ 3187-85,</w:t>
            </w:r>
          </w:p>
          <w:p>
            <w:pPr>
              <w:spacing w:after="20"/>
              <w:ind w:left="20"/>
              <w:jc w:val="both"/>
            </w:pPr>
            <w:r>
              <w:rPr>
                <w:rFonts w:ascii="Times New Roman"/>
                <w:b w:val="false"/>
                <w:i w:val="false"/>
                <w:color w:val="000000"/>
                <w:sz w:val="20"/>
              </w:rPr>
              <w:t>
№ 4710-88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2840-83, </w:t>
            </w:r>
          </w:p>
          <w:p>
            <w:pPr>
              <w:spacing w:after="20"/>
              <w:ind w:left="20"/>
              <w:jc w:val="both"/>
            </w:pPr>
            <w:r>
              <w:rPr>
                <w:rFonts w:ascii="Times New Roman"/>
                <w:b w:val="false"/>
                <w:i w:val="false"/>
                <w:color w:val="000000"/>
                <w:sz w:val="20"/>
              </w:rPr>
              <w:t>
№ 2793-83,</w:t>
            </w:r>
          </w:p>
          <w:p>
            <w:pPr>
              <w:spacing w:after="20"/>
              <w:ind w:left="20"/>
              <w:jc w:val="both"/>
            </w:pPr>
            <w:r>
              <w:rPr>
                <w:rFonts w:ascii="Times New Roman"/>
                <w:b w:val="false"/>
                <w:i w:val="false"/>
                <w:color w:val="000000"/>
                <w:sz w:val="20"/>
              </w:rPr>
              <w:t>
№ 2137-80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1548-76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32689.1-3-2014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Судағы, топырақтағы, өсімдік материалындағы, көкөністердегі фенилнесептік гербицидтерді (фенурон, которан, томилон, монурон, диурон, дикуран, дозанекс, теноран, фалоран, арезин, линурон, паторан, малоран) және судағы гербицидтерді (арезин, линурон, паторан, малоран) және олардың метаболиттерін – хош иісті аминдерді бірге болған кезде газды-сұйықтықты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Судағы, топырақтағы, өсімдік массасындағы, көкөністердегі фенилнесептік гербицидтерді (фенурон, которан, монурон, диурон, дикуран, дозанекс, теноран, фалоран, арезин, линурон, паторан, малоран)  жұқа қабатты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Бүлдірген жидектеріндегі және топырақтағы теноранды жұқа қабатты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Пестицидтердің қалдықтарын анықтаудың газды хроматографиялық мультиәдістері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өнімі. Пестицидтерді тандемдік тиімділігі жоғары сұйықтықты хроматомасс-спектрометрия (ТЖСХ-МС/МС)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Денсаулықмині бекіткен 30.03.1981 </w:t>
            </w:r>
          </w:p>
          <w:p>
            <w:pPr>
              <w:spacing w:after="20"/>
              <w:ind w:left="20"/>
              <w:jc w:val="both"/>
            </w:pPr>
            <w:r>
              <w:rPr>
                <w:rFonts w:ascii="Times New Roman"/>
                <w:b w:val="false"/>
                <w:i w:val="false"/>
                <w:color w:val="000000"/>
                <w:sz w:val="20"/>
              </w:rPr>
              <w:t xml:space="preserve">
№ 2365-81, 24.08.1983 </w:t>
            </w:r>
          </w:p>
          <w:p>
            <w:pPr>
              <w:spacing w:after="20"/>
              <w:ind w:left="20"/>
              <w:jc w:val="both"/>
            </w:pPr>
            <w:r>
              <w:rPr>
                <w:rFonts w:ascii="Times New Roman"/>
                <w:b w:val="false"/>
                <w:i w:val="false"/>
                <w:color w:val="000000"/>
                <w:sz w:val="20"/>
              </w:rPr>
              <w:t xml:space="preserve">
№ 2839-83, 03.01.1985 </w:t>
            </w:r>
          </w:p>
          <w:p>
            <w:pPr>
              <w:spacing w:after="20"/>
              <w:ind w:left="20"/>
              <w:jc w:val="both"/>
            </w:pPr>
            <w:r>
              <w:rPr>
                <w:rFonts w:ascii="Times New Roman"/>
                <w:b w:val="false"/>
                <w:i w:val="false"/>
                <w:color w:val="000000"/>
                <w:sz w:val="20"/>
              </w:rPr>
              <w:t xml:space="preserve">
№ 3187-85, 04.10.1988 </w:t>
            </w:r>
          </w:p>
          <w:p>
            <w:pPr>
              <w:spacing w:after="20"/>
              <w:ind w:left="20"/>
              <w:jc w:val="both"/>
            </w:pPr>
            <w:r>
              <w:rPr>
                <w:rFonts w:ascii="Times New Roman"/>
                <w:b w:val="false"/>
                <w:i w:val="false"/>
                <w:color w:val="000000"/>
                <w:sz w:val="20"/>
              </w:rPr>
              <w:t>
№ 4710-88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Денсаулықмині бекіткен 24.08.1983 </w:t>
            </w:r>
          </w:p>
          <w:p>
            <w:pPr>
              <w:spacing w:after="20"/>
              <w:ind w:left="20"/>
              <w:jc w:val="both"/>
            </w:pPr>
            <w:r>
              <w:rPr>
                <w:rFonts w:ascii="Times New Roman"/>
                <w:b w:val="false"/>
                <w:i w:val="false"/>
                <w:color w:val="000000"/>
                <w:sz w:val="20"/>
              </w:rPr>
              <w:t xml:space="preserve">
№ 2840-83, 24.08.1983 </w:t>
            </w:r>
          </w:p>
          <w:p>
            <w:pPr>
              <w:spacing w:after="20"/>
              <w:ind w:left="20"/>
              <w:jc w:val="both"/>
            </w:pPr>
            <w:r>
              <w:rPr>
                <w:rFonts w:ascii="Times New Roman"/>
                <w:b w:val="false"/>
                <w:i w:val="false"/>
                <w:color w:val="000000"/>
                <w:sz w:val="20"/>
              </w:rPr>
              <w:t xml:space="preserve">
№ 2793-83, 28.01.1980 </w:t>
            </w:r>
          </w:p>
          <w:p>
            <w:pPr>
              <w:spacing w:after="20"/>
              <w:ind w:left="20"/>
              <w:jc w:val="both"/>
            </w:pPr>
            <w:r>
              <w:rPr>
                <w:rFonts w:ascii="Times New Roman"/>
                <w:b w:val="false"/>
                <w:i w:val="false"/>
                <w:color w:val="000000"/>
                <w:sz w:val="20"/>
              </w:rPr>
              <w:t>
№ 2137-80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КСРО Денсаулықмині бекіткен 20.12.1976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хлороталонил</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томаттар – 2,0; жүзім – 0,5; қиярлар – 1,0; картоп – 0,2; шекілдеуікті жемістер– 0,15; астық дақылдарының дәні – 0,1; құлмақ (кептірілген) – 1,0; фасоль (құрғақ бұршақтар) – 0,2; брокколи және брюссель қырыққабаты – 5,0; қаудан және гүлді қырыққабат – 1,0; сәбіз – 1,0; балдыркөк (тамыр) – 10,0; балдыркөк (жапырақты) – 3,0; бұршақтар (бұршаққындар және/немесе піспеген тұқымдар) – 5,0; шалқан пияз – 0,5; ақжелкен – 3,0; шабдалы – 0,2; шие – 0,5;  қауын – 2,0; банандар – 0,01; асқабақ – 5,0; тәтті жүгері (собықта пісірілген) – 0,01; қант қызылшасы – 0,2; мүкжидек – 5,0; тәтті бұрыш (қалампырды қоса алғанда) – 7,0; Чили бұрышы (кептірілген) – 70,0; жер жаңғақ – 0,05; сүйекті жемістер –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ЖҚХ, ГСХ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2790-83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 1445-03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4.1.2277-07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4.1.3122-13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32689.1-3-2014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өніміндегі, топырақтағы және судағы даконилді жұқа қабатты және газды-сұйықтықты хроматография әдістермен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Дәнді масақты дақылдардың  дәні мен сабанындағы, жүзімдегі, алмалардағы Хлороталонилдің қалдық мөлшерін, Хлороталонилді және оның метаболитін - SDS-3701 (R 182281) газды-сұйықтықты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Жүзімдегі және алма шырындарындағы Хлороталонилдің қалдық мөлшерін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Шабдалылардағы хлороталонилдің, балдыркөктегі (тамыр) хлороталонилдің және оның метаболитінің 4-гидрокси-2,5,6- трихлоризофталонитрилдің (SDS-3701) қалдық мөлшерін капиллярлық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Пестицидтердің қалдықтарын газды хроматографиялық анықтаудың мультиәдістері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КСРО Денсаулықмині бекіткен 12.05.1983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РФ Бас мемлекеттік санитариялық дәрігері  бекіткен 24.06.2003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 24.09.2007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 30.10.2013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хлорпирифос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 0,05; астық дақылдарының дәні – 0,5; шекілдеуікті жеміс дақылдары, жүзім – 0,5;  картоп – 2,0;  сүйекті жемістер (шабдалыдан, нектариннен басқа) – 0,5; шабдалы, нектарин – 0,2; цитрус тұқымдас жемістер  – 0,3; қаудан қырыққабаты – 1,0; бадам, гүлді қырыққабат, кофе (бұршақтар), пекан, грек жаңғақтары – 0,05; банандар, брокколи, тәтті бұрыш (бұрыш қалампырды қоса алғанда), көк және қара шай – 2,0; сәбіз, соя (бұршақтар), бидай ұны, жүзім кептірілген (мейіз) – 0,1; ІҚМ бүйректері, бауыры, шошқаның қосымша өнімдері, кәдімгі фасоль (бұршаққындағы және/немесе піспеген), жұмыртқа, жасыл бұршақ, құс еті және оның қосымша өнімдері, қойдың қосымша өнімдері, асханалық қантты жүгері (пісірілген собықтағы) – 0,01; ІҚМ және қой еті, қытай қырыққабаты,</w:t>
            </w:r>
          </w:p>
          <w:p>
            <w:pPr>
              <w:spacing w:after="20"/>
              <w:ind w:left="20"/>
              <w:jc w:val="both"/>
            </w:pPr>
            <w:r>
              <w:rPr>
                <w:rFonts w:ascii="Times New Roman"/>
                <w:b w:val="false"/>
                <w:i w:val="false"/>
                <w:color w:val="000000"/>
                <w:sz w:val="20"/>
              </w:rPr>
              <w:t xml:space="preserve">
мүкжидек – 1,0;  мақта (тұқымдар), құлпынай – 0,3; жүгері майы, шалқан пияз – 0,2; </w:t>
            </w:r>
          </w:p>
          <w:p>
            <w:pPr>
              <w:spacing w:after="20"/>
              <w:ind w:left="20"/>
              <w:jc w:val="both"/>
            </w:pPr>
            <w:r>
              <w:rPr>
                <w:rFonts w:ascii="Times New Roman"/>
                <w:b w:val="false"/>
                <w:i w:val="false"/>
                <w:color w:val="000000"/>
                <w:sz w:val="20"/>
              </w:rPr>
              <w:t xml:space="preserve">
ІҚМ, ешкі және қой, сүті, шошқа еті – 0,02; </w:t>
            </w:r>
          </w:p>
          <w:p>
            <w:pPr>
              <w:spacing w:after="20"/>
              <w:ind w:left="20"/>
              <w:jc w:val="both"/>
            </w:pPr>
            <w:r>
              <w:rPr>
                <w:rFonts w:ascii="Times New Roman"/>
                <w:b w:val="false"/>
                <w:i w:val="false"/>
                <w:color w:val="000000"/>
                <w:sz w:val="20"/>
              </w:rPr>
              <w:t>
Чили бұрышы (кептірілген) – 20,0; күріш, құмай жүгері – 0,5; тазартылған соя майы–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хромато-энзимдік</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2097-79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3222-85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4.1.1908-04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4.1.2024-05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4.1.2918-11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ШӘН</w:t>
            </w:r>
          </w:p>
          <w:p>
            <w:pPr>
              <w:spacing w:after="20"/>
              <w:ind w:left="20"/>
              <w:jc w:val="both"/>
            </w:pPr>
            <w:r>
              <w:rPr>
                <w:rFonts w:ascii="Times New Roman"/>
                <w:b w:val="false"/>
                <w:i w:val="false"/>
                <w:color w:val="000000"/>
                <w:sz w:val="20"/>
              </w:rPr>
              <w:t>
1112-73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32689.1-3-2014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xml:space="preserve">
2086-79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12393-2-2011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12393-3-2011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материалындағы, топырақтағы және судағы дурсбанның қалдық мөлшерін  жұқа қабатты және газды-сұйықтықты хроматографиямен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Өсімдіктерден және жануарлардан алынған өнімдердегі, дәрілік өсімдіктердегі, жем-шөптегі, судағы, топырақтағы пестицидтерді  хроматографиялық әдістермен анықтаудың үйлестірілген әдістемесі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Қант қызылшасының тамыржемістеріндегі Хлорпирифостың қалдық мөлшерін   капиллярлық газды-сұйықтықты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Қант қызылшасының тамыржемістеріндегі Хлорпирифостың қалдық мөлшерін  капиллярлық газды-сұйықтықты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Бидайдың дәні мен сабанындағы, алмалардағы және алма шырынындағы, рапстың тұқымдары мен майындағы, картоп түйнегіндегі Хлорпирифостың қалдық мөлшерін   капиллярлық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Сүттегі және жануарлардың тіндеріндегі диазинонды және дурсбанды газды-сұйықтықты хроматографиямен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Пестицидтердің қалдықтарын газды хроматографиялық анықтаудың мультиәдістері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Өсімдік өнімдеріндегі және биосубстраттардағы фосфорорганикалық пестицидтерді  анықтаудың энзимдік-хроматографиялық әдісі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Шырын өнімі. Пестицидтерді тандемдік тиімділігі жоғары сұйықтықты хроматомасс-спектрометрия (ТЖСХ-МС/МС) әдісімен анықтау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КСРО Денсаулықмині бекіткен 19.10.1979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Денсаулықмині бекіткен 11.03.1985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РФ Бас мемлекеттік санитариялық дәрігері бекіткен 01.01.2004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 17.10.2005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 12.07.2011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КСРО Денсаулықмині бекіткен 31.07.1973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Мемлекетаралық стандарттау, метрология және сертификаттау жөніндегі кеңес қабылдаған 19.10.1979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хлорпирифос-метил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ІҚМ және тауықтың майы және қосымша өнімдері – 0,05; цитрус тұқымдас жемістер– 2,0; баялдылар, жүзім, бұрыш, шекілдеуікті жемістер, томаттар – 1,0; Чили бұрышы (кептірілген), құмай жүгері, бидай (дән) – 10,0; картоп – 0,01; күріш – 0,1; сүйекті жемістер – 0,5; құлпынай – 0,06; өңделмеген бидай кебегі –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4.1.2926-11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32689.1-3-2014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3016-84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12393-2-2011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12393-3-2011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қызылшасының жасыл массасы мен тамыржемістеріндегі, рапстың тұқымдары мен майындағы Хлорпирифос-метилдің қалдық мөлшерін капиллярлық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Пестицидтердің қалдықтарын газды хроматографиялық анықтаудың мультиәдістері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Астықтағы және судағы фосфорорганикалық пестицид аелданды газды-сұйықтықты хроматография әдісімен анықтау жөніндегі әдістемелік нұсқаулар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Роспотребнадзор бекіткен 12.07.2011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Бас мемлекеттік санитариялық дәрігерінің орынбасары  бекіткен 27.04.1984 </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хлорпрофам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 еті– 0,1; ІҚМ қосымша өнімдері – 0,01; сүттің майы – 0,02; сүт – 0,01; картоп – 30,0; пияз, сәбіз, сусынтамырлар – 0,05; чипсілер жасауға арналған тазартылған картоп –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ЖҚХ, СФ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 1826-03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4.1.1971-05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32689.1-3-2014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xml:space="preserve">
1112-73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1112-73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4998-89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12393-2-2011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12393-3-2011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Судағы, топырақтағы және картоптағы Хлорпрофамның қалдық мөлшерін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Картоп чипсыларындағы хлорпрофамның қалдық мөлшерін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Пестицидтердің қалдықтарын газды хроматографиялық анықтаудың мультиәдістері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Өсімдік материалындағы карбинді, ИФК-ны және хлор-ИФК-ны спектрофотометриялық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Өсімдік материалындағы және судағы карбинді, ИФК-ны және хлор-ИФК-ны жұқа қабатты хроматографиямен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Биологиялық ортадағы карбинді және хлор-ИФК-ны спектрофотометриялық әдіспен және жұқа қабатты хроматография әдісімен анықтау жөніндегі әдістемелік нұсқаулар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Бас мемлекеттік санитариялық дәрігері  бекіткен 18.12.2003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 21.04.2005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p>
            <w:pPr>
              <w:spacing w:after="20"/>
              <w:ind w:left="20"/>
              <w:jc w:val="both"/>
            </w:pPr>
            <w:r>
              <w:rPr>
                <w:rFonts w:ascii="Times New Roman"/>
                <w:b w:val="false"/>
                <w:i w:val="false"/>
                <w:color w:val="000000"/>
                <w:sz w:val="20"/>
              </w:rPr>
              <w:t xml:space="preserve">
КСРО Денсаулықмині бекіткен 31.07.1973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КСРО Денсаулықмині бекіткен 31.07.1973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КСРО Денсаулықмині бекіткен 08.06.1989</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хлорсульфоксим</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2-амино-4-диме-тиламино-6-изо-пропилиденамин-тотығы-1,3,5-триазин - метаболит және  шеңбер синтезінің жартылай өнімі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дақылдарының дәні, зығыр (май), жүгері (дән) – 0,005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нн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 ЖҚХ</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6194-91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Топырақтағы және бидай дәніндегі хлорсульфоксимді газды-сұйықтықты және жұқа қабатты хроматография әдістерімен анықтау жөніндегі әдістемелік нұсқаулар </w:t>
            </w:r>
          </w:p>
          <w:p>
            <w:pPr>
              <w:spacing w:after="20"/>
              <w:ind w:left="20"/>
              <w:jc w:val="both"/>
            </w:pP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КСРО Денсаулықмині бекіткен 29.07.1991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424 хлорсульфоксим-метил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дақылдарының дәні, жүгері (дән) – 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 ЖҚХ</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6273-91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Топырақтағы, астық дақылдарының дәніндегі Эллипсті газды-сұйықтықты және жұқа қабатты хроматография әдістерімен анықтау жөніндегі әдістемелік нұсқаулар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КСРО Денсаулықмині бекіткен 29.07.1991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хлорсульфурон</w:t>
            </w:r>
          </w:p>
          <w:p>
            <w:pPr>
              <w:spacing w:after="20"/>
              <w:ind w:left="20"/>
              <w:jc w:val="both"/>
            </w:pPr>
          </w:p>
          <w:p>
            <w:pPr>
              <w:spacing w:after="20"/>
              <w:ind w:left="20"/>
              <w:jc w:val="both"/>
            </w:pPr>
            <w:r>
              <w:rPr>
                <w:rFonts w:ascii="Times New Roman"/>
                <w:b w:val="false"/>
                <w:i w:val="false"/>
                <w:color w:val="000000"/>
                <w:sz w:val="20"/>
              </w:rPr>
              <w:t>
2-амино-4-метил-6-метокси-1,3,5-</w:t>
            </w:r>
          </w:p>
          <w:p>
            <w:pPr>
              <w:spacing w:after="20"/>
              <w:ind w:left="20"/>
              <w:jc w:val="both"/>
            </w:pPr>
            <w:r>
              <w:rPr>
                <w:rFonts w:ascii="Times New Roman"/>
                <w:b w:val="false"/>
                <w:i w:val="false"/>
                <w:color w:val="000000"/>
                <w:sz w:val="20"/>
              </w:rPr>
              <w:t xml:space="preserve">
триазин – метаболит және хардин синтезінің жартылай өнімі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(тұқымдар), астық дақылдарының дәні – 0,01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иммунофермент-тік</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ЖҚХ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ШӘН</w:t>
            </w:r>
          </w:p>
          <w:p>
            <w:pPr>
              <w:spacing w:after="20"/>
              <w:ind w:left="20"/>
              <w:jc w:val="both"/>
            </w:pPr>
            <w:r>
              <w:rPr>
                <w:rFonts w:ascii="Times New Roman"/>
                <w:b w:val="false"/>
                <w:i w:val="false"/>
                <w:color w:val="000000"/>
                <w:sz w:val="20"/>
              </w:rPr>
              <w:t>
4.1.1806-03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5018-89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3885-85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5019-89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2434-81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Судағы, топырақтағы, дәнді масақты дақылдардың дәні мен сабанындағы, зығырдың тұқымдары мен сабанындағы хлорсульфуронның қалдық мөлшерін  тиімділігі жоғары сұйықтықты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Дәнді масақты дақылдардың дәні мен сабанындағы, салалы зығырдың тұқымдары мен қоқымындағы глиннің (хлорсульфуронның) қалдықтарын тиімділігі жоғары сұйықтықты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Шырын өнімі. Пестицидтерді тандемдік тиімділігі жоғары сұйықтықты хроматомасс-спектрометрия (ТЖСХ-МС/МС) әдісімен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Судағы, топырақтағы, өсімдік материалындағы ДРХ-4189 (глин)  газды-сұйықтықты хроматография әдісімен анықтау жөніндегі уақытша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Топырақтағы, судағы және өсімдік материалындағы глинді (хлорсульфуронды) иммундық-ферменттік талдау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Судағы, топырақтағы, өсімдік материалындағы глифосатты және оның метаболиті – аминометилфосфон қышқылын  хроматография әдісімен анықтау жөніндегі әдістемелік нұсқаулар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Бас мемлекеттік санитариялық дәрігері  бекіткен 18.12.2003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КСРО Денсаулықмині бекіткен 08.06.1989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КСРО Денсаулықмині бекіткен 22.05.1985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КСРО Денсаулықмині бекіткен 08.06.1989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Денсаулықмині бекіткен 06.08.1981 </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426 хлорсульфурон калий тұзы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(тұқымдар) – 0,01</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ШӘН</w:t>
            </w:r>
          </w:p>
          <w:p>
            <w:pPr>
              <w:spacing w:after="20"/>
              <w:ind w:left="20"/>
              <w:jc w:val="both"/>
            </w:pPr>
            <w:r>
              <w:rPr>
                <w:rFonts w:ascii="Times New Roman"/>
                <w:b w:val="false"/>
                <w:i w:val="false"/>
                <w:color w:val="000000"/>
                <w:sz w:val="20"/>
              </w:rPr>
              <w:t>
4.1.1806-03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Судағы, топырақтағы, дәнді масақты дақылдардың дәні мен сабанындағы, зығырдың тұқымдары мен сабанындағы хлорсульфуронның қалдық мөлшерін  тиімділігі жоғары сұйықтықты хроматография әдісімен анықтау жөніндегі әдістемелік нұсқаулар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Бас мемлекеттік санитариялық дәрігері  бекіткен 18.12.2003</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хлорталдиметил</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 0,002; көкөністер, жемістер (шекілдеуікті және сүйекті), балық, ет, сары май – 0,05;  сүт өнімдері – 0,04; қант –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32689.1-3-2014</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Пестицидтердің қалдықтарын газды хроматографиялық анықтаудың мультиәдістері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428 хлортолурон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дақылдарының дәні – 0,01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2365-81, </w:t>
            </w:r>
          </w:p>
          <w:p>
            <w:pPr>
              <w:spacing w:after="20"/>
              <w:ind w:left="20"/>
              <w:jc w:val="both"/>
            </w:pPr>
            <w:r>
              <w:rPr>
                <w:rFonts w:ascii="Times New Roman"/>
                <w:b w:val="false"/>
                <w:i w:val="false"/>
                <w:color w:val="000000"/>
                <w:sz w:val="20"/>
              </w:rPr>
              <w:t xml:space="preserve">
№ 2839-83, </w:t>
            </w:r>
          </w:p>
          <w:p>
            <w:pPr>
              <w:spacing w:after="20"/>
              <w:ind w:left="20"/>
              <w:jc w:val="both"/>
            </w:pPr>
            <w:r>
              <w:rPr>
                <w:rFonts w:ascii="Times New Roman"/>
                <w:b w:val="false"/>
                <w:i w:val="false"/>
                <w:color w:val="000000"/>
                <w:sz w:val="20"/>
              </w:rPr>
              <w:t xml:space="preserve">№ 3187-85, </w:t>
            </w:r>
          </w:p>
          <w:p>
            <w:pPr>
              <w:spacing w:after="20"/>
              <w:ind w:left="20"/>
              <w:jc w:val="both"/>
            </w:pPr>
            <w:r>
              <w:rPr>
                <w:rFonts w:ascii="Times New Roman"/>
                <w:b w:val="false"/>
                <w:i w:val="false"/>
                <w:color w:val="000000"/>
                <w:sz w:val="20"/>
              </w:rPr>
              <w:t>
№ 4710-88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2840-83, </w:t>
            </w:r>
          </w:p>
          <w:p>
            <w:pPr>
              <w:spacing w:after="20"/>
              <w:ind w:left="20"/>
              <w:jc w:val="both"/>
            </w:pPr>
            <w:r>
              <w:rPr>
                <w:rFonts w:ascii="Times New Roman"/>
                <w:b w:val="false"/>
                <w:i w:val="false"/>
                <w:color w:val="000000"/>
                <w:sz w:val="20"/>
              </w:rPr>
              <w:t xml:space="preserve">
№ 2793-83, </w:t>
            </w:r>
          </w:p>
          <w:p>
            <w:pPr>
              <w:spacing w:after="20"/>
              <w:ind w:left="20"/>
              <w:jc w:val="both"/>
            </w:pPr>
            <w:r>
              <w:rPr>
                <w:rFonts w:ascii="Times New Roman"/>
                <w:b w:val="false"/>
                <w:i w:val="false"/>
                <w:color w:val="000000"/>
                <w:sz w:val="20"/>
              </w:rPr>
              <w:t>
№ 2137-80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2790-83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1556-76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32689.1-3-2014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Судағы, топырақтағы, өсімдік материалындағы, көкөністердегі фенилнесептік гербицидтерді (фенурон, которан, томилон, монурон, диурон, дикуран, дозанекс, теноран, фалоран, арезин, линурон, паторан, малоран) және судағы гербицидтерді (арезин, линурон, паторан, малоран) және олардың метаболиттері – хош иісті аминдерді бірге болған кезде  газды-сұйықтықты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Судағы, топырақтағы, өсімдік массасындағы, көкөністердегі фенилнесептік гербицидтерді (фенурон, которан, монурон, диурон, дикуран, дозанекс, теноран, фалоран, арезин, линурон, паторан, малоран) жұқа қабатты хроматография әдісімен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Өсімдік өніміндегі, топырақтағы және судағы даконилді жұқа қабатты және газды-сұйықтықты хроматографиямен анықтау жөніндегі уақытша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Майлы көкнәр шикізатындағы дикуранды жұқа қабатты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Пестицидтердің қалдықтарын газды хроматографиялық анықтаудың мультиәдістері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Шырын өнімі. Пестицидтерді тандемдік тиімділігі жоғары сұйықтықты хроматомасс-спектрометрия (ТЖСХ-МС/МС) әдісімен анықтау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Денсаулықмині бекіткен 30.03.1981 </w:t>
            </w:r>
          </w:p>
          <w:p>
            <w:pPr>
              <w:spacing w:after="20"/>
              <w:ind w:left="20"/>
              <w:jc w:val="both"/>
            </w:pPr>
            <w:r>
              <w:rPr>
                <w:rFonts w:ascii="Times New Roman"/>
                <w:b w:val="false"/>
                <w:i w:val="false"/>
                <w:color w:val="000000"/>
                <w:sz w:val="20"/>
              </w:rPr>
              <w:t xml:space="preserve">
№ 2365-81, 24.08.1983 </w:t>
            </w:r>
          </w:p>
          <w:p>
            <w:pPr>
              <w:spacing w:after="20"/>
              <w:ind w:left="20"/>
              <w:jc w:val="both"/>
            </w:pPr>
            <w:r>
              <w:rPr>
                <w:rFonts w:ascii="Times New Roman"/>
                <w:b w:val="false"/>
                <w:i w:val="false"/>
                <w:color w:val="000000"/>
                <w:sz w:val="20"/>
              </w:rPr>
              <w:t xml:space="preserve">
№ 2839-83, 03.01.1985 </w:t>
            </w:r>
          </w:p>
          <w:p>
            <w:pPr>
              <w:spacing w:after="20"/>
              <w:ind w:left="20"/>
              <w:jc w:val="both"/>
            </w:pPr>
            <w:r>
              <w:rPr>
                <w:rFonts w:ascii="Times New Roman"/>
                <w:b w:val="false"/>
                <w:i w:val="false"/>
                <w:color w:val="000000"/>
                <w:sz w:val="20"/>
              </w:rPr>
              <w:t xml:space="preserve">
№ 3187-85, 04.10.1988 </w:t>
            </w:r>
          </w:p>
          <w:p>
            <w:pPr>
              <w:spacing w:after="20"/>
              <w:ind w:left="20"/>
              <w:jc w:val="both"/>
            </w:pPr>
            <w:r>
              <w:rPr>
                <w:rFonts w:ascii="Times New Roman"/>
                <w:b w:val="false"/>
                <w:i w:val="false"/>
                <w:color w:val="000000"/>
                <w:sz w:val="20"/>
              </w:rPr>
              <w:t>
№ 4710-88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Денсаулықмині бекіткен 24.08.1983 </w:t>
            </w:r>
          </w:p>
          <w:p>
            <w:pPr>
              <w:spacing w:after="20"/>
              <w:ind w:left="20"/>
              <w:jc w:val="both"/>
            </w:pPr>
            <w:r>
              <w:rPr>
                <w:rFonts w:ascii="Times New Roman"/>
                <w:b w:val="false"/>
                <w:i w:val="false"/>
                <w:color w:val="000000"/>
                <w:sz w:val="20"/>
              </w:rPr>
              <w:t xml:space="preserve">
№ 2840-83, 24.08.1983 </w:t>
            </w:r>
          </w:p>
          <w:p>
            <w:pPr>
              <w:spacing w:after="20"/>
              <w:ind w:left="20"/>
              <w:jc w:val="both"/>
            </w:pPr>
            <w:r>
              <w:rPr>
                <w:rFonts w:ascii="Times New Roman"/>
                <w:b w:val="false"/>
                <w:i w:val="false"/>
                <w:color w:val="000000"/>
                <w:sz w:val="20"/>
              </w:rPr>
              <w:t xml:space="preserve">
№ 2793-83, 28.01.1980 </w:t>
            </w:r>
          </w:p>
          <w:p>
            <w:pPr>
              <w:spacing w:after="20"/>
              <w:ind w:left="20"/>
              <w:jc w:val="both"/>
            </w:pPr>
            <w:r>
              <w:rPr>
                <w:rFonts w:ascii="Times New Roman"/>
                <w:b w:val="false"/>
                <w:i w:val="false"/>
                <w:color w:val="000000"/>
                <w:sz w:val="20"/>
              </w:rPr>
              <w:t>
№ 2137-80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Денсаулықмині бекіткен </w:t>
            </w:r>
          </w:p>
          <w:p>
            <w:pPr>
              <w:spacing w:after="20"/>
              <w:ind w:left="20"/>
              <w:jc w:val="both"/>
            </w:pPr>
            <w:r>
              <w:rPr>
                <w:rFonts w:ascii="Times New Roman"/>
                <w:b w:val="false"/>
                <w:i w:val="false"/>
                <w:color w:val="000000"/>
                <w:sz w:val="20"/>
              </w:rPr>
              <w:t xml:space="preserve">
12.05.1983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КСРО Бас мемлекеттік санитариялық дәрігерінің орынбасары бекіткен 20.12.1976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хлорфенетол</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(май), жүзім – 0,1; цитрус тұқымдас жемістер тұқымдастар (мәйегі) – 0,1; жеміс дақылдары (шекілдеуіктілер) –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2142-80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30349-96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32689.1-3-2014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Судағы, тамақ өнімдеріндегі, жем-шөптегі және темекі бұйымдарындағы хлорорганикалық пестицидтерді жұқа қабатты хроматографиямен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Жемістер, көкөністер және оларды өңдеу өнімдері. Хлорорганикалық пестицидтердің қалдық мөлшерін  анықтау әдістері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Пестицидтердің қалдықтарын газды хроматографиялық анықтаудың мультиәдістері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КСРО Денсаулықмині бекіткен 28.01.1980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Ресей Мемстандартының қаулысы 26.03.1997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хлорфлуазурон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мақта (май) –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6150-91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Шырын өнімі. Пестицидтерді тандемдік тиімділігі жоғары сұйықтықты хроматомасс-спектрометрия (ТЖСХ-МС/МС) әдісімен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Өсімдік объектілеріндегі, судағы және топырақтағы </w:t>
            </w:r>
          </w:p>
          <w:p>
            <w:pPr>
              <w:spacing w:after="20"/>
              <w:ind w:left="20"/>
              <w:jc w:val="both"/>
            </w:pPr>
            <w:r>
              <w:rPr>
                <w:rFonts w:ascii="Times New Roman"/>
                <w:b w:val="false"/>
                <w:i w:val="false"/>
                <w:color w:val="000000"/>
                <w:sz w:val="20"/>
              </w:rPr>
              <w:t xml:space="preserve">
хлорфлуазуронды сұйықтықты хроматография әдісімен анықтау жөніндегі әдістемелік нұсқаулар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КСРО Денсаулықмині бекіткен 29.07.1991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цианофос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 тұқымдас жемістер – 0,05; қызылша, қырыққабат, шекілдеуікті жемістер, жүзім –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хромато-энзим-дік</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ГСХ, </w:t>
            </w:r>
          </w:p>
          <w:p>
            <w:pPr>
              <w:spacing w:after="20"/>
              <w:ind w:left="20"/>
              <w:jc w:val="both"/>
            </w:pPr>
            <w:r>
              <w:rPr>
                <w:rFonts w:ascii="Times New Roman"/>
                <w:b w:val="false"/>
                <w:i w:val="false"/>
                <w:color w:val="000000"/>
                <w:sz w:val="20"/>
              </w:rPr>
              <w:t>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1788-77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2086-79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30710-2001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3067-84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12393-2-2011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12393-3-2011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Алмалардағы цианоксты хромато-энзимдік әдіспен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Өсімдік өнімдеріндегі және биосубстраттардағы фосфорорганикалық пестицидтерді анықтаудың энзимдік-хроматографиялық әдісі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Жемістер, көкөністер және оларды өңдеу өнімдері. Фосфорорганикалық пестицидтердің қалдық мөлшерін  анықтау әдістері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Балдағы цианоксты жұқа қабатты хроматография әдісімен анықтау жөніндегі уақытша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өнімі. Пестицидтерді тандемдік тиімділігі жоғары сұйықтықты хроматомасс-спектрометрия (ТЖСХ-МС/МС)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Бас мемлекеттік санитариялық дәрігерінің орынбасары бекіткен 18.11.1977 </w:t>
            </w:r>
          </w:p>
          <w:p>
            <w:pPr>
              <w:spacing w:after="20"/>
              <w:ind w:left="20"/>
              <w:jc w:val="both"/>
            </w:pPr>
            <w:r>
              <w:rPr>
                <w:rFonts w:ascii="Times New Roman"/>
                <w:b w:val="false"/>
                <w:i w:val="false"/>
                <w:color w:val="000000"/>
                <w:sz w:val="20"/>
              </w:rPr>
              <w:t xml:space="preserve">
КСРО Бас мемлекеттік санитариялық дәрігерінің орынбасары бекіткен 19.101979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Ресей Мемстандартының қаулысы 27.07.2001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Денсаулықмині бекіткен 31.07.1984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 цигалотрин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 тазартылмаған – 2,0; сүйекті жемістер – 0,5; астық дақылдарының дәні – 0,5; аққаудан қырыққабат, брокколи, қытай және гүлді – 0,5; қояншөп, жүгері – 0,02; жемістер және басқа ұсақ жидектер, манго, цитрус тұқымдас жемістер, жеуге жарамды баданалары бар көкөністер, ІҚМ, ешкінің, шошқа мен қойдың бүйректері, сүт, дәнді бұршақтар, майлы дақылдардың тұқымдары, шекілдеуікті жемістер – 0,2; кептірілген жүзім (мейіз), жеуге жарамды жемістері бар көкөністер (асқабақтан басқа) – 0,3; жеуге жарамды жемістері бар көкөністер асқабақтар, ІҚМ, ешкінің, шошқа мен қойдың бауыры, қант құрағы – 0,05;  сүт қоректілердің еті (теңіз жануарларынан  басқа), Чили бұрышы кептірілген – 3,0; зәйтүндер, күріш – 1,0; жеуге жарамды тамырлары мен түйнектері бар көкөністер, ағаш жаңғақтары – 0,01; өңделмеген бидай кебегі  –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4344-87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4704-88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6093-91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4.1.1430-03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4.1.1810-03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4.1.1963-05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4.1.2915-11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Өсімдіктердегі, топырақтағы, су айдындарының суындағы жаңа синтетикалық пиретроидтер тобын (карате, циболт, децис, фастак, данитол) хроматографиялық әдістермен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Биологиялық материалдағы синтетикалық пиретроидтерді (амбуш, цимбуш) газды-сұйықтықты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Жануарлардың сүті мен етіндегі  пиретроидтерді (перметринді, циперметринді, фенвалератты және декаметринді) газды-сұйықтықты хроматография әдісімен анықтау жөніндегі уақытша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Судағы, дәнді масақты дақылдардың  дәніндегі, сабаны мен жасыл массасындағы, жүгерінің дәні мен жасыл массасындағы, қырыққабаттағы, асбұршақтың дәніндегі, қант және жем-жөп қызылшасының тамыржемістері мен пәлегіндегі, рапстың, сояның және қышаның тұқымдары мен майындағы лямбда-Цигалотриннің қалдық мөлшерін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Су айдындарының суындағы, топырақтағы, дәнді дақылдардың  дәні мен сабанындағы, рапстың жасыл массасындағы, тұқымдары мен майындағы, картоп түйнегіндегі, алмалардағы гамма-Цигалотриннің қалдық мөлшерін  газды-сұйықтықты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Сәбіздің тамыржемістеріндегі және шалқан-пияздағы лямбда-цигалотриннің қалдық мөлшерін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Күнбағыстың тұқымдары мен майындағы Лямбда-Цигалотриннң қалдық мөлшерін  капиллярлық газды-сұйықтықты хроматография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КСРО Денсаулықмині бекіткен 08.06.1987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КСРО Денсаулықмині бекіткен 04.10.1988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КСРО Денсаулықмині бекіткен 29.07.1991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РФ Бас мемлекеттік санитариялық дәрігері  бекіткен 24.06.2003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РФ Бас мемлекеттік санитариялық дәрігері  бекіткен 18.12.2003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 21.04.2005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 12.07.2011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цигексатин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(май), шекілдеуікті жеміс дақылдары, жүзім, цитрус тұқымдас жемістер– 0,01; соя (бұршақтар, май) – 0, ; құрғақ құлмақ –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СФ</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2368-81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2803-83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Өсімдіктердегі және топырақтағы приктранды жұқа қабатты хроматография әдісімен анықтау жөніндегі уақытша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Судағы, топырақтағы және өсімдік материалындағы пликтран препаратының әсер етуші затын және оның метаболиттерін (дициклогексилолов тотығы, циклогексил-қалайы қышқылы) хроматографиялық әдіспен және дәл сол орталарда органикалық емес қалайыны спектрофотометриялық  әдіспен анықтау жөніндегі уақытша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өнімі. Пестицидтерді тандемдік тиімділігі жоғары сұйықтықты хроматомасс-спектрометрия (ТЖСХ-МС/МС)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Денсаулықмині бекіткен </w:t>
            </w:r>
          </w:p>
          <w:p>
            <w:pPr>
              <w:spacing w:after="20"/>
              <w:ind w:left="20"/>
              <w:jc w:val="both"/>
            </w:pPr>
            <w:r>
              <w:rPr>
                <w:rFonts w:ascii="Times New Roman"/>
                <w:b w:val="false"/>
                <w:i w:val="false"/>
                <w:color w:val="000000"/>
                <w:sz w:val="20"/>
              </w:rPr>
              <w:t xml:space="preserve">
30.03.1981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Денсаулықмині бекіткен </w:t>
            </w:r>
          </w:p>
          <w:p>
            <w:pPr>
              <w:spacing w:after="20"/>
              <w:ind w:left="20"/>
              <w:jc w:val="both"/>
            </w:pPr>
            <w:r>
              <w:rPr>
                <w:rFonts w:ascii="Times New Roman"/>
                <w:b w:val="false"/>
                <w:i w:val="false"/>
                <w:color w:val="000000"/>
                <w:sz w:val="20"/>
              </w:rPr>
              <w:t xml:space="preserve">
12.05.1983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циклоат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 асханалық –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 </w:t>
            </w:r>
          </w:p>
          <w:p>
            <w:pPr>
              <w:spacing w:after="20"/>
              <w:ind w:left="20"/>
              <w:jc w:val="both"/>
            </w:pPr>
            <w:r>
              <w:rPr>
                <w:rFonts w:ascii="Times New Roman"/>
                <w:b w:val="false"/>
                <w:i w:val="false"/>
                <w:color w:val="000000"/>
                <w:sz w:val="20"/>
              </w:rPr>
              <w:t>
№ 1877-78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Судағы, өсімдік материалындағы, биосубстраттардағы және ауадағы гербицидтерді – тиокарбамин қышқылының туындыларын (вернам, ронит, сутан, тиллам, эптам, ялан)  газды хроматографиялық әдіспен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өнімі. Пестицидтерді тандемдік тиімділігі жоғары сұйықтықты хроматомасс-спектрометрия (ТЖСХ-МС/МС)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КСРО Денсаулықмині бекіткен 05.06.1978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циклоксидим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(бұршақтар, май) – 5,0; жүгері (дән, май) – 0,2; күнбағыс (тұқымдар, май) – 1,0; қант қызылшасы –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 өнімі. Пестицидтерді тандемдік тиімділігі жоғары сұйықтықты хроматомасс-спектрометрия (ТЖСХ-МС/МС)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цимоксанил</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қиярлар – 0.05; жүзім, томаттар – 0,1; күнбағыс (тұқымдар, май) – 0,2; пияз –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Хроматогра-фия-лық</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4.1.1149–02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 1855-04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4.1.2175-07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4.1.2276-07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4.1.2778-10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4.1.2861-11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32689.1-3-2014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топырақтағы, өсімдіктердің жасыл массасындағы, картоп түйнегіндегі, жүзім жидектеріндегі, қияр жемістеріндегі Цимоксанилдің қалдық мөлшерін хроматографиялық әдістермен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Томаттардағы цимоксанилдің қалдық мөлшерін газды-сұйықтықты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Томаттардағы, жүзімдегі, күнбағыстың жасыл массасындағы, тұқымдары мен майындағы Цимоксанилдің қалдық мөлшерін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Жүзім шырынындағы цимоксанилдің қалдық мөлшерін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Сабақ-пияздағы және шалқан-пияздағы Цимоксанилдің қалдық мөлшерін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Томат шырынындағы Цимоксанилдің қалдық мөлшерін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Пестицидтердің қалдықтарын газды хроматографиялық анықтаудың мультиәдістері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өнімі. Пестицидтерді тандемдік тиімділігі жоғары сұйықтықты хроматомасс-спектрометрия (ТЖСХ-МС/МС)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Бас мемлекеттік санитариялық дәрігері  бекіткен 01.01.2003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РФ Бас мемлекеттік санитариялық дәрігері  бекіткен 05.03.2004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 15.02.2007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 24.09.2007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 24.11.2010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 31.03.2011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цинеб</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 0,1; астық дақылдарының дәні, күріш, асбұршақ – 0,2; томаттар, қиярлар, қант қызылшасы, пияз, бақша көкөністері, жемістер (шекілдеуікті және сүйекті), жүзім – 0,6; құрғақ құлмақ, темекі, эфир майлы раушан  – 1,0; жемістер –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фотомет-рия-лық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5014-89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2650-82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материалындағы дитиокарбаматтарды парофаздық газды хроматографиялық әдіспен</w:t>
            </w:r>
          </w:p>
          <w:p>
            <w:pPr>
              <w:spacing w:after="20"/>
              <w:ind w:left="20"/>
              <w:jc w:val="both"/>
            </w:pPr>
            <w:r>
              <w:rPr>
                <w:rFonts w:ascii="Times New Roman"/>
                <w:b w:val="false"/>
                <w:i w:val="false"/>
                <w:color w:val="000000"/>
                <w:sz w:val="20"/>
              </w:rPr>
              <w:t xml:space="preserve">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Кептірілген көкөністер мен жемістердегі цинебтің қалдық мөлшерін  фотометриялық әдіспен анықтау жөніндегі әдістемелік нұсқаулар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КСРО Денсаулықмині бекіткен 08.06.1989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КСРО Денсаулықмині бекіткен 28.12.1982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мырыш тұзы</w:t>
            </w:r>
          </w:p>
          <w:p>
            <w:pPr>
              <w:spacing w:after="20"/>
              <w:ind w:left="20"/>
              <w:jc w:val="both"/>
            </w:pPr>
            <w:r>
              <w:rPr>
                <w:rFonts w:ascii="Times New Roman"/>
                <w:b w:val="false"/>
                <w:i w:val="false"/>
                <w:color w:val="000000"/>
                <w:sz w:val="20"/>
              </w:rPr>
              <w:t>
этиленбис-дитио-</w:t>
            </w:r>
          </w:p>
          <w:p>
            <w:pPr>
              <w:spacing w:after="20"/>
              <w:ind w:left="20"/>
              <w:jc w:val="both"/>
            </w:pPr>
            <w:r>
              <w:rPr>
                <w:rFonts w:ascii="Times New Roman"/>
                <w:b w:val="false"/>
                <w:i w:val="false"/>
                <w:color w:val="000000"/>
                <w:sz w:val="20"/>
              </w:rPr>
              <w:t>
карбамин қышқылы этилен-</w:t>
            </w:r>
          </w:p>
          <w:p>
            <w:pPr>
              <w:spacing w:after="20"/>
              <w:ind w:left="20"/>
              <w:jc w:val="both"/>
            </w:pPr>
            <w:r>
              <w:rPr>
                <w:rFonts w:ascii="Times New Roman"/>
                <w:b w:val="false"/>
                <w:i w:val="false"/>
                <w:color w:val="000000"/>
                <w:sz w:val="20"/>
              </w:rPr>
              <w:t>
тиурам-дисуль-</w:t>
            </w:r>
          </w:p>
          <w:p>
            <w:pPr>
              <w:spacing w:after="20"/>
              <w:ind w:left="20"/>
              <w:jc w:val="both"/>
            </w:pPr>
            <w:r>
              <w:rPr>
                <w:rFonts w:ascii="Times New Roman"/>
                <w:b w:val="false"/>
                <w:i w:val="false"/>
                <w:color w:val="000000"/>
                <w:sz w:val="20"/>
              </w:rPr>
              <w:t>
фидпен</w:t>
            </w:r>
          </w:p>
          <w:p>
            <w:pPr>
              <w:spacing w:after="20"/>
              <w:ind w:left="20"/>
              <w:jc w:val="both"/>
            </w:pPr>
            <w:r>
              <w:rPr>
                <w:rFonts w:ascii="Times New Roman"/>
                <w:b w:val="false"/>
                <w:i w:val="false"/>
                <w:color w:val="000000"/>
                <w:sz w:val="20"/>
              </w:rPr>
              <w:t>
(кешен),</w:t>
            </w:r>
          </w:p>
          <w:p>
            <w:pPr>
              <w:spacing w:after="20"/>
              <w:ind w:left="20"/>
              <w:jc w:val="both"/>
            </w:pPr>
            <w:r>
              <w:rPr>
                <w:rFonts w:ascii="Times New Roman"/>
                <w:b w:val="false"/>
                <w:i w:val="false"/>
                <w:color w:val="000000"/>
                <w:sz w:val="20"/>
              </w:rPr>
              <w:t>
метирам (синоним)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тамақ өнімдері – 0,02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 паро-фаздық</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4.1.2016-05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5014-89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2794-83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материалындағы дитиокарбаматтарды газды хроматографиялық парофаздық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Өсімдік материалындағы дитиокарбаматтарды парофаздық газды хроматографиялық әдіспен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Өсімдік үлгілеріндегі (алмалардағы, қиярлардағы, томаттардағы) метирамды газды хроматографиялық әдіспен анықтау жөніндегі уақытша әдістемелік нұсқаулар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Роспотребнадзор бекіткен 17.10.2005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КСРО Денсаулықмині бекіткен 08.06.1989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КСРО Денсаулықмині бекіткен 12.05.1983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мырыш тұзы</w:t>
            </w:r>
          </w:p>
          <w:p>
            <w:pPr>
              <w:spacing w:after="20"/>
              <w:ind w:left="20"/>
              <w:jc w:val="both"/>
            </w:pPr>
            <w:r>
              <w:rPr>
                <w:rFonts w:ascii="Times New Roman"/>
                <w:b w:val="false"/>
                <w:i w:val="false"/>
                <w:color w:val="000000"/>
                <w:sz w:val="20"/>
              </w:rPr>
              <w:t>
этиленбисдитио-карбамин қышқылы</w:t>
            </w:r>
          </w:p>
          <w:p>
            <w:pPr>
              <w:spacing w:after="20"/>
              <w:ind w:left="20"/>
              <w:jc w:val="both"/>
            </w:pPr>
            <w:r>
              <w:rPr>
                <w:rFonts w:ascii="Times New Roman"/>
                <w:b w:val="false"/>
                <w:i w:val="false"/>
                <w:color w:val="000000"/>
                <w:sz w:val="20"/>
              </w:rPr>
              <w:t>
эти-</w:t>
            </w:r>
          </w:p>
          <w:p>
            <w:pPr>
              <w:spacing w:after="20"/>
              <w:ind w:left="20"/>
              <w:jc w:val="both"/>
            </w:pPr>
            <w:r>
              <w:rPr>
                <w:rFonts w:ascii="Times New Roman"/>
                <w:b w:val="false"/>
                <w:i w:val="false"/>
                <w:color w:val="000000"/>
                <w:sz w:val="20"/>
              </w:rPr>
              <w:t>
лентиурам-</w:t>
            </w:r>
          </w:p>
          <w:p>
            <w:pPr>
              <w:spacing w:after="20"/>
              <w:ind w:left="20"/>
              <w:jc w:val="both"/>
            </w:pPr>
            <w:r>
              <w:rPr>
                <w:rFonts w:ascii="Times New Roman"/>
                <w:b w:val="false"/>
                <w:i w:val="false"/>
                <w:color w:val="000000"/>
                <w:sz w:val="20"/>
              </w:rPr>
              <w:t>
дисулъфидпен және мар-</w:t>
            </w:r>
          </w:p>
          <w:p>
            <w:pPr>
              <w:spacing w:after="20"/>
              <w:ind w:left="20"/>
              <w:jc w:val="both"/>
            </w:pPr>
            <w:r>
              <w:rPr>
                <w:rFonts w:ascii="Times New Roman"/>
                <w:b w:val="false"/>
                <w:i w:val="false"/>
                <w:color w:val="000000"/>
                <w:sz w:val="20"/>
              </w:rPr>
              <w:t>
ганецтің</w:t>
            </w:r>
          </w:p>
          <w:p>
            <w:pPr>
              <w:spacing w:after="20"/>
              <w:ind w:left="20"/>
              <w:jc w:val="both"/>
            </w:pPr>
            <w:r>
              <w:rPr>
                <w:rFonts w:ascii="Times New Roman"/>
                <w:b w:val="false"/>
                <w:i w:val="false"/>
                <w:color w:val="000000"/>
                <w:sz w:val="20"/>
              </w:rPr>
              <w:t xml:space="preserve">
этиленбисдитио-карбаматы </w:t>
            </w:r>
          </w:p>
          <w:p>
            <w:pPr>
              <w:spacing w:after="20"/>
              <w:ind w:left="20"/>
              <w:jc w:val="both"/>
            </w:pPr>
            <w:r>
              <w:rPr>
                <w:rFonts w:ascii="Times New Roman"/>
                <w:b w:val="false"/>
                <w:i w:val="false"/>
                <w:color w:val="000000"/>
                <w:sz w:val="20"/>
              </w:rPr>
              <w:t>
(қоспа)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шекілдеуікті жеміс дақылдары, жүзім – 0,1</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 паро-фаздық</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 </w:t>
            </w:r>
          </w:p>
          <w:p>
            <w:pPr>
              <w:spacing w:after="20"/>
              <w:ind w:left="20"/>
              <w:jc w:val="both"/>
            </w:pPr>
            <w:r>
              <w:rPr>
                <w:rFonts w:ascii="Times New Roman"/>
                <w:b w:val="false"/>
                <w:i w:val="false"/>
                <w:color w:val="000000"/>
                <w:sz w:val="20"/>
              </w:rPr>
              <w:t>№ 5014-89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материалындағы дитиокарбаматтарды парофаздық газды хроматографиялық әдіспен анықтау жөніндегі әдістемелік нұсқаулар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КСРО Денсаулықмині бекіткен 08.06.1989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циперметрин (альфа-, бета- және зета-қоса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бөрікгүл – 0,1; астық дақылдарының дәні (тритикаледен басқа) – 2,0; қауданды қырыққабат – 1,0; карамбола – 0,2; тритикале – 0,3; цитрус тұқымдас жемістер 2,0; кофе (бұршақтар) – 0,05; жүзім кептірілген (мейіз, барлық түрлері) – 0,5; дуриан – 1,0; баялды – 0,03; жұмыртқа – 0,1; жүзім – 0,5; жапырақты көкөністер – 0,7; проей пиязы – 0,05; шалқан пияз – 0,01; дәнбұршақтар (соядан, асбұршақтан басқа) – 0,7; личи – 2,0; лонган – 1,0; манго – 0,7; сүт қоректілердің еті (теңіз жануарларынан  басқа) – 2,0; сүт – 0,05; майлы тұқымдар (күнбағыстан, соядан, жүгеріден басқа) – 0,1; окра, папайя, тазартылған және тазартылмаған зәйтүн майы, сүттің майы – 0,5; зәйтүндер – 0,05; Чили бұрышы – 2,0; Чили бұрышы кептірілген – 10,0; тәтті бұрыш, қалампырды қоса алғанда– 0,2; шекілдеуікті жемістер – 0,7; құстың қосымша өнімдері (бауырдан басқа) – 0,05; күріш – 2,0; жеуге жарамды тамырлары және түйнектері бар көкөністер (қант қызылшасынан, сәбізден және картоптан басқа) – 0,01; сүйекті жемістер – 2,0;  жемістер – 0,07; қант қызылшасы – 0,1; құрақ қанты – 0,2; жүгері тәтті собықта пісірілген) – 0,05; көк, қара шай (ферменттелген, кептірілген) – 20,0; өңделмеген бидай кебегі – 5,0; мақта (май) – 0,01; күнбағыс (тұқымдар, май), жеуге жарамды жемістері бар көкөністер асқабақтар, қиярлар, томаттар – 0,2; асбұршақ, рапс (май), соя (май), қозықұйрықтар – 0,1; картоп, сәбіз, соя (бұршақтар), жүгері (дән) – 0,05; ірі қара малдың, қойдың, шошқа мен құстың  бауыры, бүйректері,  май – 0,2; балық – 0,0015; майлы зығыр (тұқымдар, май) – 0,2; күнбағыс (тұқымдар, май) – 0,2; жүгері (май) –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2473-81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4344-87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4704-88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6093-91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xml:space="preserve">
4.1.1151–02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4.1.1239-03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4.1.1404-03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4.1.1837-04</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xml:space="preserve">
4.1.2087-06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xml:space="preserve">
4.1.2165-07 </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12393-2-2011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12393-3-2011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ИСО 3890/ИДФ 75-1-2011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ИСО 8260/ИДФ 130-2009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Өсімдіктердегі, топырақтағы, су айдындарының суындағы синтетикалық пиретроидтерді (амбуш, децис, рипкорд, сумицидин) газды-сұйықтықты және жұқа қабатты хроматография әдістерімен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Өсімдіктердегі, топырақтағы, су айдындарының суындағы синтетикалық пиретроидтердің жаңа тобын (карате, циболт, децис, фастак, данитол) хроматографиялық әдістермен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Биологиялық материалдағы синтетикалық пиретроидтерді (амбуш, цимбуш) газды-сұйықтықты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Жануарлардың сүті мен етіндегі пиретроидтерді (перметринді, циперметринді, фенвалератты және декаметринді) газды-сұйықтықты хроматография әдісімен анықтау жөніндегі уақытша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Шампиньондардағы Циперметриннің қалдық мөлшерін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Қыша майындағы зета-циперметриннің қалдық мөлшерін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Судағы, рапс тұқымдарындағы, рапс майындағы, жүгерінің дәні мен жасыл массасындағы бета-циперметриннің қалдық мөлшерін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Рапстың, күнбағыстың және сояның тұқымдары мен майындағы циперметриннің қалдық мөлшерін газды-сұйықтықты хроматография әдісімен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Рапстың тұқымдары мен майындағы Альфа-циперметриннің қалдық мөлшерін  газды-сұйықтықты хроматография әдісімен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Рапс тұқымдарындағы, рапс (қыша) майындағы Зета-циперметриннің қалдық мөлшерін  капиллярлық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Шырын өнімі. Пестицидтерді тандемдік тиімділігі жоғары сұйықтықты хроматомасс-спектрометрия (ТЖСХ-МС/МС) әдісімен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КСРО Денсаулықмині бекіткен 22.10.1981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КСРО Денсаулықмині бекіткен 08.06.1987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КСРО Денсаулықмині бекіткен 04.10.1988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КСРО Денсаулықмині бекіткен 29.07.1991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РФ Бас мемлекеттік санитариялық дәрігері  бекіткен 01.01.2003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РФ Бас мемлекеттік санитариялық дәрігері  бекіткен 16.03.2003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РФ Бас мемлекеттік санитариялық дәрігері  бекіткен 24.06.2003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РФ Бас мемлекеттік санитариялық дәрігері  бекіткен 13.02.2004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Роспотребнадзор бекіткен 30.07.2006 бекіткен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15.02.2007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ципродинил</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шекілдеуікті жемістер – 1,0; сүйекті жемістер – 2,0; жүзім – 5,0; сәбіз – 2,0; тазартылмаған бадам– 0,05; бадам – 0,02; арпа – 3,0; бұршақтар (жем-шөптіктен және соя бұршақтарынан басқа), тәтті бұрыш (қалампыр бұрышын қоса алғанда), таңқурай, томаттар, бидай – 0,5; қиярлар, баялдылар, кәдімгі асқабақ – 0,2; кептірілген жүзім (мейіз), қара алхоры – 5,0; сүт қоректілердің қосымша өнімдері, жұмыртқа, сүт қоректілердің еті (теңіз жануарларынан  басқа), құс еті және оның қосымша өнімдері – 0,01; қаудан және жапырақты салат – 10,0;  сүт – 0,0004; шалқан пияз – 0,3; құлпынай, өңделмеген бидай кебегі –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4.1.1026-01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xml:space="preserve">
4.1.2301-07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4.1.2989-12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4.1.3006-12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топырақтағы, алмалардағы, алмұрттардағы және сүйекшелілердегі Ципродинилдің қалдық мөлшерін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Жүзімдегі және жүзім шырынындағы Ципродинилдің қалдық мөлшерін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Томаттардағы ципродинилдің қалдық мөлшерін  капиллярлық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Сәбіздегі ципродинилдің қалдық мөлшерін  капиллярлық газды-сұйықтықты хроматография әдісімен анықтау</w:t>
            </w:r>
          </w:p>
          <w:p>
            <w:pPr>
              <w:spacing w:after="20"/>
              <w:ind w:left="20"/>
              <w:jc w:val="both"/>
            </w:pPr>
            <w:r>
              <w:rPr>
                <w:rFonts w:ascii="Times New Roman"/>
                <w:b w:val="false"/>
                <w:i w:val="false"/>
                <w:color w:val="000000"/>
                <w:sz w:val="20"/>
              </w:rPr>
              <w:t>
Шырын өнімі. Пестицидтерді тандемдік тиімділігі жоғары сұйықтықты хроматомасс-спектрометрия (ТЖСХ-МС/МС)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Бас мемлекеттік санитариялық дәрігері  бекіткен 01.01.2003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 25.10.2007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 19.03.2012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 19.03.2012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ципроконазол</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дақылдарының дәні – 0,05; қызылша</w:t>
            </w:r>
          </w:p>
          <w:p>
            <w:pPr>
              <w:spacing w:after="20"/>
              <w:ind w:left="20"/>
              <w:jc w:val="both"/>
            </w:pPr>
            <w:r>
              <w:rPr>
                <w:rFonts w:ascii="Times New Roman"/>
                <w:b w:val="false"/>
                <w:i w:val="false"/>
                <w:color w:val="000000"/>
                <w:sz w:val="20"/>
              </w:rPr>
              <w:t>
қант, асбұршақ, шекілдеуікті жемістер, жүзім –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6181-91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4.1.3094-13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4.1.3134-13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топырақтағы, өсімдіктердегі ципроконазолды (альто)  хроматографиялық әдістермен анықтау жөніндегі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Жүгерінің жасыл массасындағы, дәні мен майындағы, күнбағыстың, рапстың және сояның тұқымдары мен майындағы ципроконазолдың қалдық мөлшерін  капиллярлық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Сояның дәні мен майындағы ципроконазолдың және эпоксиконазолдың қалдық мөлшерін  капиллярлық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өнімі. Пестицидтерді тандемдік тиімділігі жоғары сұйықтықты хроматомасс-спектрометрия (ТЖСХ-МС/МС)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КСРО Денсаулықмині бекіткен 29.07.1991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 31.07.2013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 12.11.2013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ципросульфамид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(дән, май) –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4.1.2904-11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топырақтағы, жүгерінің жасыл массасындағы, дәніндегі және майындағы Ципросульфамидтің қалдық мөлшерін тиімділігі жоғары сұйықтықты хроматография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Роспотребнадзор бекіткен 12.07.2011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циромазин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бөрікгүл – 3,0; құрғақ бұршақтар– 3,0; брокколи – 1,0; балдыркөк – 4,0; қиярлар – 2,0; сүт қоректілердің қосымша өнімдері тағамдық – 0,3; жұмыртқа – 0,3; жеміс беретін көкөністер, асқабақтан басқа – 1,0; салат, жапырақты және қаудан – 4,0; лима бұршақтар (жас бұршаққындар және/немесе піспеген бұршақтар) – 1,0; манго – 0,5; сүт қоректілердің еті (теңіз жануарларынан  басқа) – 0,3; қауындар – 0,5; сүт – 0,01; саңырауқұлақтар – 7,0; жапырақ қыша – 10,0; шалқан пияз – 0,1; Чили бұрышы кептірілген – 10,0; құс еті – 0,1;  құстың қосымша өнімдері– 0,2; сабақ пияз – 3,0;  асқабақ –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Шырын өнімі. Пестицидтерді тандемдік тиімділігі жоғары сұйықтықты хроматомасс-спектрометрия (ТЖСХ-МС/МС) әдісімен анықтау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цифлутрин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шекілдеуікті жемістер– 0,1; гүлді қырыққабат, цитрус тұқымдас жемістер мәйегі (кептірілген) – 2,0;  цитрус тұқымдас жемістер – 0,3; мақта (тұқымдар) – 0,7;  тазартылмаған мақта майы, сүт қоректілердің еті (теңіз жануарларынан  басқа), Чили бұрышы кептірілген – 1,0; баялдылар, бұрыш, томаттар – 0,2; картоп, жұмыртқа, құстың еті және қосымша өнімдері – 0,01; ІҚМ, ешкінің, шошқа мен қойдың бүйректері, ІҚМ, ешкінің, шошқа мен қойдың бауыры – 0,05; сүт – 0,04; рапс (дән) –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4704-88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xml:space="preserve">
6093-91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4.1.1238-03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32689.1-3-2014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12393-2-2011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12393-3-2011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ИСО 3890/ИДФ 75-1-2011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ИСО 8260/ИДФ 130-2009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синтетикалық пиретроидтерді (амбуш, цимбуш) газды-сұйықтықты хроматография әдісімен анықтау жөніндегі әдістемелік нұсқаулар</w:t>
            </w:r>
          </w:p>
          <w:p>
            <w:pPr>
              <w:spacing w:after="20"/>
              <w:ind w:left="20"/>
              <w:jc w:val="both"/>
            </w:pPr>
          </w:p>
          <w:p>
            <w:pPr>
              <w:spacing w:after="20"/>
              <w:ind w:left="20"/>
              <w:jc w:val="both"/>
            </w:pPr>
            <w:r>
              <w:rPr>
                <w:rFonts w:ascii="Times New Roman"/>
                <w:b w:val="false"/>
                <w:i w:val="false"/>
                <w:color w:val="000000"/>
                <w:sz w:val="20"/>
              </w:rPr>
              <w:t>
Жануарлардың сүті мен етіндегі пиретроидтерді (перметринді, циперметринді, фенвалератты және декаметринді) газды-сұйықтықты хроматография әдісімен анықтау жөніндегі уақытша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Судағы, топырақтағы, дәнді дақылдардың дәні мен сабанындағы, қырыққабаттағы, картоп түйнегіндегі, өсімдіктердің жасыл массасындағы, рапстың тұқымдары мен майындағы бета-цифлутриннің қалдық мөлшерін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Пестицидтердің қалдықтарын газды хроматографиялық анықтаудың мультиәдістері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Шырын өнімі. Пестицидтерді тандемдік тиімділігі жоғары сұйықтықты хроматомасс-спектрометрия (ТЖСХ-МС/МС) әдісімен анықтау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КСРО Денсаулықмині бекіткен 04.10.1988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КСРО Денсаулықмині бекіткен 29.07.1991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РФ Бас мемлекеттік санитариялық дәрігері  бекіткен 16.03.2003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цихексатин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алмалар, алмұрттар – 0,2; қарақат (қызыл, қара, ақ) – 0,1; жүзім – 0,3; апельсиндер (оның ішінде гибридтер) – 0,2; Чили бұрышы кептірілген –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ЖҚХ, фото-мет-рия-лық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w:t>
            </w:r>
          </w:p>
          <w:p>
            <w:pPr>
              <w:spacing w:after="20"/>
              <w:ind w:left="20"/>
              <w:jc w:val="both"/>
            </w:pPr>
            <w:r>
              <w:rPr>
                <w:rFonts w:ascii="Times New Roman"/>
                <w:b w:val="false"/>
                <w:i w:val="false"/>
                <w:color w:val="000000"/>
                <w:sz w:val="20"/>
              </w:rPr>
              <w:t>
№ 2803-83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Судағы, топырақтағы және өсімдік материалындағы пликтран препаратының әсер етуші затын және оның метаболиттерін (дициклогексилол тотығын, циклогексилқалайы қышқылын)  жұқа қабатты хроматография әдісімен және дәл сол орталарда қалайыны спектрофотометриялық әдіспен анықтау жөніндегі әдістемелік нұсқаулар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КСРО Денсаулықмині бекіткен 12.05.1983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эдил</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соя (бұршақтар, май), күнбағыс (тұқымдар, май) –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Фото-мет-рия-лық</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2478-81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Судағы, өсімдік майындағы, күнбағыс тұқымдарындағы, шөптегі эдилді фотометриялық анықтау жөніндегі әдістемелік нұсқаулар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Денсаулықмині бекіткен </w:t>
            </w:r>
          </w:p>
          <w:p>
            <w:pPr>
              <w:spacing w:after="20"/>
              <w:ind w:left="20"/>
              <w:jc w:val="both"/>
            </w:pPr>
            <w:r>
              <w:rPr>
                <w:rFonts w:ascii="Times New Roman"/>
                <w:b w:val="false"/>
                <w:i w:val="false"/>
                <w:color w:val="000000"/>
                <w:sz w:val="20"/>
              </w:rPr>
              <w:t>
22.10.1981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эмамектин бензоат</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шекілдеуікті жемістер– 0,05; қырыққабат – 0,7; томаттар –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4.1.2706-10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4.1.2936-11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топырақтағы, қырыққабаттағы, томаттардағы, жүзім жидектеріндегі және жүзім шырынындағы эмамектиннің (эмамектин бензоаттың) қалдық мөлшерін  тиімділігі жоғары 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Алмалардағы және алма шырынындағы эмамектиннің (эмамектин бензоаттың) қалдық мөлшерін  тиімділігі жоғары сұйықтықты хроматография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Роспотребнадзор бекіткен 02.08.2010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 12.07.2011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эндосульфан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авокадо, папайя, манго, асқабақ – 0,5; томаттар – 0,5; какао бұршақтар, кофе бұршақтар – 0,2; мақта (тұқымдар) – 0,3; қиярлар – 1,0; баялдылар – 0,1; орман жаңғағы, макадамия – 0,02; личи – 2,0; америка құрмасы, қауын – 2,0; картоп, батат – 0,05; шай – 30,0; жұмыртқа – 0,03; сүт қоректілердің еті (теңіз жануарларынан  басқа) – 0,2; сүт қоректілердің бүйректері – 0,03; сүт қоректілердің бауыры – 0,1; сүт – 0,01; сүттің майы– 0,1; құс (еті және қосымша өнімдері) – 0,03; соя (бұршақтар) – 1,0; соя (май) – 2,0; алма кремі – 0,5;  жемістер – 0,002; мақта (май) –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1883-78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2828-83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32689.1-3-2014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12393-2-2011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12393-3-2011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ИСО 3890/ИДФ 75-1-2011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ИСО 8260/ИДФ 130-2009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ИСО 6468-2005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материалындағы және топырақтағы тиоданды және оны түрлендіру өнімдерін хроматографиялық әдістермен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Жануарлардың етіндегі, органдары мен тіндеріндегі тиоданды және оны түрлендіру өнімдерін хроматографиялық әдістермен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Пестицидтердің қалдықтарын газды хроматографиялық анықтаудың мультиәдістері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КСРО Бас мемлекеттік санитариялық дәрігерінің орынбасары бекіткен 24.08.1983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эндрин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жеуге жарамды демістері бар көкөністер, асқабақтар – 0,05; құс еті –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32689.1-3-2014</w:t>
            </w:r>
          </w:p>
          <w:p>
            <w:pPr>
              <w:spacing w:after="20"/>
              <w:ind w:left="20"/>
              <w:jc w:val="both"/>
            </w:pPr>
            <w:r>
              <w:rPr>
                <w:rFonts w:ascii="Times New Roman"/>
                <w:b w:val="false"/>
                <w:i w:val="false"/>
                <w:color w:val="000000"/>
                <w:sz w:val="20"/>
              </w:rPr>
              <w:t>
АСТ ИСО 3890/ИДФ 75-1-2011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ИСО 8260/ИДФ 130-2009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ИСО 6468-2005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Пестицидтердің қалдықтарын газды хроматографиялық анықтаудың мультиәдістері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эпоксиконазол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дақылдарының дәні – 0,2; қант қызылшасы –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 1462-03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ШӘН</w:t>
            </w:r>
          </w:p>
          <w:p>
            <w:pPr>
              <w:spacing w:after="20"/>
              <w:ind w:left="20"/>
              <w:jc w:val="both"/>
            </w:pPr>
            <w:r>
              <w:rPr>
                <w:rFonts w:ascii="Times New Roman"/>
                <w:b w:val="false"/>
                <w:i w:val="false"/>
                <w:color w:val="000000"/>
                <w:sz w:val="20"/>
              </w:rPr>
              <w:t>
4.1.1973-05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4.1.3134-13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4.1.3187-14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Судағы, топырақтағы, астық дақылдарының дәніндегі, сабаны мен жасыл массасындағы эпоксиконазолдың қалдық мөлшерін  газды-сұйықтықты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Қант қызылшасының пәлегі мен тамыржемістеріндегі эпоксиконазолдың қалдық мөлшерін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Сояның дәні мен майындағы ципроконазолдың және эпоксиконазолдың қалдық мөлшерін  капиллярлық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Жүгерінің жасыл массасындағы, дәні мен майындағы эпоксиконазолдың қалдық мөлшерін  капиллярлық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өнімі. Пестицидтерді тандемдік тиімділігі жоғары сұйықтықты хроматомасс-спектрометрия (ТЖСХ-МС/МС)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Бас мемлекеттік санитариялық дәрігері  бекіткен 24.06.2003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 21.04.2005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 12.11.2013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 24.07.2014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эсфенвалерат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 0,01; құс еті, құстың қосымша өнімдері – 0,01; жүгері (дән) – 0,01; күнбағыс (тұқымдар), соя (бұршақтар) – 0,02; күнбағыс (май), соя (май) – 0,04; қант қызылшасы – 0,01; мақта (май), картоп, жүзім, асбұршақ, астық дақылдарының дәні, шекілдеуікті жемістер, рапс – 0,1; қырыққабат – 0,05; ет және ет өнімдері, сүт –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xml:space="preserve">
2473-81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4704-88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 1446-03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4.1.1809-03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xml:space="preserve">
4.1.3022-12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6101-91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Өсімдіктердегі, топырақтағы, су айдындарының суындағы синтетикалық пиретроидтерді (амбуш, децис, рипкорд, сумицидин) газды-сұйықтықты және жұқа қабатты хроматография әдістерімен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Биологиялық материалдағы синтетикалық пиретроидтерді (амбуш, цимбуш) газды-сұйықтықты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Су айдындарының суындағы, топырақтағы, алмалардағы, картоп түйнегіндегі, дәнді масақты дақылдардың дәні мен сабанындағы Эсфенвалераттың қалдық мөлшерін   газды-сұйықтықты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Күнбағыстың және сояның тұқымдары мен майындағы эсфенвалераттың қалдық мөлшерін   газды-сұйықтықты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Рапстың тұқымдары мен майындағы эсфенвалераттың қалдық мөлшерін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Биологиялық материалдағы </w:t>
            </w:r>
          </w:p>
          <w:p>
            <w:pPr>
              <w:spacing w:after="20"/>
              <w:ind w:left="20"/>
              <w:jc w:val="both"/>
            </w:pPr>
            <w:r>
              <w:rPr>
                <w:rFonts w:ascii="Times New Roman"/>
                <w:b w:val="false"/>
                <w:i w:val="false"/>
                <w:color w:val="000000"/>
                <w:sz w:val="20"/>
              </w:rPr>
              <w:t>суми-</w:t>
            </w:r>
            <w:r>
              <w:rPr>
                <w:rFonts w:ascii="Times New Roman"/>
                <w:b w:val="false"/>
                <w:i w:val="false"/>
                <w:color w:val="000000"/>
                <w:sz w:val="20"/>
              </w:rPr>
              <w:t>a</w:t>
            </w:r>
            <w:r>
              <w:rPr>
                <w:rFonts w:ascii="Times New Roman"/>
                <w:b w:val="false"/>
                <w:i w:val="false"/>
                <w:color w:val="000000"/>
                <w:sz w:val="20"/>
              </w:rPr>
              <w:t>-ны газды-сұйықтықты хроматография әдісімен анықтау жөніндегі уақытша әдістемелік нұсқаулар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өнімі. Пестицидтерді тандемдік тиімділігі жоғары сұйықтықты хроматомасс-спектрометрия (ТЖСХ-МС/МС)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КСРО Денсаулықмині бекіткен 22.10.1981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КСРО Денсаулықмині бекіткен 04.10.1988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РФ Бас мемлекеттік санитариялық дәрігері  бекіткен 24.06.2003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РФ Бас мемлекеттік санитариялық дәрігері  бекіткен 18.12.2003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 03.07.2012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КСРО Денсаулықмині  бекіткен 29.07.1991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этабоксам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 0,5; жүзім –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4.1.2403-08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топырақтағы, картоптың пәлегі мен түйнегіндегі, жүзім жидектеріндегі және жүзім шырынындағы этабоксамның қалдық мөлшерін тиімділігі жоғары сұйықтықты хроматография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Роспотребнадзор бекіткен 17.07.2008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эталфлуралин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қарбыздар – 0,05; мақта (май), күнбағыс (тұқымдар, май), соя (бұршақтар, май) –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6094-91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Асханалық және қант қызылшасындағы, өсімдіктердің жасыл массасындағы және топырақтағы этамонның қалдық мөлшерін  газды хроматографиялық анықтау жөніндегі әдістемелік нұсқаулар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КСРО Денсаулықмині  бекіткен 27.07.1991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455 этаметсульфурон-метил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 (дән, май) –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4.1.2908-11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4.1.3102-13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Рапстың тұқымдары мен майындағы Этаметсульфурон-метилдің қалдық мөлшерін  тиімділігі жоғары 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Күнбағыстың тұқымдары мен майындағы этаметсульфурон-метилдің қалдық мөлшерін тиімділігі жоғары 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өнімі. Пестицидтерді тандемдік тиімділігі жоғары сұйықтықты хроматомасс-спектрометрия (ТЖСХ-МС/МС)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Роспотребнадзор бекіткен 12.07.2011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 08.08.2013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456этефон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шекілдеуікті жемістер– 5,0; сүйекті жемістер – 10,0; астық дақылдарының дәні – 1,0; көкжидек – 20,0; мускус қауын – 1,0; жұмыртқа – 0,2; мақта (тұқымдар) – 2,0; мейіз (барлық түрлері) – 5,0; інжір (кептірілген, қант сіңірілген) – 10,0; жүзім – 1,0; орман жаңғағы – 0,2, грек жаңғағы – 0,5; бұрыш – 5,0; Чили бұрышы (кептірілген) – 50,0; ананас – 2,0; еті (ІҚМ, ешкі, жылқы, шошқа, қой) – 0,1; қосымша өнімдері (ІҚМ, ешкі, жылқы, шошқа, қой) – 0,2;  сүті (ІҚМ, қой, ешкі) – 0,05; құс (еті) – 0,1; құс (қосымша өнімдері) – 0,2; томаттар – 2,0; цитрус тұқымдас жемістер, қант қызылшасы, асбұршақ, қырыққабат, қиярлар – 0,5; картоп – 0,15</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1918-78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4366-87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Алмалардағы, қиярлардағы, томаттардағы, дақылдар дәніндегі, мақта тұқымдарындағы және мақта майындағы этрелді және оның туындыларын (гидрелді, дигидрелді) газды-сұйықтықты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Судағы, топырақтағы, өсімдік материалындағы гидрелді, дигидрелді, декстрелді, М кампозанын газды хроматография әдісімен анықтау жөніндегі әдістемелік нұсқаулар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КСРО Денсаулықмині бекіткен 27.09.1978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КСРО Денсаулықмині бекіткен 08.06.1987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этилентионесеп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өсімдік және тамақ өнімдері – 0,02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 1465-03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4.1.1954-05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Судағы, топырақтағы, күріштің дәні мен сабанындағы клефоксидимнің қалдық мөлшерін  тиімділігі жоғары сұйықтықты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Картоптағы, қиярлардағы, томаттардағы, томат шырынындағы, пияздағы, жүзімдегі және жүзім шырынындағы этилентионесебінің қалдық мөлшерін  тиімділігі жоғары сұйықтықты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өнімі. Пестицидтерді тандемдік тиімділігі жоғары сұйықтықты хроматомасс-спектрометрия (ТЖСХ-МС/МС)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Бас мемлекеттік санитариялық дәрігері  бекіткен 24.06.2003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Роспотребнадзор бекіткен 18.01.2005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этилмеркурхлорид</w:t>
            </w:r>
          </w:p>
          <w:p>
            <w:pPr>
              <w:spacing w:after="20"/>
              <w:ind w:left="20"/>
              <w:jc w:val="both"/>
            </w:pPr>
            <w:r>
              <w:rPr>
                <w:rFonts w:ascii="Times New Roman"/>
                <w:b w:val="false"/>
                <w:i w:val="false"/>
                <w:color w:val="000000"/>
                <w:sz w:val="20"/>
              </w:rPr>
              <w:t>
(гранозан)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тамақ өнімдері және өндірістік шикізат – 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1350-75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xml:space="preserve">
1112-73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2461-81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Балалардың құрғақ сүт қоспаларын жасауға арналған шикізаттағы хлорорганикалық пестицидтерді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Жануарлардан алынған өнімдердегі, жем-шөптегі және топырақтағы метил- және этилмеркурхлоридті газды-сұйықтықты хроматографиямен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Өсімдік өніміндегі, топырақтағы және судағы этиримолды жұқа қабатты хроматографиямен анықтау жөніндегі уақытша әдістемелік нұсқаулар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КСРО Денсаулықмині бекіткен 22.09.1975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КСРО Денсаулықмині бекіткен 31.07.1973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КСРО Денсаулықмині бекіткен 22.10.1981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этиофенкарб</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 0,04; дәнді бұршақтар – 0,2; қант қызылшасы – 0,1; мақта (май), астық дақылдарының дәні, күріш – 0,05; құрғақ құлмақ –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ЖҚХ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2457-81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Шырын өнімі. Пестицидтерді тандемдік тиімділігі жоғары сұйықтықты хроматомасс-спектрометрия (ТЖСХ-МС/МС) әдісімен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Судағы, топырақтағы, тамыртүйнекжемістердегі және өсімдік материалындағы кронетонды жұқа қабатты хроматографиямен анықтау жөніндегі әдістемелік нұсқаулар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p>
            <w:pPr>
              <w:spacing w:after="20"/>
              <w:ind w:left="20"/>
              <w:jc w:val="both"/>
            </w:pPr>
            <w:r>
              <w:rPr>
                <w:rFonts w:ascii="Times New Roman"/>
                <w:b w:val="false"/>
                <w:i w:val="false"/>
                <w:color w:val="000000"/>
                <w:sz w:val="20"/>
              </w:rPr>
              <w:t xml:space="preserve">
КСРО Денсаулықмині бекіткен 22.10.1981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этиримол</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дақылдарының дәні – 0,05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агар-диффуздық</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xml:space="preserve">
1112-73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Жануарлардан алынған өнімдердегі фосфорорганикалық инсектицидтерді энзиматиялық агар-диффузиялық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өнімі. Пестицидтерді тандемдік тиімділігі жоғары сұйықтықты хроматомасс-спектрометрия (ТЖСХ-МС/МС)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Денсаулықмині бекіткен </w:t>
            </w:r>
          </w:p>
          <w:p>
            <w:pPr>
              <w:spacing w:after="20"/>
              <w:ind w:left="20"/>
              <w:jc w:val="both"/>
            </w:pPr>
            <w:r>
              <w:rPr>
                <w:rFonts w:ascii="Times New Roman"/>
                <w:b w:val="false"/>
                <w:i w:val="false"/>
                <w:color w:val="000000"/>
                <w:sz w:val="20"/>
              </w:rPr>
              <w:t xml:space="preserve">
31.07.1973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этоксиквин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шабдалылар –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 өнімі. Пестицидтерді тандемдік тиімділігі жоғары сұйықтықты хроматомасс-спектрометрия (ТЖСХ-МС/МС)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этопрофос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құлпынай, банандар, қант құрағы, қауын – 0,02; бұрыш, картоп, батат – 0,05; томаттар, қиярлар – 0,01; Чили бұрышы (кептірілген) – 0,2; сүт қоректілердің еті (теңіз жануарларынан  басқа) – 0,01; сүті, қосымша өнімдері (сүт қоректілердің) – 0,01; бау-бақша шалқаны –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 </w:t>
            </w:r>
          </w:p>
          <w:p>
            <w:pPr>
              <w:spacing w:after="20"/>
              <w:ind w:left="20"/>
              <w:jc w:val="both"/>
            </w:pPr>
            <w:r>
              <w:rPr>
                <w:rFonts w:ascii="Times New Roman"/>
                <w:b w:val="false"/>
                <w:i w:val="false"/>
                <w:color w:val="000000"/>
                <w:sz w:val="20"/>
              </w:rPr>
              <w:t>
№ 3222-85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32689.1-3-2014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12393-2-2011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12393-3-2011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Өсімдіктерден және жануарлардан алынған өнімдердегі, дәрілік өсімдіктердегі, жем-шөптегі, судағы, топырақтағы пестицидтерді хроматографиялық әдістермен анықтаудың үйлестірілген әдістемесі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Пестицидтердің қалдықтарын газды хроматографиялық анықтаудың мультиәдістері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Шырын өнімі. Пестицидтерді тандемдік тиімділігі жоғары сұйықтықты хроматомасс-спектрометрия (ТЖСХ-МС/МС) әдісімен анықтау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w:t>
            </w:r>
          </w:p>
          <w:p>
            <w:pPr>
              <w:spacing w:after="20"/>
              <w:ind w:left="20"/>
              <w:jc w:val="both"/>
            </w:pPr>
            <w:r>
              <w:rPr>
                <w:rFonts w:ascii="Times New Roman"/>
                <w:b w:val="false"/>
                <w:i w:val="false"/>
                <w:color w:val="000000"/>
                <w:sz w:val="20"/>
              </w:rPr>
              <w:t xml:space="preserve">
Денсаулықмині бекіткен 11.03.1985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этофенпрокс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(май), картоп – 0,1; шекілдеуікті жемістер– 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 өнімі. Пестицидтерді тандемдік тиімділігі жоғары сұйықтықты хроматомасс-спектрометрия (ТЖСХ-МС/МС)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этофумезат</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қызылша,  қант – 0,1; темекі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32689.1-3-2014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4.1.1246-03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 1422-03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ШӘН </w:t>
            </w:r>
          </w:p>
          <w:p>
            <w:pPr>
              <w:spacing w:after="20"/>
              <w:ind w:left="20"/>
              <w:jc w:val="both"/>
            </w:pPr>
            <w:r>
              <w:rPr>
                <w:rFonts w:ascii="Times New Roman"/>
                <w:b w:val="false"/>
                <w:i w:val="false"/>
                <w:color w:val="000000"/>
                <w:sz w:val="20"/>
              </w:rPr>
              <w:t>
4.1. 1466-03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Пестицидтердің қалдықтарын газды хроматографиялық анықтаудың мультиәдістері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Қант қызылшасының тамыржемістері мен пәлегіндегі этофумезаттың қалдық мөлшерін  газды-сұйықтықты хроматография әдісімен анықтау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Қант, асханалық және жем-шөптік қызылшаның тамыржемістері мен пәлегіндегі этофумезаттың қалдық мөлшерін  тиімділігі жоғары сұйықтықты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Судағы, топырақтағы, қант, асханалық және жем-шөптік қызылшаның пәлегі мен тамыржемістеріндегі этофумезаттың қалдық мөлшерін  тиімділігі жоғары сұйықтықты хроматография әдісімен анықтау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өнімі. Пестицидтерді тандемдік тиімділігі жоғары сұйықтықты хроматомасс-спектрометрия (ТЖСХ-МС/МС) әдісімен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РФ Бас мемлекеттік санитариялық дәрігері  бекіткен 16.03.2003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РФ Бас мемлекеттік санитариялық дәрігері  бекіткен 24.06.2003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РФ Бас мемлекеттік санитариялық дәрігері  бекіткен 24.06.2003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этримфос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(май), шекілдеуікті және сүйекті жемістер, жүзім – 0,5; қант қызылшасы – 0,01; қырыққабат, картоп, күнбағыс (тұқымдар, май) – 0,1; асбұршақ, астық дақылдарының дәні (сақталған қорлар) – 0,2; </w:t>
            </w:r>
          </w:p>
          <w:p>
            <w:pPr>
              <w:spacing w:after="20"/>
              <w:ind w:left="20"/>
              <w:jc w:val="both"/>
            </w:pPr>
            <w:r>
              <w:rPr>
                <w:rFonts w:ascii="Times New Roman"/>
                <w:b w:val="false"/>
                <w:i w:val="false"/>
                <w:color w:val="000000"/>
                <w:sz w:val="20"/>
              </w:rPr>
              <w:t>
жемістер (барлығы) –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ГСХ, ЖҚХ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ГСХ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ТЖСХ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2358-81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32689.1-3-2014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6126-91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32690-2014</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12393-2-2011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12393-3-2011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материалындағы, топырақтағы және судағы экаметті жұқа қабатты және газды-сұйықтықты хроматографиямен анықтау жөніндегі уақытша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Пестицидтердің қалдықтарын газды хроматографиялық анықтаудың мультиәдістері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Дәнді дақылдардағы этримосты газды-сұйықтықты хроматография әдісімен анықтау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Шырын өнімі. Пестицидтерді тандемдік тиімділігі жоғары сұйықтықты хроматомасс-спектрометрия (ТЖСХ-МС/МС) әдісімен анықтау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Денсаулықмині бекіткен </w:t>
            </w:r>
          </w:p>
          <w:p>
            <w:pPr>
              <w:spacing w:after="20"/>
              <w:ind w:left="20"/>
              <w:jc w:val="both"/>
            </w:pPr>
            <w:r>
              <w:rPr>
                <w:rFonts w:ascii="Times New Roman"/>
                <w:b w:val="false"/>
                <w:i w:val="false"/>
                <w:color w:val="000000"/>
                <w:sz w:val="20"/>
              </w:rPr>
              <w:t xml:space="preserve">
30.03.1981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p>
            <w:pPr>
              <w:spacing w:after="20"/>
              <w:ind w:left="20"/>
              <w:jc w:val="both"/>
            </w:pPr>
            <w:r>
              <w:rPr>
                <w:rFonts w:ascii="Times New Roman"/>
                <w:b w:val="false"/>
                <w:i w:val="false"/>
                <w:color w:val="000000"/>
                <w:sz w:val="20"/>
              </w:rPr>
              <w:t>
КСРО Денсаулықмині бекіткен 29.07.1991</w:t>
            </w:r>
          </w:p>
          <w:p>
            <w:pPr>
              <w:spacing w:after="20"/>
              <w:ind w:left="20"/>
              <w:jc w:val="both"/>
            </w:pPr>
            <w:r>
              <w:rPr>
                <w:rFonts w:ascii="Times New Roman"/>
                <w:b w:val="false"/>
                <w:i w:val="false"/>
                <w:color w:val="000000"/>
                <w:sz w:val="20"/>
              </w:rPr>
              <w:t>
Мемлекетаралық стандарттау, метрология және сертификаттау жөніндегі кеңес қабылдаған 25.06.2014</w:t>
            </w:r>
          </w:p>
        </w:tc>
      </w:tr>
    </w:tbl>
    <w:bookmarkStart w:name="z115" w:id="104"/>
    <w:p>
      <w:pPr>
        <w:spacing w:after="0"/>
        <w:ind w:left="0"/>
        <w:jc w:val="both"/>
      </w:pPr>
      <w:r>
        <w:rPr>
          <w:rFonts w:ascii="Times New Roman"/>
          <w:b w:val="false"/>
          <w:i w:val="false"/>
          <w:color w:val="000000"/>
          <w:sz w:val="28"/>
        </w:rPr>
        <w:t>
      Ескертпе. Осы құжатта өлшеуді жүргізу әдістерінің мынадай қысқартулары пайдаланылады:</w:t>
      </w:r>
    </w:p>
    <w:bookmarkEnd w:id="104"/>
    <w:p>
      <w:pPr>
        <w:spacing w:after="0"/>
        <w:ind w:left="0"/>
        <w:jc w:val="both"/>
      </w:pPr>
      <w:r>
        <w:rPr>
          <w:rFonts w:ascii="Times New Roman"/>
          <w:b w:val="false"/>
          <w:i w:val="false"/>
          <w:color w:val="000000"/>
          <w:sz w:val="28"/>
        </w:rPr>
        <w:t>
      ТЖСХ – тиімділігі жоғары сұйықтықты хромато-масс-спектрометриялық;</w:t>
      </w:r>
    </w:p>
    <w:p>
      <w:pPr>
        <w:spacing w:after="0"/>
        <w:ind w:left="0"/>
        <w:jc w:val="both"/>
      </w:pPr>
      <w:r>
        <w:rPr>
          <w:rFonts w:ascii="Times New Roman"/>
          <w:b w:val="false"/>
          <w:i w:val="false"/>
          <w:color w:val="000000"/>
          <w:sz w:val="28"/>
        </w:rPr>
        <w:t>
      ГСХ – газды-сұйықтықты хроматографиялық;</w:t>
      </w:r>
    </w:p>
    <w:p>
      <w:pPr>
        <w:spacing w:after="0"/>
        <w:ind w:left="0"/>
        <w:jc w:val="both"/>
      </w:pPr>
      <w:r>
        <w:rPr>
          <w:rFonts w:ascii="Times New Roman"/>
          <w:b w:val="false"/>
          <w:i w:val="false"/>
          <w:color w:val="000000"/>
          <w:sz w:val="28"/>
        </w:rPr>
        <w:t>
      ГХ – газды хроматографиялық;</w:t>
      </w:r>
    </w:p>
    <w:p>
      <w:pPr>
        <w:spacing w:after="0"/>
        <w:ind w:left="0"/>
        <w:jc w:val="both"/>
      </w:pPr>
      <w:r>
        <w:rPr>
          <w:rFonts w:ascii="Times New Roman"/>
          <w:b w:val="false"/>
          <w:i w:val="false"/>
          <w:color w:val="000000"/>
          <w:sz w:val="28"/>
        </w:rPr>
        <w:t>
      СХ – сұйықтықты хроматографиялық;</w:t>
      </w:r>
    </w:p>
    <w:p>
      <w:pPr>
        <w:spacing w:after="0"/>
        <w:ind w:left="0"/>
        <w:jc w:val="both"/>
      </w:pPr>
      <w:r>
        <w:rPr>
          <w:rFonts w:ascii="Times New Roman"/>
          <w:b w:val="false"/>
          <w:i w:val="false"/>
          <w:color w:val="000000"/>
          <w:sz w:val="28"/>
        </w:rPr>
        <w:t>
      СФ – спектрофотометриялық;</w:t>
      </w:r>
    </w:p>
    <w:p>
      <w:pPr>
        <w:spacing w:after="0"/>
        <w:ind w:left="0"/>
        <w:jc w:val="both"/>
      </w:pPr>
      <w:r>
        <w:rPr>
          <w:rFonts w:ascii="Times New Roman"/>
          <w:b w:val="false"/>
          <w:i w:val="false"/>
          <w:color w:val="000000"/>
          <w:sz w:val="28"/>
        </w:rPr>
        <w:t>
      ЖҚХ – жұқа қабатты хроматографиялық;</w:t>
      </w:r>
    </w:p>
    <w:p>
      <w:pPr>
        <w:spacing w:after="0"/>
        <w:ind w:left="0"/>
        <w:jc w:val="both"/>
      </w:pPr>
      <w:r>
        <w:rPr>
          <w:rFonts w:ascii="Times New Roman"/>
          <w:b w:val="false"/>
          <w:i w:val="false"/>
          <w:color w:val="000000"/>
          <w:sz w:val="28"/>
        </w:rPr>
        <w:t>
      УК – ультракүлгін.";</w:t>
      </w:r>
    </w:p>
    <w:bookmarkStart w:name="z116" w:id="105"/>
    <w:p>
      <w:pPr>
        <w:spacing w:after="0"/>
        <w:ind w:left="0"/>
        <w:jc w:val="both"/>
      </w:pPr>
      <w:r>
        <w:rPr>
          <w:rFonts w:ascii="Times New Roman"/>
          <w:b w:val="false"/>
          <w:i w:val="false"/>
          <w:color w:val="000000"/>
          <w:sz w:val="28"/>
        </w:rPr>
        <w:t>
      17-бөлімнің 17.1-қосымшасының және 21-бөлімнің 1-қосымшасының нөмірленген тақырыптарындағы "жататын тауарларға" деген сөздер "жататын өнімге (тауарларға)" деген сөздермен ауыстырылсын;</w:t>
      </w:r>
    </w:p>
    <w:bookmarkEnd w:id="105"/>
    <w:bookmarkStart w:name="z117" w:id="106"/>
    <w:p>
      <w:pPr>
        <w:spacing w:after="0"/>
        <w:ind w:left="0"/>
        <w:jc w:val="both"/>
      </w:pPr>
      <w:r>
        <w:rPr>
          <w:rFonts w:ascii="Times New Roman"/>
          <w:b w:val="false"/>
          <w:i w:val="false"/>
          <w:color w:val="000000"/>
          <w:sz w:val="28"/>
        </w:rPr>
        <w:t>
      е) III тарауда:</w:t>
      </w:r>
    </w:p>
    <w:bookmarkEnd w:id="106"/>
    <w:bookmarkStart w:name="z118" w:id="107"/>
    <w:p>
      <w:pPr>
        <w:spacing w:after="0"/>
        <w:ind w:left="0"/>
        <w:jc w:val="both"/>
      </w:pPr>
      <w:r>
        <w:rPr>
          <w:rFonts w:ascii="Times New Roman"/>
          <w:b w:val="false"/>
          <w:i w:val="false"/>
          <w:color w:val="000000"/>
          <w:sz w:val="28"/>
        </w:rPr>
        <w:t>
      1-тармақтың бірінші абзацындағы "Кеден одағының Комиссиясына" деген сөздер "Еуразиялық экономикалық комиссияға" деген сөздермен ауыстырылсын;</w:t>
      </w:r>
    </w:p>
    <w:bookmarkEnd w:id="107"/>
    <w:bookmarkStart w:name="z119" w:id="108"/>
    <w:p>
      <w:pPr>
        <w:spacing w:after="0"/>
        <w:ind w:left="0"/>
        <w:jc w:val="both"/>
      </w:pPr>
      <w:r>
        <w:rPr>
          <w:rFonts w:ascii="Times New Roman"/>
          <w:b w:val="false"/>
          <w:i w:val="false"/>
          <w:color w:val="000000"/>
          <w:sz w:val="28"/>
        </w:rPr>
        <w:t>
      2-тармақтағы "Комиссия Хатшылығы" деген сөздер  "Комиссия" деген сөзбен ауыстырылсын;</w:t>
      </w:r>
    </w:p>
    <w:bookmarkEnd w:id="108"/>
    <w:bookmarkStart w:name="z120" w:id="109"/>
    <w:p>
      <w:pPr>
        <w:spacing w:after="0"/>
        <w:ind w:left="0"/>
        <w:jc w:val="both"/>
      </w:pPr>
      <w:r>
        <w:rPr>
          <w:rFonts w:ascii="Times New Roman"/>
          <w:b w:val="false"/>
          <w:i w:val="false"/>
          <w:color w:val="000000"/>
          <w:sz w:val="28"/>
        </w:rPr>
        <w:t>
      3-тармақтағы "Комиссия Хатшылығына" деген сөздер  "Комиссияға" деген сөзбен ауыстырылсын;</w:t>
      </w:r>
    </w:p>
    <w:bookmarkEnd w:id="109"/>
    <w:bookmarkStart w:name="z121" w:id="110"/>
    <w:p>
      <w:pPr>
        <w:spacing w:after="0"/>
        <w:ind w:left="0"/>
        <w:jc w:val="both"/>
      </w:pPr>
      <w:r>
        <w:rPr>
          <w:rFonts w:ascii="Times New Roman"/>
          <w:b w:val="false"/>
          <w:i w:val="false"/>
          <w:color w:val="000000"/>
          <w:sz w:val="28"/>
        </w:rPr>
        <w:t>
      4-тармақтағы "Комиссия Хатшылығы" деген сөздер  "Комиссия" деген сөзбен, "Кеден одағының Комиссиясы" деген сөздер  "Комиссия" деген сөзбен ауыстырылсын.</w:t>
      </w:r>
    </w:p>
    <w:bookmarkEnd w:id="110"/>
    <w:bookmarkStart w:name="z122" w:id="111"/>
    <w:p>
      <w:pPr>
        <w:spacing w:after="0"/>
        <w:ind w:left="0"/>
        <w:jc w:val="both"/>
      </w:pPr>
      <w:r>
        <w:rPr>
          <w:rFonts w:ascii="Times New Roman"/>
          <w:b w:val="false"/>
          <w:i w:val="false"/>
          <w:color w:val="000000"/>
          <w:sz w:val="28"/>
        </w:rPr>
        <w:t>
      4. Аталған Шешіммен бекітілген Өнімнің (тауарлардың) қауіпсіздігін растайтын құжаттың бірыңғай нысанында (Мемлекеттік тіркеу туралы бірыңғай нысанда):</w:t>
      </w:r>
    </w:p>
    <w:bookmarkEnd w:id="111"/>
    <w:bookmarkStart w:name="z123" w:id="112"/>
    <w:p>
      <w:pPr>
        <w:spacing w:after="0"/>
        <w:ind w:left="0"/>
        <w:jc w:val="both"/>
      </w:pPr>
      <w:r>
        <w:rPr>
          <w:rFonts w:ascii="Times New Roman"/>
          <w:b w:val="false"/>
          <w:i w:val="false"/>
          <w:color w:val="000000"/>
          <w:sz w:val="28"/>
        </w:rPr>
        <w:t>
      а) "ЕурАзЭҚ" деген сөз "Еуразиялық экономикалық одақ" деген сөздермен ауыстырылсын, "Беларусь Республикасының, Қазақстан Республикасының және Ресей Федерациясының Кеден одағы" деген сөздер "Еуразиялық экономикалық одақ" деген сөздермен ауыстырылсын, "Тараптың" деген сөз "Еуразиялық экономикалық одаққа мүше мемлекеттің" деген сөздермен ауыстырылсын, "кеден одағының аумағына өнім шығарудың немесе бақыланатын тауарлар берудің" деген сөздер  "Еуразиялық экономикалық одақ аумағына бақыланатын өнім (тауарлар) шығарудың немесе берудің" деген сөздермен ауыстырылсын;</w:t>
      </w:r>
    </w:p>
    <w:bookmarkEnd w:id="112"/>
    <w:bookmarkStart w:name="z124" w:id="113"/>
    <w:p>
      <w:pPr>
        <w:spacing w:after="0"/>
        <w:ind w:left="0"/>
        <w:jc w:val="both"/>
      </w:pPr>
      <w:r>
        <w:rPr>
          <w:rFonts w:ascii="Times New Roman"/>
          <w:b w:val="false"/>
          <w:i w:val="false"/>
          <w:color w:val="000000"/>
          <w:sz w:val="28"/>
        </w:rPr>
        <w:t>
      б) аталған Бірыңғай нысанға № 1 қосымшада:</w:t>
      </w:r>
    </w:p>
    <w:bookmarkEnd w:id="113"/>
    <w:p>
      <w:pPr>
        <w:spacing w:after="0"/>
        <w:ind w:left="0"/>
        <w:jc w:val="both"/>
      </w:pPr>
      <w:r>
        <w:rPr>
          <w:rFonts w:ascii="Times New Roman"/>
          <w:b w:val="false"/>
          <w:i w:val="false"/>
          <w:color w:val="000000"/>
          <w:sz w:val="28"/>
        </w:rPr>
        <w:t>
      мәтін бойынша тиісті түрдегі және септіктегі "Тарап" деген сөз тиісті түрдегі және септіктегі "мүше мемлекет" деген сөздермен ауыстырылсын, "тіркеу жүргізілетін Тараптың" деген сөздер  "тіркеу жүргізілетін мүше мемлекеттің" деген сөздермен ауыстырылсын, тиісті түрдегі және септіктегі "бақыланатын тауар" деген сөздер тиісті септіктегі "бақыланатын өнім (тауарлар)" деген сөздермен ауыстырылсын;</w:t>
      </w:r>
    </w:p>
    <w:bookmarkStart w:name="z125" w:id="114"/>
    <w:p>
      <w:pPr>
        <w:spacing w:after="0"/>
        <w:ind w:left="0"/>
        <w:jc w:val="both"/>
      </w:pPr>
      <w:r>
        <w:rPr>
          <w:rFonts w:ascii="Times New Roman"/>
          <w:b w:val="false"/>
          <w:i w:val="false"/>
          <w:color w:val="000000"/>
          <w:sz w:val="28"/>
        </w:rPr>
        <w:t>
      5-тармақтың бірінші абзацын және 6-тармақты қоспағанда, мәтін бойынша "кеден одағының" деген сөздер "Еуразиялық экономикалық одақтың" деген сөздермен ауыстырылсын;</w:t>
      </w:r>
    </w:p>
    <w:bookmarkEnd w:id="114"/>
    <w:bookmarkStart w:name="z126" w:id="115"/>
    <w:p>
      <w:pPr>
        <w:spacing w:after="0"/>
        <w:ind w:left="0"/>
        <w:jc w:val="both"/>
      </w:pPr>
      <w:r>
        <w:rPr>
          <w:rFonts w:ascii="Times New Roman"/>
          <w:b w:val="false"/>
          <w:i w:val="false"/>
          <w:color w:val="000000"/>
          <w:sz w:val="28"/>
        </w:rPr>
        <w:t>
      1-тармақтың бірінші абзацындағы "санитариялық-эпидемиологиялық қадағалауға (бақылауға) жататын тауарлардың" деген сөздер "мемлекеттік санитариялық-эпидемиологиялық қадағалауға (бақылауға) жататын өнімнің (тауарлардың)" деген сөздермен ауыстырылсын;</w:t>
      </w:r>
    </w:p>
    <w:bookmarkEnd w:id="115"/>
    <w:bookmarkStart w:name="z127" w:id="116"/>
    <w:p>
      <w:pPr>
        <w:spacing w:after="0"/>
        <w:ind w:left="0"/>
        <w:jc w:val="both"/>
      </w:pPr>
      <w:r>
        <w:rPr>
          <w:rFonts w:ascii="Times New Roman"/>
          <w:b w:val="false"/>
          <w:i w:val="false"/>
          <w:color w:val="000000"/>
          <w:sz w:val="28"/>
        </w:rPr>
        <w:t>
      2-тармақтың үшінші және төртінші абзацтарының қазақ тіліндегі мәтіні өзгеріссіз қалдырылсын;</w:t>
      </w:r>
    </w:p>
    <w:bookmarkEnd w:id="116"/>
    <w:bookmarkStart w:name="z128" w:id="117"/>
    <w:p>
      <w:pPr>
        <w:spacing w:after="0"/>
        <w:ind w:left="0"/>
        <w:jc w:val="both"/>
      </w:pPr>
      <w:r>
        <w:rPr>
          <w:rFonts w:ascii="Times New Roman"/>
          <w:b w:val="false"/>
          <w:i w:val="false"/>
          <w:color w:val="000000"/>
          <w:sz w:val="28"/>
        </w:rPr>
        <w:t>
      1-сілтемедегі "ЕурАзЭҚ Техникалық регламенттері" деген сөздер  "Еуразиялық экономикалық одақтың техникалық регламенттері" деген сөздермен ауыстырылсын;</w:t>
      </w:r>
    </w:p>
    <w:bookmarkEnd w:id="117"/>
    <w:bookmarkStart w:name="z129" w:id="118"/>
    <w:p>
      <w:pPr>
        <w:spacing w:after="0"/>
        <w:ind w:left="0"/>
        <w:jc w:val="both"/>
      </w:pPr>
      <w:r>
        <w:rPr>
          <w:rFonts w:ascii="Times New Roman"/>
          <w:b w:val="false"/>
          <w:i w:val="false"/>
          <w:color w:val="000000"/>
          <w:sz w:val="28"/>
        </w:rPr>
        <w:t>
      5-тармақта:</w:t>
      </w:r>
    </w:p>
    <w:bookmarkEnd w:id="118"/>
    <w:p>
      <w:pPr>
        <w:spacing w:after="0"/>
        <w:ind w:left="0"/>
        <w:jc w:val="both"/>
      </w:pPr>
      <w:r>
        <w:rPr>
          <w:rFonts w:ascii="Times New Roman"/>
          <w:b w:val="false"/>
          <w:i w:val="false"/>
          <w:color w:val="000000"/>
          <w:sz w:val="28"/>
        </w:rPr>
        <w:t>
      бірінші абзацтағы "кеден одағының кедендік аумағында шығарылған" деген сөздер  "Еуразиялық экономикалық одақтың кедендік аумағында шығарылған" деген сөздермен ауыстырылсын;</w:t>
      </w:r>
    </w:p>
    <w:p>
      <w:pPr>
        <w:spacing w:after="0"/>
        <w:ind w:left="0"/>
        <w:jc w:val="both"/>
      </w:pPr>
      <w:r>
        <w:rPr>
          <w:rFonts w:ascii="Times New Roman"/>
          <w:b w:val="false"/>
          <w:i w:val="false"/>
          <w:color w:val="000000"/>
          <w:sz w:val="28"/>
        </w:rPr>
        <w:t>
      екінші абзацтың қазақ тіліндегі мәтіні өзгеріссіз қалдырылсын;</w:t>
      </w:r>
    </w:p>
    <w:bookmarkStart w:name="z130" w:id="119"/>
    <w:p>
      <w:pPr>
        <w:spacing w:after="0"/>
        <w:ind w:left="0"/>
        <w:jc w:val="both"/>
      </w:pPr>
      <w:r>
        <w:rPr>
          <w:rFonts w:ascii="Times New Roman"/>
          <w:b w:val="false"/>
          <w:i w:val="false"/>
          <w:color w:val="000000"/>
          <w:sz w:val="28"/>
        </w:rPr>
        <w:t>
      8-тармақтың 1-тармақшасының бірінші абзацының және 2-тармақшасы бірінші абзацының қазақ тіліндегі мәтіні өзгеріссіз қалдырылсын;</w:t>
      </w:r>
    </w:p>
    <w:bookmarkEnd w:id="119"/>
    <w:bookmarkStart w:name="z131" w:id="120"/>
    <w:p>
      <w:pPr>
        <w:spacing w:after="0"/>
        <w:ind w:left="0"/>
        <w:jc w:val="both"/>
      </w:pPr>
      <w:r>
        <w:rPr>
          <w:rFonts w:ascii="Times New Roman"/>
          <w:b w:val="false"/>
          <w:i w:val="false"/>
          <w:color w:val="000000"/>
          <w:sz w:val="28"/>
        </w:rPr>
        <w:t xml:space="preserve">
      10-тармақта: </w:t>
      </w:r>
    </w:p>
    <w:bookmarkEnd w:id="120"/>
    <w:p>
      <w:pPr>
        <w:spacing w:after="0"/>
        <w:ind w:left="0"/>
        <w:jc w:val="both"/>
      </w:pPr>
      <w:r>
        <w:rPr>
          <w:rFonts w:ascii="Times New Roman"/>
          <w:b w:val="false"/>
          <w:i w:val="false"/>
          <w:color w:val="000000"/>
          <w:sz w:val="28"/>
        </w:rPr>
        <w:t>
      бесінші абзацтағы "оларды" деген сөз "оны" деген сөзбен ауыстырылсын;</w:t>
      </w:r>
    </w:p>
    <w:p>
      <w:pPr>
        <w:spacing w:after="0"/>
        <w:ind w:left="0"/>
        <w:jc w:val="both"/>
      </w:pPr>
      <w:r>
        <w:rPr>
          <w:rFonts w:ascii="Times New Roman"/>
          <w:b w:val="false"/>
          <w:i w:val="false"/>
          <w:color w:val="000000"/>
          <w:sz w:val="28"/>
        </w:rPr>
        <w:t>
      жетінші абзацтағы "Еуразиялық экономикалық қоғамдастықтың техникалық реттеу, санитариялық және фитосанитариялық шаралар саласындағы ақпараттық жүйесіне және Кеден одағының сыртқы және өзара саудасының интеграцияландырылған ақпараттық жүйесіне" деген сөздер "Еуразиялық экономикалық одақтың интеграцияландырылған ақпараттық жүйесіне" деген сөздермен ауыстырылсын;</w:t>
      </w:r>
    </w:p>
    <w:bookmarkStart w:name="z132" w:id="121"/>
    <w:p>
      <w:pPr>
        <w:spacing w:after="0"/>
        <w:ind w:left="0"/>
        <w:jc w:val="both"/>
      </w:pPr>
      <w:r>
        <w:rPr>
          <w:rFonts w:ascii="Times New Roman"/>
          <w:b w:val="false"/>
          <w:i w:val="false"/>
          <w:color w:val="000000"/>
          <w:sz w:val="28"/>
        </w:rPr>
        <w:t>
      12 және 13-тармақтар күші жойылды деп танылсын;</w:t>
      </w:r>
    </w:p>
    <w:bookmarkEnd w:id="121"/>
    <w:bookmarkStart w:name="z133" w:id="122"/>
    <w:p>
      <w:pPr>
        <w:spacing w:after="0"/>
        <w:ind w:left="0"/>
        <w:jc w:val="both"/>
      </w:pPr>
      <w:r>
        <w:rPr>
          <w:rFonts w:ascii="Times New Roman"/>
          <w:b w:val="false"/>
          <w:i w:val="false"/>
          <w:color w:val="000000"/>
          <w:sz w:val="28"/>
        </w:rPr>
        <w:t>
      15-тармақтың бірінші сөйлемінің қазақ тіліндегі мәтіні өзгеріссіз қалдырылсын;</w:t>
      </w:r>
    </w:p>
    <w:bookmarkEnd w:id="122"/>
    <w:bookmarkStart w:name="z134" w:id="123"/>
    <w:p>
      <w:pPr>
        <w:spacing w:after="0"/>
        <w:ind w:left="0"/>
        <w:jc w:val="both"/>
      </w:pPr>
      <w:r>
        <w:rPr>
          <w:rFonts w:ascii="Times New Roman"/>
          <w:b w:val="false"/>
          <w:i w:val="false"/>
          <w:color w:val="000000"/>
          <w:sz w:val="28"/>
        </w:rPr>
        <w:t>
      17-тармақтың үшінші абзацы мынадай редакцияда жазылсын:</w:t>
      </w:r>
    </w:p>
    <w:bookmarkEnd w:id="123"/>
    <w:bookmarkStart w:name="z135" w:id="124"/>
    <w:p>
      <w:pPr>
        <w:spacing w:after="0"/>
        <w:ind w:left="0"/>
        <w:jc w:val="both"/>
      </w:pPr>
      <w:r>
        <w:rPr>
          <w:rFonts w:ascii="Times New Roman"/>
          <w:b w:val="false"/>
          <w:i w:val="false"/>
          <w:color w:val="000000"/>
          <w:sz w:val="28"/>
        </w:rPr>
        <w:t>
      "1-позиция – екі символды ел коды, ALPHA2 (AM – Армения Республикасы, BY – Беларусь Республикасы, KZ – Қазақстан Республикасы, KG – Қырғыз Республикасы, RU – Ресей Федерациясы).";</w:t>
      </w:r>
    </w:p>
    <w:bookmarkEnd w:id="124"/>
    <w:bookmarkStart w:name="z136" w:id="125"/>
    <w:p>
      <w:pPr>
        <w:spacing w:after="0"/>
        <w:ind w:left="0"/>
        <w:jc w:val="both"/>
      </w:pPr>
      <w:r>
        <w:rPr>
          <w:rFonts w:ascii="Times New Roman"/>
          <w:b w:val="false"/>
          <w:i w:val="false"/>
          <w:color w:val="000000"/>
          <w:sz w:val="28"/>
        </w:rPr>
        <w:t>
      18-тармақта:</w:t>
      </w:r>
    </w:p>
    <w:bookmarkEnd w:id="125"/>
    <w:bookmarkStart w:name="z137" w:id="126"/>
    <w:p>
      <w:pPr>
        <w:spacing w:after="0"/>
        <w:ind w:left="0"/>
        <w:jc w:val="both"/>
      </w:pPr>
      <w:r>
        <w:rPr>
          <w:rFonts w:ascii="Times New Roman"/>
          <w:b w:val="false"/>
          <w:i w:val="false"/>
          <w:color w:val="000000"/>
          <w:sz w:val="28"/>
        </w:rPr>
        <w:t>
      екінші абзацтағы "тауарларды" деген сөз "өнімді (тауарларды)" деген сөздермен ауыстырылсын, "тауарды" деген сөз "өнімді (тауарды)" деген сөздермен ауыстырылсын;</w:t>
      </w:r>
    </w:p>
    <w:bookmarkEnd w:id="126"/>
    <w:bookmarkStart w:name="z138" w:id="127"/>
    <w:p>
      <w:pPr>
        <w:spacing w:after="0"/>
        <w:ind w:left="0"/>
        <w:jc w:val="both"/>
      </w:pPr>
      <w:r>
        <w:rPr>
          <w:rFonts w:ascii="Times New Roman"/>
          <w:b w:val="false"/>
          <w:i w:val="false"/>
          <w:color w:val="000000"/>
          <w:sz w:val="28"/>
        </w:rPr>
        <w:t>
      үшінші абзацтағы "тауарды" деген сөз "өнімді (тауарды)" деген сөздермен ауыстырылсын;</w:t>
      </w:r>
    </w:p>
    <w:bookmarkEnd w:id="127"/>
    <w:p>
      <w:pPr>
        <w:spacing w:after="0"/>
        <w:ind w:left="0"/>
        <w:jc w:val="both"/>
      </w:pPr>
      <w:r>
        <w:rPr>
          <w:rFonts w:ascii="Times New Roman"/>
          <w:b w:val="false"/>
          <w:i w:val="false"/>
          <w:color w:val="000000"/>
          <w:sz w:val="28"/>
        </w:rPr>
        <w:t>
      в) аталған Бірыңғай нысанға № 2 қосымшада:</w:t>
      </w:r>
    </w:p>
    <w:p>
      <w:pPr>
        <w:spacing w:after="0"/>
        <w:ind w:left="0"/>
        <w:jc w:val="both"/>
      </w:pPr>
      <w:r>
        <w:rPr>
          <w:rFonts w:ascii="Times New Roman"/>
          <w:b w:val="false"/>
          <w:i w:val="false"/>
          <w:color w:val="000000"/>
          <w:sz w:val="28"/>
        </w:rPr>
        <w:t>
      мәтін бойынша тиісті түрдегі және септіктегі "Тарап" деген сөз тиісті түрдегі және септіктегі "Еуразиялық экономикалық одаққа мүше мемлекет" деген сөздермен ауыстырылсын;</w:t>
      </w:r>
    </w:p>
    <w:bookmarkStart w:name="z139" w:id="128"/>
    <w:p>
      <w:pPr>
        <w:spacing w:after="0"/>
        <w:ind w:left="0"/>
        <w:jc w:val="both"/>
      </w:pPr>
      <w:r>
        <w:rPr>
          <w:rFonts w:ascii="Times New Roman"/>
          <w:b w:val="false"/>
          <w:i w:val="false"/>
          <w:color w:val="000000"/>
          <w:sz w:val="28"/>
        </w:rPr>
        <w:t>
      2-тармақтағы "кеден одағының" деген сөздер  "Еуразиялық экономикалық одақтың" деген сөздермен ауыстырылсын;</w:t>
      </w:r>
    </w:p>
    <w:bookmarkEnd w:id="128"/>
    <w:bookmarkStart w:name="z140" w:id="129"/>
    <w:p>
      <w:pPr>
        <w:spacing w:after="0"/>
        <w:ind w:left="0"/>
        <w:jc w:val="both"/>
      </w:pPr>
      <w:r>
        <w:rPr>
          <w:rFonts w:ascii="Times New Roman"/>
          <w:b w:val="false"/>
          <w:i w:val="false"/>
          <w:color w:val="000000"/>
          <w:sz w:val="28"/>
        </w:rPr>
        <w:t>
      6-тармақтағы "Кеден одағының Комиссиясы" деген сөздер  "Еуразиялық экономикалық комиссия" деген сөздермен ауыстырылсын;</w:t>
      </w:r>
    </w:p>
    <w:bookmarkEnd w:id="129"/>
    <w:bookmarkStart w:name="z141" w:id="130"/>
    <w:p>
      <w:pPr>
        <w:spacing w:after="0"/>
        <w:ind w:left="0"/>
        <w:jc w:val="both"/>
      </w:pPr>
      <w:r>
        <w:rPr>
          <w:rFonts w:ascii="Times New Roman"/>
          <w:b w:val="false"/>
          <w:i w:val="false"/>
          <w:color w:val="000000"/>
          <w:sz w:val="28"/>
        </w:rPr>
        <w:t>
      7-тармақтағы "Кеден одағының" деген сөздер  "Еуразиялық экономикалық одақтың" деген сөздермен ауыстырылсын;</w:t>
      </w:r>
    </w:p>
    <w:bookmarkEnd w:id="130"/>
    <w:bookmarkStart w:name="z142" w:id="131"/>
    <w:p>
      <w:pPr>
        <w:spacing w:after="0"/>
        <w:ind w:left="0"/>
        <w:jc w:val="both"/>
      </w:pPr>
      <w:r>
        <w:rPr>
          <w:rFonts w:ascii="Times New Roman"/>
          <w:b w:val="false"/>
          <w:i w:val="false"/>
          <w:color w:val="000000"/>
          <w:sz w:val="28"/>
        </w:rPr>
        <w:t>
      8-тармақтағы "Кеден одағы Комиссиясы" деген сөздер  "Еуразиялық экономикалық комиссия" деген сөздермен ауыстырылсын;</w:t>
      </w:r>
    </w:p>
    <w:bookmarkEnd w:id="131"/>
    <w:bookmarkStart w:name="z143" w:id="132"/>
    <w:p>
      <w:pPr>
        <w:spacing w:after="0"/>
        <w:ind w:left="0"/>
        <w:jc w:val="both"/>
      </w:pPr>
      <w:r>
        <w:rPr>
          <w:rFonts w:ascii="Times New Roman"/>
          <w:b w:val="false"/>
          <w:i w:val="false"/>
          <w:color w:val="000000"/>
          <w:sz w:val="28"/>
        </w:rPr>
        <w:t>
      г) аталған Бірыңғай нысанға № 3 қосымшадағы "ЕурАзЭҚ" деген сөз "Еуразиялық экономикалық одақ" деген сөздермен ауыстырылсын, "Беларусь Республикасының, Қазақстан Республикасының және Ресей Федерациясының Кеден одағы" деген сөздер "Еуразиялық экономикалық одақ" деген сөздермен ауыстырылсын, "Тараптың" деген сөз "Еуразиялық экономикалық одаққа мүше мемлекеттің" деген сөздермен ауыстырылсын.</w:t>
      </w:r>
    </w:p>
    <w:bookmarkEnd w:id="1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