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7d2f" w14:textId="2617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 жүзеге асыру үшін қажетті құжаттар мен мәліметтерді талдауға, аталған құжаттардың мәліметтерін біріздендірудің және үндестірудің дәрежесі мен мүмкіндігін бағалауға, сондай-ақ электрондық құжаттарды ресімдеу мүмкіндігін бағалауға арналған әдістемелік тәсілдемелер туралы</w:t>
      </w:r>
    </w:p>
    <w:p>
      <w:pPr>
        <w:spacing w:after="0"/>
        <w:ind w:left="0"/>
        <w:jc w:val="both"/>
      </w:pPr>
      <w:r>
        <w:rPr>
          <w:rFonts w:ascii="Times New Roman"/>
          <w:b w:val="false"/>
          <w:i w:val="false"/>
          <w:color w:val="000000"/>
          <w:sz w:val="28"/>
        </w:rPr>
        <w:t>Еуразиялық экономикалық комиссия Алқасының 2015 жылғы 17 қарашадағы № 151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43-тармағы</w:t>
      </w:r>
      <w:r>
        <w:rPr>
          <w:rFonts w:ascii="Times New Roman"/>
          <w:b w:val="false"/>
          <w:i w:val="false"/>
          <w:color w:val="000000"/>
          <w:sz w:val="28"/>
        </w:rPr>
        <w:t xml:space="preserve"> 15-тармақшасына сәйкес, Жоғары Еуразиялық экономикалық кеңестің 2015 жылғы 8 мамырдағы № 19 шешімімен бекітілген Сыртқы экономикалық қызметті реттеу жүйесінде "бір терезе" механизмін дамытудың негізгі бағыттарын іске асыру жөніндегі іс-шаралар жоспарының </w:t>
      </w:r>
      <w:r>
        <w:rPr>
          <w:rFonts w:ascii="Times New Roman"/>
          <w:b w:val="false"/>
          <w:i w:val="false"/>
          <w:color w:val="000000"/>
          <w:sz w:val="28"/>
        </w:rPr>
        <w:t>ХІІ бөлімі</w:t>
      </w:r>
      <w:r>
        <w:rPr>
          <w:rFonts w:ascii="Times New Roman"/>
          <w:b w:val="false"/>
          <w:i w:val="false"/>
          <w:color w:val="000000"/>
          <w:sz w:val="28"/>
        </w:rPr>
        <w:t xml:space="preserve"> 3.1-тармағын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Сыртқы экономикалық қызметті жүзеге асыру үшін қажетті құжаттар мен мәліметтерді талдауға, аталған құжаттардың мәліметтерін біріздендірудің және үндестірудің дәрежесі мен мүмкіндігін бағалауға, сондай-ақ электрондық құжаттарды ресімдеу мүмкіндігін бағалауға арналған </w:t>
      </w:r>
      <w:r>
        <w:rPr>
          <w:rFonts w:ascii="Times New Roman"/>
          <w:b w:val="false"/>
          <w:i w:val="false"/>
          <w:color w:val="000000"/>
          <w:sz w:val="28"/>
        </w:rPr>
        <w:t>әдістемелік тәсілдемелер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17 қарашадағы</w:t>
            </w:r>
            <w:r>
              <w:br/>
            </w:r>
            <w:r>
              <w:rPr>
                <w:rFonts w:ascii="Times New Roman"/>
                <w:b w:val="false"/>
                <w:i w:val="false"/>
                <w:color w:val="000000"/>
                <w:sz w:val="20"/>
              </w:rPr>
              <w:t>№ 151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Сыртқы экономикалық қызметті жүзеге асыру үшін қажетті құжаттар мен мәліметтерді талдауға, аталған құжаттардың мәліметтерін біріздендірудің және үндестірудің дәрежесі мен мүмкіндігін бағалауға, сондай-ақ электрондық құжаттарды ресімдеу мүмкіндігін бағалауға арналған ӘДІСТЕМЕЛІК ТӘСІЛДЕМЕЛЕР</w:t>
      </w:r>
    </w:p>
    <w:bookmarkEnd w:id="1"/>
    <w:bookmarkStart w:name="z6" w:id="2"/>
    <w:p>
      <w:pPr>
        <w:spacing w:after="0"/>
        <w:ind w:left="0"/>
        <w:jc w:val="left"/>
      </w:pPr>
      <w:r>
        <w:rPr>
          <w:rFonts w:ascii="Times New Roman"/>
          <w:b/>
          <w:i w:val="false"/>
          <w:color w:val="000000"/>
        </w:rPr>
        <w:t xml:space="preserve"> І.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Әдістемелік тәсілдемелер Еуразиялық экономикалық комиссия Кеңесінің 2015 жылғы 4 ақпандағы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Сыртқы экономикалық қызметті реттеу жүйесінде "бір терезе" механизмін дамытудың негізгі бағыттарын іске асыру жөніндегі іс-шаралар жоспарын орындау бойынша 2015 жылға арналған ізеуірттелген жоспардың (бұдан әрі – 2015 жылға арналған ізеуірттелген жоспар) 3.1.1, 3.1.3 және 3.1.5-тармақтарын орындау шеңберінде Жоғары Еуразиялық экономикалық кеңестің 2015 жылғы 8 мамырдағы № 19 шешімімен бекітілген Сыртқы экономикалық қызметті реттеу жүйесінде "бір терезе" механизмін дамытудың негізгі бағыттарын іске асыру жөніндегі іс-шаралар жоспарының </w:t>
      </w:r>
      <w:r>
        <w:rPr>
          <w:rFonts w:ascii="Times New Roman"/>
          <w:b w:val="false"/>
          <w:i w:val="false"/>
          <w:color w:val="000000"/>
          <w:sz w:val="28"/>
        </w:rPr>
        <w:t>ХІІ бөлімі</w:t>
      </w:r>
      <w:r>
        <w:rPr>
          <w:rFonts w:ascii="Times New Roman"/>
          <w:b w:val="false"/>
          <w:i w:val="false"/>
          <w:color w:val="000000"/>
          <w:sz w:val="28"/>
        </w:rPr>
        <w:t xml:space="preserve"> 3.1-тармағын іске асыру мақсатында әзірленді.</w:t>
      </w:r>
    </w:p>
    <w:bookmarkStart w:name="z8" w:id="3"/>
    <w:p>
      <w:pPr>
        <w:spacing w:after="0"/>
        <w:ind w:left="0"/>
        <w:jc w:val="both"/>
      </w:pPr>
      <w:r>
        <w:rPr>
          <w:rFonts w:ascii="Times New Roman"/>
          <w:b w:val="false"/>
          <w:i w:val="false"/>
          <w:color w:val="000000"/>
          <w:sz w:val="28"/>
        </w:rPr>
        <w:t>
      2. Осы Әдістемелік тәсілдемелер:</w:t>
      </w:r>
    </w:p>
    <w:bookmarkEnd w:id="3"/>
    <w:bookmarkStart w:name="z9" w:id="4"/>
    <w:p>
      <w:pPr>
        <w:spacing w:after="0"/>
        <w:ind w:left="0"/>
        <w:jc w:val="both"/>
      </w:pPr>
      <w:r>
        <w:rPr>
          <w:rFonts w:ascii="Times New Roman"/>
          <w:b w:val="false"/>
          <w:i w:val="false"/>
          <w:color w:val="000000"/>
          <w:sz w:val="28"/>
        </w:rPr>
        <w:t>
      а) Еуразиялық экономикалық комиссия департаменттерінің (бұдан әрі тиісінше – Комиссия департаменттері, Комиссия) Еуразиялық экономикалық одақ (бұдан әрі – Одақ) құқығын құрайтын, құжаттарды және (немесе) нысандарды, оларды қағаз тасымалдағышта толтыру тәртібін, құжаттардың мәліметтерін біріздендірудің және үндестірудің дәрежесі мен мүмкіндіктерін бағалауды, сондай-ақ электрондық құжаттарды ресімдеу мүмкіндігін бағалауды белгілейтін халықаралық шарттар мен актілерге талдау жүргізуіне;</w:t>
      </w:r>
    </w:p>
    <w:bookmarkEnd w:id="4"/>
    <w:bookmarkStart w:name="z10" w:id="5"/>
    <w:p>
      <w:pPr>
        <w:spacing w:after="0"/>
        <w:ind w:left="0"/>
        <w:jc w:val="both"/>
      </w:pPr>
      <w:r>
        <w:rPr>
          <w:rFonts w:ascii="Times New Roman"/>
          <w:b w:val="false"/>
          <w:i w:val="false"/>
          <w:color w:val="000000"/>
          <w:sz w:val="28"/>
        </w:rPr>
        <w:t>
      б) Одаққа мүше мемлекеттердің (бұдан әрі – мүше мемлекеттер) құжаттарды және (немесе) нысандарды, оларды қағаз тасымалдағышта толтыру тәртібін, сондай-ақ электрондық құжаттарды ресімдеу мүмкіндігін бағалауды белгілейтін мүше мемлекеттердің нормативтік құқықтық актілеріне және мүше мемлекеттердің үшінші тараппен халықаралық шарттарына талдау жүргізуіне қатысты бірыңғай тәсілдемелерді қалыптастыру мақсатында әзірленді.</w:t>
      </w:r>
    </w:p>
    <w:bookmarkEnd w:id="5"/>
    <w:bookmarkStart w:name="z11" w:id="6"/>
    <w:p>
      <w:pPr>
        <w:spacing w:after="0"/>
        <w:ind w:left="0"/>
        <w:jc w:val="both"/>
      </w:pPr>
      <w:r>
        <w:rPr>
          <w:rFonts w:ascii="Times New Roman"/>
          <w:b w:val="false"/>
          <w:i w:val="false"/>
          <w:color w:val="000000"/>
          <w:sz w:val="28"/>
        </w:rPr>
        <w:t>
      3. Осы Әдістемелік тәсілдемелердің мақсаттары үшін мынадай мағынадағы ұғымдар пайдаланылады:</w:t>
      </w:r>
    </w:p>
    <w:bookmarkEnd w:id="6"/>
    <w:p>
      <w:pPr>
        <w:spacing w:after="0"/>
        <w:ind w:left="0"/>
        <w:jc w:val="both"/>
      </w:pPr>
      <w:r>
        <w:rPr>
          <w:rFonts w:ascii="Times New Roman"/>
          <w:b w:val="false"/>
          <w:i w:val="false"/>
          <w:color w:val="000000"/>
          <w:sz w:val="28"/>
        </w:rPr>
        <w:t>
      "мәліметтерді талдау" – ұқсас мәліметтерді, олардың мағыналық мазмұны мен мәнін салыстыру процесі;</w:t>
      </w:r>
    </w:p>
    <w:p>
      <w:pPr>
        <w:spacing w:after="0"/>
        <w:ind w:left="0"/>
        <w:jc w:val="both"/>
      </w:pPr>
      <w:r>
        <w:rPr>
          <w:rFonts w:ascii="Times New Roman"/>
          <w:b w:val="false"/>
          <w:i w:val="false"/>
          <w:color w:val="000000"/>
          <w:sz w:val="28"/>
        </w:rPr>
        <w:t>
      "бизнес – меморгандар (B2G)" – мүдделі тұлға уәкілетті органға талап етілетін ақпаратты (құжаттар немесе мәліметтер, соның ішінде осындай құжаттар мен мәліметтерді алу үшін талап етілетін мүдделі тұлғалардың өтініштері мен өтінімдері) ұсынатын ақпараттық өзара іс-қимыл бағыты;</w:t>
      </w:r>
    </w:p>
    <w:p>
      <w:pPr>
        <w:spacing w:after="0"/>
        <w:ind w:left="0"/>
        <w:jc w:val="both"/>
      </w:pPr>
      <w:r>
        <w:rPr>
          <w:rFonts w:ascii="Times New Roman"/>
          <w:b w:val="false"/>
          <w:i w:val="false"/>
          <w:color w:val="000000"/>
          <w:sz w:val="28"/>
        </w:rPr>
        <w:t>
      "меморгандар – бизнес (G2B)" – уәкілетті орган мүдделі тұлғаға талап етілген ақпаратты (құжаттар немесе мәліметтер) ұсынатын ақпараттық өзара іс-қимыл бағыты;</w:t>
      </w:r>
    </w:p>
    <w:p>
      <w:pPr>
        <w:spacing w:after="0"/>
        <w:ind w:left="0"/>
        <w:jc w:val="both"/>
      </w:pPr>
      <w:r>
        <w:rPr>
          <w:rFonts w:ascii="Times New Roman"/>
          <w:b w:val="false"/>
          <w:i w:val="false"/>
          <w:color w:val="000000"/>
          <w:sz w:val="28"/>
        </w:rPr>
        <w:t>
      "мүдделі тұлғалар" – заңды тұлға, мүше мемлекеттің заңнамасына сәйкес құрылған заңды тұлға болып табылмайтын ұйымдар, сондай-ақ жеке кәсіпкер ретінде мүше мемлекеттің заңнамасына сәйкес тіркелген жеке тұлға;</w:t>
      </w:r>
    </w:p>
    <w:p>
      <w:pPr>
        <w:spacing w:after="0"/>
        <w:ind w:left="0"/>
        <w:jc w:val="both"/>
      </w:pPr>
      <w:r>
        <w:rPr>
          <w:rFonts w:ascii="Times New Roman"/>
          <w:b w:val="false"/>
          <w:i w:val="false"/>
          <w:color w:val="000000"/>
          <w:sz w:val="28"/>
        </w:rPr>
        <w:t>
      "жалпы мәліметтер" – атауы бірдей, мағыналары ұқсас және 2 және одан да көп құжатта пайдаланылатын мәліметтер;</w:t>
      </w:r>
    </w:p>
    <w:p>
      <w:pPr>
        <w:spacing w:after="0"/>
        <w:ind w:left="0"/>
        <w:jc w:val="both"/>
      </w:pPr>
      <w:r>
        <w:rPr>
          <w:rFonts w:ascii="Times New Roman"/>
          <w:b w:val="false"/>
          <w:i w:val="false"/>
          <w:color w:val="000000"/>
          <w:sz w:val="28"/>
        </w:rPr>
        <w:t>
      "мәліметтердің сипаттамасы" – мәліметтердің негізгі белгілері мен мән-маңызын ашып көрсететін мағыналық мазмұнының сипатамасы;</w:t>
      </w:r>
    </w:p>
    <w:p>
      <w:pPr>
        <w:spacing w:after="0"/>
        <w:ind w:left="0"/>
        <w:jc w:val="both"/>
      </w:pPr>
      <w:r>
        <w:rPr>
          <w:rFonts w:ascii="Times New Roman"/>
          <w:b w:val="false"/>
          <w:i w:val="false"/>
          <w:color w:val="000000"/>
          <w:sz w:val="28"/>
        </w:rPr>
        <w:t>
      "мәліметтердің оңтайлы тізбесі" – қайталанбайтын мәліметтерді қамтитын мәліметтер тізбесі;</w:t>
      </w:r>
    </w:p>
    <w:p>
      <w:pPr>
        <w:spacing w:after="0"/>
        <w:ind w:left="0"/>
        <w:jc w:val="both"/>
      </w:pPr>
      <w:r>
        <w:rPr>
          <w:rFonts w:ascii="Times New Roman"/>
          <w:b w:val="false"/>
          <w:i w:val="false"/>
          <w:color w:val="000000"/>
          <w:sz w:val="28"/>
        </w:rPr>
        <w:t>
      "мәліметтердің толық тізбесі" – мүдделі тұлғалар мен уәкілетті органдарға сыртқы экономикалық қызметті жүзеге асыру кезінде мәліметтер алмасуды ұйымдастыру үшін қажетті мәліметтер тізбесі;</w:t>
      </w:r>
    </w:p>
    <w:p>
      <w:pPr>
        <w:spacing w:after="0"/>
        <w:ind w:left="0"/>
        <w:jc w:val="both"/>
      </w:pPr>
      <w:r>
        <w:rPr>
          <w:rFonts w:ascii="Times New Roman"/>
          <w:b w:val="false"/>
          <w:i w:val="false"/>
          <w:color w:val="000000"/>
          <w:sz w:val="28"/>
        </w:rPr>
        <w:t>
      "уәкілетті орган" – мүше мемлекеттің мемлекеттік органы немесе оның жекелеген салаларда мемлекеттік саясатты іске асыру өкілеттігі берілген белгілі бір ұйымы;</w:t>
      </w:r>
    </w:p>
    <w:p>
      <w:pPr>
        <w:spacing w:after="0"/>
        <w:ind w:left="0"/>
        <w:jc w:val="both"/>
      </w:pPr>
      <w:r>
        <w:rPr>
          <w:rFonts w:ascii="Times New Roman"/>
          <w:b w:val="false"/>
          <w:i w:val="false"/>
          <w:color w:val="000000"/>
          <w:sz w:val="28"/>
        </w:rPr>
        <w:t xml:space="preserve">
      "электрондық құжат" – Еуразиялық экономикалық одақ шеңберіндегі ақпараттық-коммуникациялық технологиялар және ақпараттық өзара іс-қимыл туралы хаттамада (2014 жылғы 29 мамырдағы Еуразиялық экономикалық одақ туралы шарттың </w:t>
      </w:r>
      <w:r>
        <w:rPr>
          <w:rFonts w:ascii="Times New Roman"/>
          <w:b w:val="false"/>
          <w:i w:val="false"/>
          <w:color w:val="000000"/>
          <w:sz w:val="28"/>
        </w:rPr>
        <w:t>№ 3 қосымшасы</w:t>
      </w:r>
      <w:r>
        <w:rPr>
          <w:rFonts w:ascii="Times New Roman"/>
          <w:b w:val="false"/>
          <w:i w:val="false"/>
          <w:color w:val="000000"/>
          <w:sz w:val="28"/>
        </w:rPr>
        <w:t>) белгіленген мәнде қолданылады.</w:t>
      </w:r>
    </w:p>
    <w:p>
      <w:pPr>
        <w:spacing w:after="0"/>
        <w:ind w:left="0"/>
        <w:jc w:val="both"/>
      </w:pPr>
      <w:r>
        <w:rPr>
          <w:rFonts w:ascii="Times New Roman"/>
          <w:b w:val="false"/>
          <w:i w:val="false"/>
          <w:color w:val="000000"/>
          <w:sz w:val="28"/>
        </w:rPr>
        <w:t>
      Осы Әдістемелік тәсілдемелерде пайдаланылатын өзге ұғымдар іс-шаралар жоспарында айқындалған мәндерде түсіндіріледі.</w:t>
      </w:r>
    </w:p>
    <w:bookmarkStart w:name="z12" w:id="7"/>
    <w:p>
      <w:pPr>
        <w:spacing w:after="0"/>
        <w:ind w:left="0"/>
        <w:jc w:val="both"/>
      </w:pPr>
      <w:r>
        <w:rPr>
          <w:rFonts w:ascii="Times New Roman"/>
          <w:b w:val="false"/>
          <w:i w:val="false"/>
          <w:color w:val="000000"/>
          <w:sz w:val="28"/>
        </w:rPr>
        <w:t>
      4. Осы Әдістемелік тәсілдемелерге сәйкес мынадай мемлекеттік реттеу салалары бойынша сыртқы экономикалық қызметті жүзеге асыру үшін қажетті құжаттар мен мәліметтерге талдау, аталған құжаттардың мәліметтерін біріздендірудің және үндестірудің дәрежесі мен мүмкіндігін бағалау, сондай-ақ электрондық құжаттарды ресімдеу мүмкіндігін бағалау жүргізіледі:</w:t>
      </w:r>
    </w:p>
    <w:bookmarkEnd w:id="7"/>
    <w:bookmarkStart w:name="z13" w:id="8"/>
    <w:p>
      <w:pPr>
        <w:spacing w:after="0"/>
        <w:ind w:left="0"/>
        <w:jc w:val="both"/>
      </w:pPr>
      <w:r>
        <w:rPr>
          <w:rFonts w:ascii="Times New Roman"/>
          <w:b w:val="false"/>
          <w:i w:val="false"/>
          <w:color w:val="000000"/>
          <w:sz w:val="28"/>
        </w:rPr>
        <w:t>
      а) кедендік реттеу;</w:t>
      </w:r>
    </w:p>
    <w:bookmarkEnd w:id="8"/>
    <w:bookmarkStart w:name="z14" w:id="9"/>
    <w:p>
      <w:pPr>
        <w:spacing w:after="0"/>
        <w:ind w:left="0"/>
        <w:jc w:val="both"/>
      </w:pPr>
      <w:r>
        <w:rPr>
          <w:rFonts w:ascii="Times New Roman"/>
          <w:b w:val="false"/>
          <w:i w:val="false"/>
          <w:color w:val="000000"/>
          <w:sz w:val="28"/>
        </w:rPr>
        <w:t>
      б) валюталық реттеу;</w:t>
      </w:r>
    </w:p>
    <w:bookmarkEnd w:id="9"/>
    <w:bookmarkStart w:name="z15" w:id="10"/>
    <w:p>
      <w:pPr>
        <w:spacing w:after="0"/>
        <w:ind w:left="0"/>
        <w:jc w:val="both"/>
      </w:pPr>
      <w:r>
        <w:rPr>
          <w:rFonts w:ascii="Times New Roman"/>
          <w:b w:val="false"/>
          <w:i w:val="false"/>
          <w:color w:val="000000"/>
          <w:sz w:val="28"/>
        </w:rPr>
        <w:t xml:space="preserve">
      в) салықтық реттеу; </w:t>
      </w:r>
    </w:p>
    <w:bookmarkEnd w:id="10"/>
    <w:bookmarkStart w:name="z16" w:id="11"/>
    <w:p>
      <w:pPr>
        <w:spacing w:after="0"/>
        <w:ind w:left="0"/>
        <w:jc w:val="both"/>
      </w:pPr>
      <w:r>
        <w:rPr>
          <w:rFonts w:ascii="Times New Roman"/>
          <w:b w:val="false"/>
          <w:i w:val="false"/>
          <w:color w:val="000000"/>
          <w:sz w:val="28"/>
        </w:rPr>
        <w:t>
      г) кедендік-тарифтік реттеу;</w:t>
      </w:r>
    </w:p>
    <w:bookmarkEnd w:id="11"/>
    <w:bookmarkStart w:name="z17" w:id="12"/>
    <w:p>
      <w:pPr>
        <w:spacing w:after="0"/>
        <w:ind w:left="0"/>
        <w:jc w:val="both"/>
      </w:pPr>
      <w:r>
        <w:rPr>
          <w:rFonts w:ascii="Times New Roman"/>
          <w:b w:val="false"/>
          <w:i w:val="false"/>
          <w:color w:val="000000"/>
          <w:sz w:val="28"/>
        </w:rPr>
        <w:t>
      д) тарифтік емес реттеу;</w:t>
      </w:r>
    </w:p>
    <w:bookmarkEnd w:id="12"/>
    <w:bookmarkStart w:name="z18" w:id="13"/>
    <w:p>
      <w:pPr>
        <w:spacing w:after="0"/>
        <w:ind w:left="0"/>
        <w:jc w:val="both"/>
      </w:pPr>
      <w:r>
        <w:rPr>
          <w:rFonts w:ascii="Times New Roman"/>
          <w:b w:val="false"/>
          <w:i w:val="false"/>
          <w:color w:val="000000"/>
          <w:sz w:val="28"/>
        </w:rPr>
        <w:t>
      е) техникалық реттеу;</w:t>
      </w:r>
    </w:p>
    <w:bookmarkEnd w:id="13"/>
    <w:bookmarkStart w:name="z19" w:id="14"/>
    <w:p>
      <w:pPr>
        <w:spacing w:after="0"/>
        <w:ind w:left="0"/>
        <w:jc w:val="both"/>
      </w:pPr>
      <w:r>
        <w:rPr>
          <w:rFonts w:ascii="Times New Roman"/>
          <w:b w:val="false"/>
          <w:i w:val="false"/>
          <w:color w:val="000000"/>
          <w:sz w:val="28"/>
        </w:rPr>
        <w:t>
      ж) санитариялық, ветеринариялық-санитариялық және карантиндік фитосанитариялық шаралар;</w:t>
      </w:r>
    </w:p>
    <w:bookmarkEnd w:id="14"/>
    <w:bookmarkStart w:name="z20" w:id="15"/>
    <w:p>
      <w:pPr>
        <w:spacing w:after="0"/>
        <w:ind w:left="0"/>
        <w:jc w:val="both"/>
      </w:pPr>
      <w:r>
        <w:rPr>
          <w:rFonts w:ascii="Times New Roman"/>
          <w:b w:val="false"/>
          <w:i w:val="false"/>
          <w:color w:val="000000"/>
          <w:sz w:val="28"/>
        </w:rPr>
        <w:t>
      з) қаржылық қызметтер (банк, сақтандыру);</w:t>
      </w:r>
    </w:p>
    <w:bookmarkEnd w:id="15"/>
    <w:bookmarkStart w:name="z21" w:id="16"/>
    <w:p>
      <w:pPr>
        <w:spacing w:after="0"/>
        <w:ind w:left="0"/>
        <w:jc w:val="both"/>
      </w:pPr>
      <w:r>
        <w:rPr>
          <w:rFonts w:ascii="Times New Roman"/>
          <w:b w:val="false"/>
          <w:i w:val="false"/>
          <w:color w:val="000000"/>
          <w:sz w:val="28"/>
        </w:rPr>
        <w:t>
      и) көлік және тасымалдау;</w:t>
      </w:r>
    </w:p>
    <w:bookmarkEnd w:id="16"/>
    <w:bookmarkStart w:name="z22" w:id="17"/>
    <w:p>
      <w:pPr>
        <w:spacing w:after="0"/>
        <w:ind w:left="0"/>
        <w:jc w:val="both"/>
      </w:pPr>
      <w:r>
        <w:rPr>
          <w:rFonts w:ascii="Times New Roman"/>
          <w:b w:val="false"/>
          <w:i w:val="false"/>
          <w:color w:val="000000"/>
          <w:sz w:val="28"/>
        </w:rPr>
        <w:t>
      к) зияткерлік меншік.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Еуразиялық экономикалық комиссия Алқасы Төрағасының 2015 жылғы 9 маусымдағы № 192 бұйрығына сәйкес 2015 жылға арналған ізеуірттелген жоспардың 3.1.1 – 3.1.6 тармақтары бойынша жауапты орындаушы болып табылатын  Комиссия департаменті (бұдан әрі – жауапты департамент) осы Әдістемелік тәсілдемелердің </w:t>
      </w:r>
      <w:r>
        <w:rPr>
          <w:rFonts w:ascii="Times New Roman"/>
          <w:b w:val="false"/>
          <w:i w:val="false"/>
          <w:color w:val="000000"/>
          <w:sz w:val="28"/>
        </w:rPr>
        <w:t>2-тармағының</w:t>
      </w:r>
      <w:r>
        <w:rPr>
          <w:rFonts w:ascii="Times New Roman"/>
          <w:b w:val="false"/>
          <w:i w:val="false"/>
          <w:color w:val="000000"/>
          <w:sz w:val="28"/>
        </w:rPr>
        <w:t xml:space="preserve"> "б" тармақшасына сәйкес мүше мемлекеттердің жүргізген талдауы және бағалауы нәтижелері бойынша № 1 және 2-қосымшаларға сәйкес нысандар бойынша ақпараттарды, сондай-ақ № 3 қосымшаға сәйкес 2 нысан бойынша ақпараттарды Комиссияға ұсынуы туралы сауалды жіберуді қамтамасыз етеді.</w:t>
      </w:r>
    </w:p>
    <w:p>
      <w:pPr>
        <w:spacing w:after="0"/>
        <w:ind w:left="0"/>
        <w:jc w:val="both"/>
      </w:pPr>
      <w:r>
        <w:rPr>
          <w:rFonts w:ascii="Times New Roman"/>
          <w:b w:val="false"/>
          <w:i w:val="false"/>
          <w:color w:val="000000"/>
          <w:sz w:val="28"/>
        </w:rPr>
        <w:t xml:space="preserve">
      Өз құзыреттері шегінде, соның ішінде көрсетілген бұйрыққа сәйкес 2015 жылға арналған ізеуірттелген жоспардың 3.1.1 – 3.1.6 тармақтары бойынша мемлекеттік реттеудің тиісті салаларында бірлесіп орындаушы болып табылатын Комиссия департаменттері осы Әдістемелік тәсілдемелердің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тармақшасына сәйкес талдау және бағалау, сондай-ақ осы Әдістемелік тәсілдемелердің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көзделген нысандар бойынша ақпараттарды және мүше мемлекеттердің осы Әдістемелік тәсілдемелердің 2-тармағының "б" тармақшасына сәйкес жүргізілген талдау және бағалау нәтижелері бойынша осы Әдістемелік тәсілдемелердің </w:t>
      </w:r>
      <w:r>
        <w:rPr>
          <w:rFonts w:ascii="Times New Roman"/>
          <w:b w:val="false"/>
          <w:i w:val="false"/>
          <w:color w:val="000000"/>
          <w:sz w:val="28"/>
        </w:rPr>
        <w:t>№ 3 қосымшасында</w:t>
      </w:r>
      <w:r>
        <w:rPr>
          <w:rFonts w:ascii="Times New Roman"/>
          <w:b w:val="false"/>
          <w:i w:val="false"/>
          <w:color w:val="000000"/>
          <w:sz w:val="28"/>
        </w:rPr>
        <w:t xml:space="preserve"> көзделген 2-нысан бойынша ұсынған ақпаратты өңдеуді жүргізеді.</w:t>
      </w:r>
    </w:p>
    <w:p>
      <w:pPr>
        <w:spacing w:after="0"/>
        <w:ind w:left="0"/>
        <w:jc w:val="both"/>
      </w:pPr>
      <w:r>
        <w:rPr>
          <w:rFonts w:ascii="Times New Roman"/>
          <w:b w:val="false"/>
          <w:i w:val="false"/>
          <w:color w:val="000000"/>
          <w:sz w:val="28"/>
        </w:rPr>
        <w:t xml:space="preserve">
      Жауапты департамент Комиссия департтаменттері осы тармақтың екінші абзацына сәйкес жүргізілген жұмыстарының нәтижелері бойынша осы Әдістемелік тәсілдемелердің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3-қосымшаларында</w:t>
      </w:r>
      <w:r>
        <w:rPr>
          <w:rFonts w:ascii="Times New Roman"/>
          <w:b w:val="false"/>
          <w:i w:val="false"/>
          <w:color w:val="000000"/>
          <w:sz w:val="28"/>
        </w:rPr>
        <w:t xml:space="preserve"> көзделген нысандар бойынша ұсынған ақпараттарды жинақтауды және өңдеуді жүзеге асырады.</w:t>
      </w:r>
    </w:p>
    <w:bookmarkStart w:name="z24" w:id="18"/>
    <w:p>
      <w:pPr>
        <w:spacing w:after="0"/>
        <w:ind w:left="0"/>
        <w:jc w:val="both"/>
      </w:pPr>
      <w:r>
        <w:rPr>
          <w:rFonts w:ascii="Times New Roman"/>
          <w:b w:val="false"/>
          <w:i w:val="false"/>
          <w:color w:val="000000"/>
          <w:sz w:val="28"/>
        </w:rPr>
        <w:t>
      6. Осы Әдістемелік тәсілдемелерге сәйкес жұмыстардың нәтижелері 2015 жылға арналған ізеуірттелген жоспардың 3.1.2, 3.1.4 және 3.1.6-тармақшаларында көзделген қорытындыларды  және мүдделі тұлғаларға және уәкілетті органдарға мемлекеттік реттеудің тиісті салалары бойынша сыртқы экономикалық қызметті жүзеге асыру кезінде мәліметтер алмасу үшін қажетті құжаттардан мәліметтердің оңтайлы тізбесін (Одақ құқығын құрайтын халықаралық шарттар мен актілерді, мүше мемлекеттердің нормативтік құқықтық актілерін және мүше мемлекеттердің үшінші тараппен жасаған халықаралық шарттарын (бұдан әрі – актілер) көрсете отырып) қалыптастыру бойынша ұсыныстар дайындау болып табылады.</w:t>
      </w:r>
    </w:p>
    <w:bookmarkEnd w:id="18"/>
    <w:bookmarkStart w:name="z25" w:id="19"/>
    <w:p>
      <w:pPr>
        <w:spacing w:after="0"/>
        <w:ind w:left="0"/>
        <w:jc w:val="left"/>
      </w:pPr>
      <w:r>
        <w:rPr>
          <w:rFonts w:ascii="Times New Roman"/>
          <w:b/>
          <w:i w:val="false"/>
          <w:color w:val="000000"/>
        </w:rPr>
        <w:t xml:space="preserve"> ІІ. Актілерге талдау жүргізу тәсілдері</w:t>
      </w:r>
    </w:p>
    <w:bookmarkEnd w:id="19"/>
    <w:bookmarkStart w:name="z26" w:id="20"/>
    <w:p>
      <w:pPr>
        <w:spacing w:after="0"/>
        <w:ind w:left="0"/>
        <w:jc w:val="both"/>
      </w:pPr>
      <w:r>
        <w:rPr>
          <w:rFonts w:ascii="Times New Roman"/>
          <w:b w:val="false"/>
          <w:i w:val="false"/>
          <w:color w:val="000000"/>
          <w:sz w:val="28"/>
        </w:rPr>
        <w:t>
      7. Актілерді талдау біріздендіруге және үндестіруге бағытталған мәліметтерді қамтитын өзгерістер енгізу қажет құжаттарды анықтау мақсатында жүргізіледі.</w:t>
      </w:r>
    </w:p>
    <w:bookmarkEnd w:id="20"/>
    <w:p>
      <w:pPr>
        <w:spacing w:after="0"/>
        <w:ind w:left="0"/>
        <w:jc w:val="both"/>
      </w:pPr>
      <w:r>
        <w:rPr>
          <w:rFonts w:ascii="Times New Roman"/>
          <w:b w:val="false"/>
          <w:i w:val="false"/>
          <w:color w:val="000000"/>
          <w:sz w:val="28"/>
        </w:rPr>
        <w:t>
      Актілерді талдау құжаттарды және (немесе) нысандарды, оларды электрондық тасымалдағышта толтыру тәртібін, сондай-ақ осы актілерді қабылдау деңгейін белгілейтін құжаттар мен актілерді анықтау арқылы жүргізіледі.</w:t>
      </w:r>
    </w:p>
    <w:bookmarkStart w:name="z27" w:id="21"/>
    <w:p>
      <w:pPr>
        <w:spacing w:after="0"/>
        <w:ind w:left="0"/>
        <w:jc w:val="both"/>
      </w:pPr>
      <w:r>
        <w:rPr>
          <w:rFonts w:ascii="Times New Roman"/>
          <w:b w:val="false"/>
          <w:i w:val="false"/>
          <w:color w:val="000000"/>
          <w:sz w:val="28"/>
        </w:rPr>
        <w:t>
      8. Актілерді талдауды Комиссияның мемлекеттік реттеудің тиісті салаларында өз функцияларын іске асыратын департаменттері және уәкілетті органдар мемлекеттік реттеу салалары бойынша мынадай бағыттарда  жүргізеді:</w:t>
      </w:r>
    </w:p>
    <w:bookmarkEnd w:id="21"/>
    <w:bookmarkStart w:name="z28" w:id="22"/>
    <w:p>
      <w:pPr>
        <w:spacing w:after="0"/>
        <w:ind w:left="0"/>
        <w:jc w:val="both"/>
      </w:pPr>
      <w:r>
        <w:rPr>
          <w:rFonts w:ascii="Times New Roman"/>
          <w:b w:val="false"/>
          <w:i w:val="false"/>
          <w:color w:val="000000"/>
          <w:sz w:val="28"/>
        </w:rPr>
        <w:t>
      а) Одақтың кедендік шекарасы арқылы тауарлар мен көлік құралдарын тасымалдау (әкелу, әкету);</w:t>
      </w:r>
    </w:p>
    <w:bookmarkEnd w:id="22"/>
    <w:bookmarkStart w:name="z29" w:id="23"/>
    <w:p>
      <w:pPr>
        <w:spacing w:after="0"/>
        <w:ind w:left="0"/>
        <w:jc w:val="both"/>
      </w:pPr>
      <w:r>
        <w:rPr>
          <w:rFonts w:ascii="Times New Roman"/>
          <w:b w:val="false"/>
          <w:i w:val="false"/>
          <w:color w:val="000000"/>
          <w:sz w:val="28"/>
        </w:rPr>
        <w:t>
      б) мүдделі тұлғалар мен уәкілетті органдар арасындағы ақпараттық өзара іс-қимыл (B2G, G2B).</w:t>
      </w:r>
    </w:p>
    <w:bookmarkEnd w:id="23"/>
    <w:bookmarkStart w:name="z30" w:id="24"/>
    <w:p>
      <w:pPr>
        <w:spacing w:after="0"/>
        <w:ind w:left="0"/>
        <w:jc w:val="both"/>
      </w:pPr>
      <w:r>
        <w:rPr>
          <w:rFonts w:ascii="Times New Roman"/>
          <w:b w:val="false"/>
          <w:i w:val="false"/>
          <w:color w:val="000000"/>
          <w:sz w:val="28"/>
        </w:rPr>
        <w:t>
      9. Комиссияның департаменттері мен уәкілетті органдар актілерге талдау жүргізу барысында осы Әдістемелік тәсілдемелердің № 1 қосымшасында көзделген нысан бойынша 4 кесте толтырады:</w:t>
      </w:r>
    </w:p>
    <w:bookmarkEnd w:id="24"/>
    <w:p>
      <w:pPr>
        <w:spacing w:after="0"/>
        <w:ind w:left="0"/>
        <w:jc w:val="both"/>
      </w:pPr>
      <w:r>
        <w:rPr>
          <w:rFonts w:ascii="Times New Roman"/>
          <w:b w:val="false"/>
          <w:i w:val="false"/>
          <w:color w:val="000000"/>
          <w:sz w:val="28"/>
        </w:rPr>
        <w:t>
      әкелу бойынша – B2G бағытына арналған;</w:t>
      </w:r>
    </w:p>
    <w:p>
      <w:pPr>
        <w:spacing w:after="0"/>
        <w:ind w:left="0"/>
        <w:jc w:val="both"/>
      </w:pPr>
      <w:r>
        <w:rPr>
          <w:rFonts w:ascii="Times New Roman"/>
          <w:b w:val="false"/>
          <w:i w:val="false"/>
          <w:color w:val="000000"/>
          <w:sz w:val="28"/>
        </w:rPr>
        <w:t>
      әкелу бойынша – G2B бағытына арналған;</w:t>
      </w:r>
    </w:p>
    <w:p>
      <w:pPr>
        <w:spacing w:after="0"/>
        <w:ind w:left="0"/>
        <w:jc w:val="both"/>
      </w:pPr>
      <w:r>
        <w:rPr>
          <w:rFonts w:ascii="Times New Roman"/>
          <w:b w:val="false"/>
          <w:i w:val="false"/>
          <w:color w:val="000000"/>
          <w:sz w:val="28"/>
        </w:rPr>
        <w:t>
      әкету бойынша – B2G бағытына арналған;</w:t>
      </w:r>
    </w:p>
    <w:p>
      <w:pPr>
        <w:spacing w:after="0"/>
        <w:ind w:left="0"/>
        <w:jc w:val="both"/>
      </w:pPr>
      <w:r>
        <w:rPr>
          <w:rFonts w:ascii="Times New Roman"/>
          <w:b w:val="false"/>
          <w:i w:val="false"/>
          <w:color w:val="000000"/>
          <w:sz w:val="28"/>
        </w:rPr>
        <w:t>
      әкету бойынша – G2B бағытына арналған.</w:t>
      </w:r>
    </w:p>
    <w:bookmarkStart w:name="z31" w:id="25"/>
    <w:p>
      <w:pPr>
        <w:spacing w:after="0"/>
        <w:ind w:left="0"/>
        <w:jc w:val="both"/>
      </w:pPr>
      <w:r>
        <w:rPr>
          <w:rFonts w:ascii="Times New Roman"/>
          <w:b w:val="false"/>
          <w:i w:val="false"/>
          <w:color w:val="000000"/>
          <w:sz w:val="28"/>
        </w:rPr>
        <w:t xml:space="preserve">
      Осы нысанның 1 – 7 графаларында мынадай ақпараттар көрсетіледі: </w:t>
      </w:r>
    </w:p>
    <w:bookmarkEnd w:id="25"/>
    <w:bookmarkStart w:name="z32" w:id="26"/>
    <w:p>
      <w:pPr>
        <w:spacing w:after="0"/>
        <w:ind w:left="0"/>
        <w:jc w:val="both"/>
      </w:pPr>
      <w:r>
        <w:rPr>
          <w:rFonts w:ascii="Times New Roman"/>
          <w:b w:val="false"/>
          <w:i w:val="false"/>
          <w:color w:val="000000"/>
          <w:sz w:val="28"/>
        </w:rPr>
        <w:t>
      1-графада – кестедегі құжаттың реттік нөмірі;</w:t>
      </w:r>
    </w:p>
    <w:bookmarkEnd w:id="26"/>
    <w:bookmarkStart w:name="z33" w:id="27"/>
    <w:p>
      <w:pPr>
        <w:spacing w:after="0"/>
        <w:ind w:left="0"/>
        <w:jc w:val="both"/>
      </w:pPr>
      <w:r>
        <w:rPr>
          <w:rFonts w:ascii="Times New Roman"/>
          <w:b w:val="false"/>
          <w:i w:val="false"/>
          <w:color w:val="000000"/>
          <w:sz w:val="28"/>
        </w:rPr>
        <w:t>
      2-графада– құжаттарды және (немесе) нысандарды, оларды электрондық тасымалдағышта толтыру тәртібін белгілейтін қабылданған актіге қатысты мемлекеттік реттеу саласының атауы;</w:t>
      </w:r>
    </w:p>
    <w:bookmarkEnd w:id="27"/>
    <w:bookmarkStart w:name="z34" w:id="28"/>
    <w:p>
      <w:pPr>
        <w:spacing w:after="0"/>
        <w:ind w:left="0"/>
        <w:jc w:val="both"/>
      </w:pPr>
      <w:r>
        <w:rPr>
          <w:rFonts w:ascii="Times New Roman"/>
          <w:b w:val="false"/>
          <w:i w:val="false"/>
          <w:color w:val="000000"/>
          <w:sz w:val="28"/>
        </w:rPr>
        <w:t>
      3-графада – актімен белгіленген құжаттың атауы;</w:t>
      </w:r>
    </w:p>
    <w:bookmarkEnd w:id="28"/>
    <w:bookmarkStart w:name="z35" w:id="29"/>
    <w:p>
      <w:pPr>
        <w:spacing w:after="0"/>
        <w:ind w:left="0"/>
        <w:jc w:val="both"/>
      </w:pPr>
      <w:r>
        <w:rPr>
          <w:rFonts w:ascii="Times New Roman"/>
          <w:b w:val="false"/>
          <w:i w:val="false"/>
          <w:color w:val="000000"/>
          <w:sz w:val="28"/>
        </w:rPr>
        <w:t>
      4-графада – құжатты белгілейтін актінің деректемелері (нөмірі және қабылданған күні, атауы);</w:t>
      </w:r>
    </w:p>
    <w:bookmarkEnd w:id="29"/>
    <w:bookmarkStart w:name="z36" w:id="30"/>
    <w:p>
      <w:pPr>
        <w:spacing w:after="0"/>
        <w:ind w:left="0"/>
        <w:jc w:val="both"/>
      </w:pPr>
      <w:r>
        <w:rPr>
          <w:rFonts w:ascii="Times New Roman"/>
          <w:b w:val="false"/>
          <w:i w:val="false"/>
          <w:color w:val="000000"/>
          <w:sz w:val="28"/>
        </w:rPr>
        <w:t>
      5-графада – 4-графада кодталған түрде көрсетілген акт туралы ақпарат:</w:t>
      </w:r>
    </w:p>
    <w:bookmarkEnd w:id="30"/>
    <w:bookmarkStart w:name="z37" w:id="31"/>
    <w:p>
      <w:pPr>
        <w:spacing w:after="0"/>
        <w:ind w:left="0"/>
        <w:jc w:val="both"/>
      </w:pPr>
      <w:r>
        <w:rPr>
          <w:rFonts w:ascii="Times New Roman"/>
          <w:b w:val="false"/>
          <w:i w:val="false"/>
          <w:color w:val="000000"/>
          <w:sz w:val="28"/>
        </w:rPr>
        <w:t>
      "1" код – Одақ құқығын құрайтын халықаралық шарттар мен актілер;</w:t>
      </w:r>
    </w:p>
    <w:bookmarkEnd w:id="31"/>
    <w:bookmarkStart w:name="z38" w:id="32"/>
    <w:p>
      <w:pPr>
        <w:spacing w:after="0"/>
        <w:ind w:left="0"/>
        <w:jc w:val="both"/>
      </w:pPr>
      <w:r>
        <w:rPr>
          <w:rFonts w:ascii="Times New Roman"/>
          <w:b w:val="false"/>
          <w:i w:val="false"/>
          <w:color w:val="000000"/>
          <w:sz w:val="28"/>
        </w:rPr>
        <w:t>
      "2" код – мүше мемлекеттердің нормативтік құқықтық актілері;</w:t>
      </w:r>
    </w:p>
    <w:bookmarkEnd w:id="32"/>
    <w:bookmarkStart w:name="z39" w:id="33"/>
    <w:p>
      <w:pPr>
        <w:spacing w:after="0"/>
        <w:ind w:left="0"/>
        <w:jc w:val="both"/>
      </w:pPr>
      <w:r>
        <w:rPr>
          <w:rFonts w:ascii="Times New Roman"/>
          <w:b w:val="false"/>
          <w:i w:val="false"/>
          <w:color w:val="000000"/>
          <w:sz w:val="28"/>
        </w:rPr>
        <w:t>
      "3" код – мүше мемлекеттердің үшінші тараппен халықаралық шарттары.</w:t>
      </w:r>
    </w:p>
    <w:bookmarkEnd w:id="33"/>
    <w:bookmarkStart w:name="z40" w:id="34"/>
    <w:p>
      <w:pPr>
        <w:spacing w:after="0"/>
        <w:ind w:left="0"/>
        <w:jc w:val="both"/>
      </w:pPr>
      <w:r>
        <w:rPr>
          <w:rFonts w:ascii="Times New Roman"/>
          <w:b w:val="false"/>
          <w:i w:val="false"/>
          <w:color w:val="000000"/>
          <w:sz w:val="28"/>
        </w:rPr>
        <w:t>
      Егер 5-графада "2" код көрсетілген болса, одан кейін ";" белгісі арқылы Кеден одағы Комиссиясының 2010 жылғы 20 қыркүйектегі № 378 шешімімен көзделген әлем елдерінің сыныптауышына сәйкес (бұдан әрі – әлем елдерінің сыныптауышы) осы нормативтік құқықтық акт қабылданған мүше мемлекеттің әріптік коды көрсетіледі;</w:t>
      </w:r>
    </w:p>
    <w:bookmarkEnd w:id="34"/>
    <w:bookmarkStart w:name="z41" w:id="35"/>
    <w:p>
      <w:pPr>
        <w:spacing w:after="0"/>
        <w:ind w:left="0"/>
        <w:jc w:val="both"/>
      </w:pPr>
      <w:r>
        <w:rPr>
          <w:rFonts w:ascii="Times New Roman"/>
          <w:b w:val="false"/>
          <w:i w:val="false"/>
          <w:color w:val="000000"/>
          <w:sz w:val="28"/>
        </w:rPr>
        <w:t>
      6-графада –құжатты қағаз тасымалдағышта толтырудың нысаны мен тәртібін белгілейтін актінің деректемелері (нөмірі және қабылданған күні, атауы).</w:t>
      </w:r>
    </w:p>
    <w:bookmarkEnd w:id="35"/>
    <w:bookmarkStart w:name="z42" w:id="36"/>
    <w:p>
      <w:pPr>
        <w:spacing w:after="0"/>
        <w:ind w:left="0"/>
        <w:jc w:val="both"/>
      </w:pPr>
      <w:r>
        <w:rPr>
          <w:rFonts w:ascii="Times New Roman"/>
          <w:b w:val="false"/>
          <w:i w:val="false"/>
          <w:color w:val="000000"/>
          <w:sz w:val="28"/>
        </w:rPr>
        <w:t>
      Егер құжатты қағаз тасымалдағышта толтырудың нысаны мен тәртібі белгіленбеген болса, 6-графада "0" коды көрсетіледі;</w:t>
      </w:r>
    </w:p>
    <w:bookmarkEnd w:id="36"/>
    <w:bookmarkStart w:name="z43" w:id="37"/>
    <w:p>
      <w:pPr>
        <w:spacing w:after="0"/>
        <w:ind w:left="0"/>
        <w:jc w:val="both"/>
      </w:pPr>
      <w:r>
        <w:rPr>
          <w:rFonts w:ascii="Times New Roman"/>
          <w:b w:val="false"/>
          <w:i w:val="false"/>
          <w:color w:val="000000"/>
          <w:sz w:val="28"/>
        </w:rPr>
        <w:t>
      7-графада – 6-графада кодталған түрде көрсетілген акт туралы ақпарат:</w:t>
      </w:r>
    </w:p>
    <w:bookmarkEnd w:id="37"/>
    <w:bookmarkStart w:name="z44" w:id="38"/>
    <w:p>
      <w:pPr>
        <w:spacing w:after="0"/>
        <w:ind w:left="0"/>
        <w:jc w:val="both"/>
      </w:pPr>
      <w:r>
        <w:rPr>
          <w:rFonts w:ascii="Times New Roman"/>
          <w:b w:val="false"/>
          <w:i w:val="false"/>
          <w:color w:val="000000"/>
          <w:sz w:val="28"/>
        </w:rPr>
        <w:t>
      "1" код – Одақ құқығын құрайтын халықаралық шарттар мен актілер;</w:t>
      </w:r>
    </w:p>
    <w:bookmarkEnd w:id="38"/>
    <w:bookmarkStart w:name="z45" w:id="39"/>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End w:id="39"/>
    <w:bookmarkStart w:name="z46" w:id="40"/>
    <w:p>
      <w:pPr>
        <w:spacing w:after="0"/>
        <w:ind w:left="0"/>
        <w:jc w:val="both"/>
      </w:pPr>
      <w:r>
        <w:rPr>
          <w:rFonts w:ascii="Times New Roman"/>
          <w:b w:val="false"/>
          <w:i w:val="false"/>
          <w:color w:val="000000"/>
          <w:sz w:val="28"/>
        </w:rPr>
        <w:t>
      "3" код – мүше мемлекеттердің үшінші тараппен халықаралық шарттары.</w:t>
      </w:r>
    </w:p>
    <w:bookmarkEnd w:id="40"/>
    <w:bookmarkStart w:name="z47" w:id="41"/>
    <w:p>
      <w:pPr>
        <w:spacing w:after="0"/>
        <w:ind w:left="0"/>
        <w:jc w:val="both"/>
      </w:pPr>
      <w:r>
        <w:rPr>
          <w:rFonts w:ascii="Times New Roman"/>
          <w:b w:val="false"/>
          <w:i w:val="false"/>
          <w:color w:val="000000"/>
          <w:sz w:val="28"/>
        </w:rPr>
        <w:t>
      Егер 7-графада "2" код көрсетілген болса,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41"/>
    <w:bookmarkStart w:name="z48" w:id="42"/>
    <w:p>
      <w:pPr>
        <w:spacing w:after="0"/>
        <w:ind w:left="0"/>
        <w:jc w:val="both"/>
      </w:pPr>
      <w:r>
        <w:rPr>
          <w:rFonts w:ascii="Times New Roman"/>
          <w:b w:val="false"/>
          <w:i w:val="false"/>
          <w:color w:val="000000"/>
          <w:sz w:val="28"/>
        </w:rPr>
        <w:t>
      Егер 6-графада "0" коды көрсетілсе, 7-графада да "0" коды көрсетіледі.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Комиссияның департаменттері мен уәкілетті органдар жүргізген актілерге талдау нәтижелері бойынша Комиссия департаменттері осы Әдістемелік тәсілдемелердің </w:t>
      </w:r>
      <w:r>
        <w:rPr>
          <w:rFonts w:ascii="Times New Roman"/>
          <w:b w:val="false"/>
          <w:i w:val="false"/>
          <w:color w:val="000000"/>
          <w:sz w:val="28"/>
        </w:rPr>
        <w:t>№ 3 қосымшасында</w:t>
      </w:r>
      <w:r>
        <w:rPr>
          <w:rFonts w:ascii="Times New Roman"/>
          <w:b w:val="false"/>
          <w:i w:val="false"/>
          <w:color w:val="000000"/>
          <w:sz w:val="28"/>
        </w:rPr>
        <w:t xml:space="preserve"> көзделген 1-нысан бойынша 2015 жылға арналған ізеуірттелген жоспардың 3.1.2-тармақшасында көзделген қорытындыны дайындайды. Мұндай қорытындыларда (мемлекеттік реттеу салалары бойынша) мыналар көрсетіледі:</w:t>
      </w:r>
    </w:p>
    <w:bookmarkStart w:name="z50" w:id="43"/>
    <w:p>
      <w:pPr>
        <w:spacing w:after="0"/>
        <w:ind w:left="0"/>
        <w:jc w:val="both"/>
      </w:pPr>
      <w:r>
        <w:rPr>
          <w:rFonts w:ascii="Times New Roman"/>
          <w:b w:val="false"/>
          <w:i w:val="false"/>
          <w:color w:val="000000"/>
          <w:sz w:val="28"/>
        </w:rPr>
        <w:t>
      а) құжаттардың жалпы саны, соның ішінде:</w:t>
      </w:r>
    </w:p>
    <w:bookmarkEnd w:id="43"/>
    <w:p>
      <w:pPr>
        <w:spacing w:after="0"/>
        <w:ind w:left="0"/>
        <w:jc w:val="both"/>
      </w:pPr>
      <w:r>
        <w:rPr>
          <w:rFonts w:ascii="Times New Roman"/>
          <w:b w:val="false"/>
          <w:i w:val="false"/>
          <w:color w:val="000000"/>
          <w:sz w:val="28"/>
        </w:rPr>
        <w:t>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мүше мемлекеттердің нормативтік құқықтық актілерімен белгіленген құжаттардың саны (әрбір мүше мемлекет бойынша);</w:t>
      </w:r>
    </w:p>
    <w:p>
      <w:pPr>
        <w:spacing w:after="0"/>
        <w:ind w:left="0"/>
        <w:jc w:val="both"/>
      </w:pPr>
      <w:r>
        <w:rPr>
          <w:rFonts w:ascii="Times New Roman"/>
          <w:b w:val="false"/>
          <w:i w:val="false"/>
          <w:color w:val="000000"/>
          <w:sz w:val="28"/>
        </w:rPr>
        <w:t>
      мүше мемлекеттердің үшінші тараппен жасаған халықаралық шарттарымен белгіленген құжаттардың саны (әрбір мүше мемлекет бойынша);</w:t>
      </w:r>
    </w:p>
    <w:bookmarkStart w:name="z51" w:id="44"/>
    <w:p>
      <w:pPr>
        <w:spacing w:after="0"/>
        <w:ind w:left="0"/>
        <w:jc w:val="both"/>
      </w:pPr>
      <w:r>
        <w:rPr>
          <w:rFonts w:ascii="Times New Roman"/>
          <w:b w:val="false"/>
          <w:i w:val="false"/>
          <w:color w:val="000000"/>
          <w:sz w:val="28"/>
        </w:rPr>
        <w:t>
      б) құжаттарды белгілейтін актілердің жалпы саны, соның ішінде:</w:t>
      </w:r>
    </w:p>
    <w:bookmarkEnd w:id="44"/>
    <w:p>
      <w:pPr>
        <w:spacing w:after="0"/>
        <w:ind w:left="0"/>
        <w:jc w:val="both"/>
      </w:pPr>
      <w:r>
        <w:rPr>
          <w:rFonts w:ascii="Times New Roman"/>
          <w:b w:val="false"/>
          <w:i w:val="false"/>
          <w:color w:val="000000"/>
          <w:sz w:val="28"/>
        </w:rPr>
        <w:t>
      Одақ құқығын құрайтын халықаралық шарттар мен актілердің саны;</w:t>
      </w:r>
    </w:p>
    <w:p>
      <w:pPr>
        <w:spacing w:after="0"/>
        <w:ind w:left="0"/>
        <w:jc w:val="both"/>
      </w:pPr>
      <w:r>
        <w:rPr>
          <w:rFonts w:ascii="Times New Roman"/>
          <w:b w:val="false"/>
          <w:i w:val="false"/>
          <w:color w:val="000000"/>
          <w:sz w:val="28"/>
        </w:rPr>
        <w:t xml:space="preserve">
      мүше мемлекеттердің нормативтік құқықтық актілерінің саны (әрбір мүше мемлекет бойынша); </w:t>
      </w:r>
    </w:p>
    <w:p>
      <w:pPr>
        <w:spacing w:after="0"/>
        <w:ind w:left="0"/>
        <w:jc w:val="both"/>
      </w:pPr>
      <w:r>
        <w:rPr>
          <w:rFonts w:ascii="Times New Roman"/>
          <w:b w:val="false"/>
          <w:i w:val="false"/>
          <w:color w:val="000000"/>
          <w:sz w:val="28"/>
        </w:rPr>
        <w:t>
      мүше мемлекеттердің үшінші тараппен халықаралық шарттарының саны (әрбір мүше мемлекет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актілермен белгіленген жекелеген құжаттар бойынша Комиссияның департаменттері және (немесе) уәкілетті органдар талдау жүргізбеген болса, Комиссияның департаменттері осы Әдістемелік тәсілдемелердің </w:t>
      </w:r>
      <w:r>
        <w:rPr>
          <w:rFonts w:ascii="Times New Roman"/>
          <w:b w:val="false"/>
          <w:i w:val="false"/>
          <w:color w:val="000000"/>
          <w:sz w:val="28"/>
        </w:rPr>
        <w:t>№ 3 қосымшасында</w:t>
      </w:r>
      <w:r>
        <w:rPr>
          <w:rFonts w:ascii="Times New Roman"/>
          <w:b w:val="false"/>
          <w:i w:val="false"/>
          <w:color w:val="000000"/>
          <w:sz w:val="28"/>
        </w:rPr>
        <w:t xml:space="preserve"> көзделген 2-нысан бойынша осындай құжаттар, оларды белгілейтін актілер туралы, сондай-ақ олардың талдауға енгізілмеуінің себептері туралы мәліметтер көрсетілген қорытынды дайындайды.</w:t>
      </w:r>
    </w:p>
    <w:bookmarkStart w:name="z53" w:id="45"/>
    <w:p>
      <w:pPr>
        <w:spacing w:after="0"/>
        <w:ind w:left="0"/>
        <w:jc w:val="left"/>
      </w:pPr>
      <w:r>
        <w:rPr>
          <w:rFonts w:ascii="Times New Roman"/>
          <w:b/>
          <w:i w:val="false"/>
          <w:color w:val="000000"/>
        </w:rPr>
        <w:t xml:space="preserve"> ІІІ. Электрондық құжаттарды ресімдеу мүмкіндігін бағалауды жүргізу тәсілдемелері</w:t>
      </w:r>
    </w:p>
    <w:bookmarkEnd w:id="45"/>
    <w:bookmarkStart w:name="z54" w:id="46"/>
    <w:p>
      <w:pPr>
        <w:spacing w:after="0"/>
        <w:ind w:left="0"/>
        <w:jc w:val="both"/>
      </w:pPr>
      <w:r>
        <w:rPr>
          <w:rFonts w:ascii="Times New Roman"/>
          <w:b w:val="false"/>
          <w:i w:val="false"/>
          <w:color w:val="000000"/>
          <w:sz w:val="28"/>
        </w:rPr>
        <w:t>
      12. Электрондық құжаттарды ресімдеу мүмкіндігін бағалау актілерде электрондық түрдегі құжаттарды ресімдеу мүмкіндігін көздейтін ережелердің болуын анықтау мақсатында жүргізіледі.</w:t>
      </w:r>
    </w:p>
    <w:bookmarkEnd w:id="46"/>
    <w:bookmarkStart w:name="z55" w:id="47"/>
    <w:p>
      <w:pPr>
        <w:spacing w:after="0"/>
        <w:ind w:left="0"/>
        <w:jc w:val="both"/>
      </w:pPr>
      <w:r>
        <w:rPr>
          <w:rFonts w:ascii="Times New Roman"/>
          <w:b w:val="false"/>
          <w:i w:val="false"/>
          <w:color w:val="000000"/>
          <w:sz w:val="28"/>
        </w:rPr>
        <w:t>
      Электрондық құжаттарды ресімдеу мүмкіндігін бағалау актілерде мынадай мүмкіндіктерді көздейтін ережелердің бар болуын талдау арқылы жүргізіледі:</w:t>
      </w:r>
    </w:p>
    <w:bookmarkEnd w:id="47"/>
    <w:bookmarkStart w:name="z56" w:id="48"/>
    <w:p>
      <w:pPr>
        <w:spacing w:after="0"/>
        <w:ind w:left="0"/>
        <w:jc w:val="both"/>
      </w:pPr>
      <w:r>
        <w:rPr>
          <w:rFonts w:ascii="Times New Roman"/>
          <w:b w:val="false"/>
          <w:i w:val="false"/>
          <w:color w:val="000000"/>
          <w:sz w:val="28"/>
        </w:rPr>
        <w:t>
      а) уәкілетті органдардың құжаттарды электрондық құжаттар түрінде ресімдеуі;</w:t>
      </w:r>
    </w:p>
    <w:bookmarkEnd w:id="48"/>
    <w:bookmarkStart w:name="z57" w:id="49"/>
    <w:p>
      <w:pPr>
        <w:spacing w:after="0"/>
        <w:ind w:left="0"/>
        <w:jc w:val="both"/>
      </w:pPr>
      <w:r>
        <w:rPr>
          <w:rFonts w:ascii="Times New Roman"/>
          <w:b w:val="false"/>
          <w:i w:val="false"/>
          <w:color w:val="000000"/>
          <w:sz w:val="28"/>
        </w:rPr>
        <w:t>
      б) мүдделі тұлғалардың құжаттарды (арыздарды, өтініштерді) электрондық құжаттар түрінде беруі;</w:t>
      </w:r>
    </w:p>
    <w:bookmarkEnd w:id="49"/>
    <w:bookmarkStart w:name="z58" w:id="50"/>
    <w:p>
      <w:pPr>
        <w:spacing w:after="0"/>
        <w:ind w:left="0"/>
        <w:jc w:val="both"/>
      </w:pPr>
      <w:r>
        <w:rPr>
          <w:rFonts w:ascii="Times New Roman"/>
          <w:b w:val="false"/>
          <w:i w:val="false"/>
          <w:color w:val="000000"/>
          <w:sz w:val="28"/>
        </w:rPr>
        <w:t>
      в) уәкілетті органдардың ресімделген құжаттардың электрондық көшірмелерін ресімдеуі;</w:t>
      </w:r>
    </w:p>
    <w:bookmarkEnd w:id="50"/>
    <w:bookmarkStart w:name="z59" w:id="51"/>
    <w:p>
      <w:pPr>
        <w:spacing w:after="0"/>
        <w:ind w:left="0"/>
        <w:jc w:val="both"/>
      </w:pPr>
      <w:r>
        <w:rPr>
          <w:rFonts w:ascii="Times New Roman"/>
          <w:b w:val="false"/>
          <w:i w:val="false"/>
          <w:color w:val="000000"/>
          <w:sz w:val="28"/>
        </w:rPr>
        <w:t>
      г) мүдделі тұлғалардың құжаттардың  (арыздардың, өтініштердің) электрондық көшірмелерін беруі;</w:t>
      </w:r>
    </w:p>
    <w:bookmarkEnd w:id="51"/>
    <w:bookmarkStart w:name="z60" w:id="52"/>
    <w:p>
      <w:pPr>
        <w:spacing w:after="0"/>
        <w:ind w:left="0"/>
        <w:jc w:val="both"/>
      </w:pPr>
      <w:r>
        <w:rPr>
          <w:rFonts w:ascii="Times New Roman"/>
          <w:b w:val="false"/>
          <w:i w:val="false"/>
          <w:color w:val="000000"/>
          <w:sz w:val="28"/>
        </w:rPr>
        <w:t>
      д) уәкілетті органдардың ресімделген құжаттардың электрондық дерекқорын, соның ішінде электрондық тізілімді жүргізуі;</w:t>
      </w:r>
    </w:p>
    <w:bookmarkEnd w:id="52"/>
    <w:bookmarkStart w:name="z61" w:id="53"/>
    <w:p>
      <w:pPr>
        <w:spacing w:after="0"/>
        <w:ind w:left="0"/>
        <w:jc w:val="both"/>
      </w:pPr>
      <w:r>
        <w:rPr>
          <w:rFonts w:ascii="Times New Roman"/>
          <w:b w:val="false"/>
          <w:i w:val="false"/>
          <w:color w:val="000000"/>
          <w:sz w:val="28"/>
        </w:rPr>
        <w:t>
      е) ресімделген құжаттардың электрондық дерекқоры мәліметтерін, соның ішінде электрондық тізілімдерді уәкілетті органдардың "Интернет" ақпараттық-телекоммуникациялық желісіндегі ресми сайттарында жариялау;</w:t>
      </w:r>
    </w:p>
    <w:bookmarkEnd w:id="53"/>
    <w:bookmarkStart w:name="z62" w:id="54"/>
    <w:p>
      <w:pPr>
        <w:spacing w:after="0"/>
        <w:ind w:left="0"/>
        <w:jc w:val="both"/>
      </w:pPr>
      <w:r>
        <w:rPr>
          <w:rFonts w:ascii="Times New Roman"/>
          <w:b w:val="false"/>
          <w:i w:val="false"/>
          <w:color w:val="000000"/>
          <w:sz w:val="28"/>
        </w:rPr>
        <w:t>
      ж) уәкілетті органдардың "Интернет" ақпараттық-телекоммуникациялық желісіндегі ресми сайттарында жарияланған ресімделген құжаттардың электрондық дерекқорын, соның ішінде электрондық тізілімдерді құжаттарды ресімдеуді растау ретінде пайдалану.</w:t>
      </w:r>
    </w:p>
    <w:bookmarkEnd w:id="54"/>
    <w:bookmarkStart w:name="z63" w:id="55"/>
    <w:p>
      <w:pPr>
        <w:spacing w:after="0"/>
        <w:ind w:left="0"/>
        <w:jc w:val="both"/>
      </w:pPr>
      <w:r>
        <w:rPr>
          <w:rFonts w:ascii="Times New Roman"/>
          <w:b w:val="false"/>
          <w:i w:val="false"/>
          <w:color w:val="000000"/>
          <w:sz w:val="28"/>
        </w:rPr>
        <w:t>
      13. Электрондық құжаттарды ресімдеу мүмкіндігін бағалауды Комиссияның департаменттері мен уәкілетті органдар мынадай бағыттар бойынша жүргізеді:</w:t>
      </w:r>
    </w:p>
    <w:bookmarkEnd w:id="55"/>
    <w:bookmarkStart w:name="z64" w:id="56"/>
    <w:p>
      <w:pPr>
        <w:spacing w:after="0"/>
        <w:ind w:left="0"/>
        <w:jc w:val="both"/>
      </w:pPr>
      <w:r>
        <w:rPr>
          <w:rFonts w:ascii="Times New Roman"/>
          <w:b w:val="false"/>
          <w:i w:val="false"/>
          <w:color w:val="000000"/>
          <w:sz w:val="28"/>
        </w:rPr>
        <w:t>
      а) Одақтың кедендік шекарасы арқылы тауарлар мен көлік құралдарын тасымалдау (әкелу, әкету);</w:t>
      </w:r>
    </w:p>
    <w:bookmarkEnd w:id="56"/>
    <w:bookmarkStart w:name="z65" w:id="57"/>
    <w:p>
      <w:pPr>
        <w:spacing w:after="0"/>
        <w:ind w:left="0"/>
        <w:jc w:val="both"/>
      </w:pPr>
      <w:r>
        <w:rPr>
          <w:rFonts w:ascii="Times New Roman"/>
          <w:b w:val="false"/>
          <w:i w:val="false"/>
          <w:color w:val="000000"/>
          <w:sz w:val="28"/>
        </w:rPr>
        <w:t>
      б) мүдделі тұлғалар мен уәкілетті органдар арасындағы ақпараттық өзара іс-қимыл (B2G, G2B).</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Комиссияның департаменттері мен уәкілетті органдар электрондық құжаттарды ресімдеу мүмкіндігін бағалауды жүргізу барысында осы Әдістемелік тәсілдемелердің </w:t>
      </w:r>
      <w:r>
        <w:rPr>
          <w:rFonts w:ascii="Times New Roman"/>
          <w:b w:val="false"/>
          <w:i w:val="false"/>
          <w:color w:val="000000"/>
          <w:sz w:val="28"/>
        </w:rPr>
        <w:t>№ 1 қосымшасында</w:t>
      </w:r>
      <w:r>
        <w:rPr>
          <w:rFonts w:ascii="Times New Roman"/>
          <w:b w:val="false"/>
          <w:i w:val="false"/>
          <w:color w:val="000000"/>
          <w:sz w:val="28"/>
        </w:rPr>
        <w:t xml:space="preserve"> көзделген нысан бойынша 4 кестені толтырады:</w:t>
      </w:r>
    </w:p>
    <w:p>
      <w:pPr>
        <w:spacing w:after="0"/>
        <w:ind w:left="0"/>
        <w:jc w:val="both"/>
      </w:pPr>
      <w:r>
        <w:rPr>
          <w:rFonts w:ascii="Times New Roman"/>
          <w:b w:val="false"/>
          <w:i w:val="false"/>
          <w:color w:val="000000"/>
          <w:sz w:val="28"/>
        </w:rPr>
        <w:t>
      әкелу бойынша – B2G бағытына арналған;</w:t>
      </w:r>
    </w:p>
    <w:p>
      <w:pPr>
        <w:spacing w:after="0"/>
        <w:ind w:left="0"/>
        <w:jc w:val="both"/>
      </w:pPr>
      <w:r>
        <w:rPr>
          <w:rFonts w:ascii="Times New Roman"/>
          <w:b w:val="false"/>
          <w:i w:val="false"/>
          <w:color w:val="000000"/>
          <w:sz w:val="28"/>
        </w:rPr>
        <w:t>
      әкелу бойынша – G2B бағытына арналған;</w:t>
      </w:r>
    </w:p>
    <w:p>
      <w:pPr>
        <w:spacing w:after="0"/>
        <w:ind w:left="0"/>
        <w:jc w:val="both"/>
      </w:pPr>
      <w:r>
        <w:rPr>
          <w:rFonts w:ascii="Times New Roman"/>
          <w:b w:val="false"/>
          <w:i w:val="false"/>
          <w:color w:val="000000"/>
          <w:sz w:val="28"/>
        </w:rPr>
        <w:t>
      әкету бойынша – B2G бағытына арналған;</w:t>
      </w:r>
    </w:p>
    <w:p>
      <w:pPr>
        <w:spacing w:after="0"/>
        <w:ind w:left="0"/>
        <w:jc w:val="both"/>
      </w:pPr>
      <w:r>
        <w:rPr>
          <w:rFonts w:ascii="Times New Roman"/>
          <w:b w:val="false"/>
          <w:i w:val="false"/>
          <w:color w:val="000000"/>
          <w:sz w:val="28"/>
        </w:rPr>
        <w:t>
      әкету бойынша – G2B бағытына арналған.</w:t>
      </w:r>
    </w:p>
    <w:bookmarkStart w:name="z67" w:id="58"/>
    <w:p>
      <w:pPr>
        <w:spacing w:after="0"/>
        <w:ind w:left="0"/>
        <w:jc w:val="both"/>
      </w:pPr>
      <w:r>
        <w:rPr>
          <w:rFonts w:ascii="Times New Roman"/>
          <w:b w:val="false"/>
          <w:i w:val="false"/>
          <w:color w:val="000000"/>
          <w:sz w:val="28"/>
        </w:rPr>
        <w:t>
      Осы нысанның 8 – 21 графаларында мынадай ақпараттар көрсетіледі:</w:t>
      </w:r>
    </w:p>
    <w:bookmarkEnd w:id="58"/>
    <w:bookmarkStart w:name="z68" w:id="59"/>
    <w:p>
      <w:pPr>
        <w:spacing w:after="0"/>
        <w:ind w:left="0"/>
        <w:jc w:val="both"/>
      </w:pPr>
      <w:r>
        <w:rPr>
          <w:rFonts w:ascii="Times New Roman"/>
          <w:b w:val="false"/>
          <w:i w:val="false"/>
          <w:color w:val="000000"/>
          <w:sz w:val="28"/>
        </w:rPr>
        <w:t>
      8-графада – құжатты электрондық құжат түрінде ресімдеу мүмкіндігін белгілейтін актінің деректемелері (нөмірі және қабылданған күні, атауы). Егер мұндай акт болмаса, осы графада "0" коды көрсетіледі;</w:t>
      </w:r>
    </w:p>
    <w:bookmarkEnd w:id="59"/>
    <w:bookmarkStart w:name="z69" w:id="60"/>
    <w:p>
      <w:pPr>
        <w:spacing w:after="0"/>
        <w:ind w:left="0"/>
        <w:jc w:val="both"/>
      </w:pPr>
      <w:r>
        <w:rPr>
          <w:rFonts w:ascii="Times New Roman"/>
          <w:b w:val="false"/>
          <w:i w:val="false"/>
          <w:color w:val="000000"/>
          <w:sz w:val="28"/>
        </w:rPr>
        <w:t>
      9-графада – 8-графада кодталған түрде көрсетілген акт туралы ақпарат:</w:t>
      </w:r>
    </w:p>
    <w:bookmarkEnd w:id="60"/>
    <w:bookmarkStart w:name="z70" w:id="61"/>
    <w:p>
      <w:pPr>
        <w:spacing w:after="0"/>
        <w:ind w:left="0"/>
        <w:jc w:val="both"/>
      </w:pPr>
      <w:r>
        <w:rPr>
          <w:rFonts w:ascii="Times New Roman"/>
          <w:b w:val="false"/>
          <w:i w:val="false"/>
          <w:color w:val="000000"/>
          <w:sz w:val="28"/>
        </w:rPr>
        <w:t>
      "1" код – Одақ құқығын құрайтын халықаралық шарттар мен актілер;</w:t>
      </w:r>
    </w:p>
    <w:bookmarkEnd w:id="61"/>
    <w:bookmarkStart w:name="z71" w:id="62"/>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End w:id="62"/>
    <w:bookmarkStart w:name="z72" w:id="63"/>
    <w:p>
      <w:pPr>
        <w:spacing w:after="0"/>
        <w:ind w:left="0"/>
        <w:jc w:val="both"/>
      </w:pPr>
      <w:r>
        <w:rPr>
          <w:rFonts w:ascii="Times New Roman"/>
          <w:b w:val="false"/>
          <w:i w:val="false"/>
          <w:color w:val="000000"/>
          <w:sz w:val="28"/>
        </w:rPr>
        <w:t>
      Егер 9-графада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63"/>
    <w:bookmarkStart w:name="z73" w:id="64"/>
    <w:p>
      <w:pPr>
        <w:spacing w:after="0"/>
        <w:ind w:left="0"/>
        <w:jc w:val="both"/>
      </w:pPr>
      <w:r>
        <w:rPr>
          <w:rFonts w:ascii="Times New Roman"/>
          <w:b w:val="false"/>
          <w:i w:val="false"/>
          <w:color w:val="000000"/>
          <w:sz w:val="28"/>
        </w:rPr>
        <w:t>
      Егер 8-графада "0" коды көрсетілсе, 9-графада да "0" коды көрсетіледі;</w:t>
      </w:r>
    </w:p>
    <w:bookmarkEnd w:id="64"/>
    <w:bookmarkStart w:name="z74" w:id="65"/>
    <w:p>
      <w:pPr>
        <w:spacing w:after="0"/>
        <w:ind w:left="0"/>
        <w:jc w:val="both"/>
      </w:pPr>
      <w:r>
        <w:rPr>
          <w:rFonts w:ascii="Times New Roman"/>
          <w:b w:val="false"/>
          <w:i w:val="false"/>
          <w:color w:val="000000"/>
          <w:sz w:val="28"/>
        </w:rPr>
        <w:t>
      10-графада – электрондық құжаттың форматы мен құрылымын белгілейтін актінің деректемелері (нөмірі және қабылданған күні, атауы). Егер мұндай акт болмаса, осы графада "0" коды көрсетіледі;</w:t>
      </w:r>
    </w:p>
    <w:bookmarkEnd w:id="65"/>
    <w:bookmarkStart w:name="z75" w:id="66"/>
    <w:p>
      <w:pPr>
        <w:spacing w:after="0"/>
        <w:ind w:left="0"/>
        <w:jc w:val="both"/>
      </w:pPr>
      <w:r>
        <w:rPr>
          <w:rFonts w:ascii="Times New Roman"/>
          <w:b w:val="false"/>
          <w:i w:val="false"/>
          <w:color w:val="000000"/>
          <w:sz w:val="28"/>
        </w:rPr>
        <w:t>
      11-графада – 10-графада кодталған түрде көрсетілген акт туралы ақпарат:</w:t>
      </w:r>
    </w:p>
    <w:bookmarkEnd w:id="66"/>
    <w:bookmarkStart w:name="z76" w:id="67"/>
    <w:p>
      <w:pPr>
        <w:spacing w:after="0"/>
        <w:ind w:left="0"/>
        <w:jc w:val="both"/>
      </w:pPr>
      <w:r>
        <w:rPr>
          <w:rFonts w:ascii="Times New Roman"/>
          <w:b w:val="false"/>
          <w:i w:val="false"/>
          <w:color w:val="000000"/>
          <w:sz w:val="28"/>
        </w:rPr>
        <w:t>
      "1" код – Одақ құқығын құрайтын халықаралық шарттар мен актілер;</w:t>
      </w:r>
    </w:p>
    <w:bookmarkEnd w:id="67"/>
    <w:bookmarkStart w:name="z77" w:id="68"/>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End w:id="68"/>
    <w:bookmarkStart w:name="z78" w:id="69"/>
    <w:p>
      <w:pPr>
        <w:spacing w:after="0"/>
        <w:ind w:left="0"/>
        <w:jc w:val="both"/>
      </w:pPr>
      <w:r>
        <w:rPr>
          <w:rFonts w:ascii="Times New Roman"/>
          <w:b w:val="false"/>
          <w:i w:val="false"/>
          <w:color w:val="000000"/>
          <w:sz w:val="28"/>
        </w:rPr>
        <w:t>
      Егер 11-графада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69"/>
    <w:bookmarkStart w:name="z79" w:id="70"/>
    <w:p>
      <w:pPr>
        <w:spacing w:after="0"/>
        <w:ind w:left="0"/>
        <w:jc w:val="both"/>
      </w:pPr>
      <w:r>
        <w:rPr>
          <w:rFonts w:ascii="Times New Roman"/>
          <w:b w:val="false"/>
          <w:i w:val="false"/>
          <w:color w:val="000000"/>
          <w:sz w:val="28"/>
        </w:rPr>
        <w:t>
      Егер 10-графада "0" коды көрсетілсе, 11-графада да "0" (нөл) коды көрсетіледі;</w:t>
      </w:r>
    </w:p>
    <w:bookmarkEnd w:id="70"/>
    <w:bookmarkStart w:name="z80" w:id="71"/>
    <w:p>
      <w:pPr>
        <w:spacing w:after="0"/>
        <w:ind w:left="0"/>
        <w:jc w:val="both"/>
      </w:pPr>
      <w:r>
        <w:rPr>
          <w:rFonts w:ascii="Times New Roman"/>
          <w:b w:val="false"/>
          <w:i w:val="false"/>
          <w:color w:val="000000"/>
          <w:sz w:val="28"/>
        </w:rPr>
        <w:t>
      12-графада –құжаттың электрондық көшірмесін ұсыну қажеттілігін белгілейтін актінің деректемелері (нөмірі және қабылданған күні, атауы). Егер мұндай акт болмаса, осы графада "0" коды көрсетіледі;</w:t>
      </w:r>
    </w:p>
    <w:bookmarkEnd w:id="71"/>
    <w:bookmarkStart w:name="z81" w:id="72"/>
    <w:p>
      <w:pPr>
        <w:spacing w:after="0"/>
        <w:ind w:left="0"/>
        <w:jc w:val="both"/>
      </w:pPr>
      <w:r>
        <w:rPr>
          <w:rFonts w:ascii="Times New Roman"/>
          <w:b w:val="false"/>
          <w:i w:val="false"/>
          <w:color w:val="000000"/>
          <w:sz w:val="28"/>
        </w:rPr>
        <w:t>
      13-графада – 12-графада кодталған түрде көрсетілген акт туралы ақпарат:</w:t>
      </w:r>
    </w:p>
    <w:bookmarkEnd w:id="72"/>
    <w:p>
      <w:pPr>
        <w:spacing w:after="0"/>
        <w:ind w:left="0"/>
        <w:jc w:val="both"/>
      </w:pPr>
      <w:r>
        <w:rPr>
          <w:rFonts w:ascii="Times New Roman"/>
          <w:b w:val="false"/>
          <w:i w:val="false"/>
          <w:color w:val="000000"/>
          <w:sz w:val="28"/>
        </w:rPr>
        <w:t>
      "1" код – Одақ құқығын құрайтын халықаралық шарттар мен актілер;</w:t>
      </w:r>
    </w:p>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Start w:name="z82" w:id="73"/>
    <w:p>
      <w:pPr>
        <w:spacing w:after="0"/>
        <w:ind w:left="0"/>
        <w:jc w:val="both"/>
      </w:pPr>
      <w:r>
        <w:rPr>
          <w:rFonts w:ascii="Times New Roman"/>
          <w:b w:val="false"/>
          <w:i w:val="false"/>
          <w:color w:val="000000"/>
          <w:sz w:val="28"/>
        </w:rPr>
        <w:t>
      Егер 13-графада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73"/>
    <w:bookmarkStart w:name="z83" w:id="74"/>
    <w:p>
      <w:pPr>
        <w:spacing w:after="0"/>
        <w:ind w:left="0"/>
        <w:jc w:val="both"/>
      </w:pPr>
      <w:r>
        <w:rPr>
          <w:rFonts w:ascii="Times New Roman"/>
          <w:b w:val="false"/>
          <w:i w:val="false"/>
          <w:color w:val="000000"/>
          <w:sz w:val="28"/>
        </w:rPr>
        <w:t>
      Егер 12-графада "0" коды көрсетілсе, 13-графада да "0" коды көрсетіледі;</w:t>
      </w:r>
    </w:p>
    <w:bookmarkEnd w:id="74"/>
    <w:bookmarkStart w:name="z84" w:id="75"/>
    <w:p>
      <w:pPr>
        <w:spacing w:after="0"/>
        <w:ind w:left="0"/>
        <w:jc w:val="both"/>
      </w:pPr>
      <w:r>
        <w:rPr>
          <w:rFonts w:ascii="Times New Roman"/>
          <w:b w:val="false"/>
          <w:i w:val="false"/>
          <w:color w:val="000000"/>
          <w:sz w:val="28"/>
        </w:rPr>
        <w:t>
      14-графада – құжаттың электрондық көшірмесінің форматы мен құрылымын белгілейтін актінің деректемелері (нөмірі және қабылданған күні, атауы). Егер мұндай акт болмаса, осы графада "0" коды көрсетіледі;</w:t>
      </w:r>
    </w:p>
    <w:bookmarkEnd w:id="75"/>
    <w:bookmarkStart w:name="z85" w:id="76"/>
    <w:p>
      <w:pPr>
        <w:spacing w:after="0"/>
        <w:ind w:left="0"/>
        <w:jc w:val="both"/>
      </w:pPr>
      <w:r>
        <w:rPr>
          <w:rFonts w:ascii="Times New Roman"/>
          <w:b w:val="false"/>
          <w:i w:val="false"/>
          <w:color w:val="000000"/>
          <w:sz w:val="28"/>
        </w:rPr>
        <w:t>
      15-графада – 14-графада кодталған түрде көрсетілген акт туралы ақпарат:</w:t>
      </w:r>
    </w:p>
    <w:bookmarkEnd w:id="76"/>
    <w:p>
      <w:pPr>
        <w:spacing w:after="0"/>
        <w:ind w:left="0"/>
        <w:jc w:val="both"/>
      </w:pPr>
      <w:r>
        <w:rPr>
          <w:rFonts w:ascii="Times New Roman"/>
          <w:b w:val="false"/>
          <w:i w:val="false"/>
          <w:color w:val="000000"/>
          <w:sz w:val="28"/>
        </w:rPr>
        <w:t>
      "1" код – Одақ құқығын құрайтын халықаралық шарттар мен актілер;</w:t>
      </w:r>
    </w:p>
    <w:p>
      <w:pPr>
        <w:spacing w:after="0"/>
        <w:ind w:left="0"/>
        <w:jc w:val="both"/>
      </w:pPr>
      <w:r>
        <w:rPr>
          <w:rFonts w:ascii="Times New Roman"/>
          <w:b w:val="false"/>
          <w:i w:val="false"/>
          <w:color w:val="000000"/>
          <w:sz w:val="28"/>
        </w:rPr>
        <w:t>
      "2" код – мүше мемлекеттердің нормативтік құқықтық актілері.</w:t>
      </w:r>
    </w:p>
    <w:bookmarkStart w:name="z86" w:id="77"/>
    <w:p>
      <w:pPr>
        <w:spacing w:after="0"/>
        <w:ind w:left="0"/>
        <w:jc w:val="both"/>
      </w:pPr>
      <w:r>
        <w:rPr>
          <w:rFonts w:ascii="Times New Roman"/>
          <w:b w:val="false"/>
          <w:i w:val="false"/>
          <w:color w:val="000000"/>
          <w:sz w:val="28"/>
        </w:rPr>
        <w:t>
      Егер 15-графада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77"/>
    <w:bookmarkStart w:name="z87" w:id="78"/>
    <w:p>
      <w:pPr>
        <w:spacing w:after="0"/>
        <w:ind w:left="0"/>
        <w:jc w:val="both"/>
      </w:pPr>
      <w:r>
        <w:rPr>
          <w:rFonts w:ascii="Times New Roman"/>
          <w:b w:val="false"/>
          <w:i w:val="false"/>
          <w:color w:val="000000"/>
          <w:sz w:val="28"/>
        </w:rPr>
        <w:t>
      Егер 14-графада "0" коды көрсетілсе, 15-графада да "0" коды көрсетіледі;</w:t>
      </w:r>
    </w:p>
    <w:bookmarkEnd w:id="78"/>
    <w:bookmarkStart w:name="z88" w:id="79"/>
    <w:p>
      <w:pPr>
        <w:spacing w:after="0"/>
        <w:ind w:left="0"/>
        <w:jc w:val="both"/>
      </w:pPr>
      <w:r>
        <w:rPr>
          <w:rFonts w:ascii="Times New Roman"/>
          <w:b w:val="false"/>
          <w:i w:val="false"/>
          <w:color w:val="000000"/>
          <w:sz w:val="28"/>
        </w:rPr>
        <w:t>
      16-графада – уәкілетті органның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мүмкіндігін белгілейтін актінің деректемелері (нөмірі және қабылданған күні, атауы). Егер мұндай акт болмаса, осы графада "0" коды көрсетіледі;</w:t>
      </w:r>
    </w:p>
    <w:bookmarkEnd w:id="79"/>
    <w:bookmarkStart w:name="z89" w:id="80"/>
    <w:p>
      <w:pPr>
        <w:spacing w:after="0"/>
        <w:ind w:left="0"/>
        <w:jc w:val="both"/>
      </w:pPr>
      <w:r>
        <w:rPr>
          <w:rFonts w:ascii="Times New Roman"/>
          <w:b w:val="false"/>
          <w:i w:val="false"/>
          <w:color w:val="000000"/>
          <w:sz w:val="28"/>
        </w:rPr>
        <w:t>
      17-графада – 16-графада кодталған түрде көрсетілген акт туралы ақпарат;</w:t>
      </w:r>
    </w:p>
    <w:bookmarkEnd w:id="80"/>
    <w:bookmarkStart w:name="z90" w:id="81"/>
    <w:p>
      <w:pPr>
        <w:spacing w:after="0"/>
        <w:ind w:left="0"/>
        <w:jc w:val="both"/>
      </w:pPr>
      <w:r>
        <w:rPr>
          <w:rFonts w:ascii="Times New Roman"/>
          <w:b w:val="false"/>
          <w:i w:val="false"/>
          <w:color w:val="000000"/>
          <w:sz w:val="28"/>
        </w:rPr>
        <w:t>
      "1" код – Одақ құқығын құрайтын халықаралық шарттар мен актілер;</w:t>
      </w:r>
    </w:p>
    <w:bookmarkEnd w:id="81"/>
    <w:bookmarkStart w:name="z91" w:id="82"/>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End w:id="82"/>
    <w:bookmarkStart w:name="z92" w:id="83"/>
    <w:p>
      <w:pPr>
        <w:spacing w:after="0"/>
        <w:ind w:left="0"/>
        <w:jc w:val="both"/>
      </w:pPr>
      <w:r>
        <w:rPr>
          <w:rFonts w:ascii="Times New Roman"/>
          <w:b w:val="false"/>
          <w:i w:val="false"/>
          <w:color w:val="000000"/>
          <w:sz w:val="28"/>
        </w:rPr>
        <w:t>
      Егер 17-графада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83"/>
    <w:bookmarkStart w:name="z93" w:id="84"/>
    <w:p>
      <w:pPr>
        <w:spacing w:after="0"/>
        <w:ind w:left="0"/>
        <w:jc w:val="both"/>
      </w:pPr>
      <w:r>
        <w:rPr>
          <w:rFonts w:ascii="Times New Roman"/>
          <w:b w:val="false"/>
          <w:i w:val="false"/>
          <w:color w:val="000000"/>
          <w:sz w:val="28"/>
        </w:rPr>
        <w:t>
      Егер 16-графада "0" коды көрсетілсе, 17-графада да "0" коды көрсетіледі;</w:t>
      </w:r>
    </w:p>
    <w:bookmarkEnd w:id="84"/>
    <w:bookmarkStart w:name="z94" w:id="85"/>
    <w:p>
      <w:pPr>
        <w:spacing w:after="0"/>
        <w:ind w:left="0"/>
        <w:jc w:val="both"/>
      </w:pPr>
      <w:r>
        <w:rPr>
          <w:rFonts w:ascii="Times New Roman"/>
          <w:b w:val="false"/>
          <w:i w:val="false"/>
          <w:color w:val="000000"/>
          <w:sz w:val="28"/>
        </w:rPr>
        <w:t>
      18-графада – ресімделген құжаттардың электрондық дерекқорының, соның ішінде электрондық тізілімдердің мәліметтерін уәкілетті органдардың "Интернет" ақпараттық-телекоммуникациялық желісіндегі ресми сайттарына орналастыру мүмкіндігін белгілейтін актінің деректемелері (нөмірі және қабылданған күні, атауы). Егер мұндай акт болмаса, осы графада "0" коды көрсетіледі;</w:t>
      </w:r>
    </w:p>
    <w:bookmarkEnd w:id="85"/>
    <w:bookmarkStart w:name="z95" w:id="86"/>
    <w:p>
      <w:pPr>
        <w:spacing w:after="0"/>
        <w:ind w:left="0"/>
        <w:jc w:val="both"/>
      </w:pPr>
      <w:r>
        <w:rPr>
          <w:rFonts w:ascii="Times New Roman"/>
          <w:b w:val="false"/>
          <w:i w:val="false"/>
          <w:color w:val="000000"/>
          <w:sz w:val="28"/>
        </w:rPr>
        <w:t>
      19-графада – 18-графада кодталған түрде көрсетілген акт туралы ақпарат;</w:t>
      </w:r>
    </w:p>
    <w:bookmarkEnd w:id="86"/>
    <w:p>
      <w:pPr>
        <w:spacing w:after="0"/>
        <w:ind w:left="0"/>
        <w:jc w:val="both"/>
      </w:pPr>
      <w:r>
        <w:rPr>
          <w:rFonts w:ascii="Times New Roman"/>
          <w:b w:val="false"/>
          <w:i w:val="false"/>
          <w:color w:val="000000"/>
          <w:sz w:val="28"/>
        </w:rPr>
        <w:t>
      "1" код – Одақ құқығын құрайтын халықаралық шарттар мен актілер;</w:t>
      </w:r>
    </w:p>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Start w:name="z96" w:id="87"/>
    <w:p>
      <w:pPr>
        <w:spacing w:after="0"/>
        <w:ind w:left="0"/>
        <w:jc w:val="both"/>
      </w:pPr>
      <w:r>
        <w:rPr>
          <w:rFonts w:ascii="Times New Roman"/>
          <w:b w:val="false"/>
          <w:i w:val="false"/>
          <w:color w:val="000000"/>
          <w:sz w:val="28"/>
        </w:rPr>
        <w:t>
      Егер 19-графада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87"/>
    <w:bookmarkStart w:name="z97" w:id="88"/>
    <w:p>
      <w:pPr>
        <w:spacing w:after="0"/>
        <w:ind w:left="0"/>
        <w:jc w:val="both"/>
      </w:pPr>
      <w:r>
        <w:rPr>
          <w:rFonts w:ascii="Times New Roman"/>
          <w:b w:val="false"/>
          <w:i w:val="false"/>
          <w:color w:val="000000"/>
          <w:sz w:val="28"/>
        </w:rPr>
        <w:t>
      Егер 18-графада "0" коды көрсетілсе, 19-графада да "0" коды көрсетіледі;</w:t>
      </w:r>
    </w:p>
    <w:bookmarkEnd w:id="88"/>
    <w:bookmarkStart w:name="z98" w:id="89"/>
    <w:p>
      <w:pPr>
        <w:spacing w:after="0"/>
        <w:ind w:left="0"/>
        <w:jc w:val="both"/>
      </w:pPr>
      <w:r>
        <w:rPr>
          <w:rFonts w:ascii="Times New Roman"/>
          <w:b w:val="false"/>
          <w:i w:val="false"/>
          <w:color w:val="000000"/>
          <w:sz w:val="28"/>
        </w:rPr>
        <w:t>
      20-графада – құжаттарды ресімдеуді растау ретінде ресімделген құжаттардың электрондық дерекқорының, соның ішінде электрондық тізілімдердің уәкілетті органдардың "Интернет" ақпараттық-телекоммуникациялық желісіндегі ресми сайттарында орналастырылған мәліметтерін пайдалану мүмкіндігін белгілейтін актінің деректемелері (нөмірі және қабылданған күні, атауы). Егер мұндай акт болмаса, осы графада "0" коды көрсетіледі;</w:t>
      </w:r>
    </w:p>
    <w:bookmarkEnd w:id="89"/>
    <w:bookmarkStart w:name="z99" w:id="90"/>
    <w:p>
      <w:pPr>
        <w:spacing w:after="0"/>
        <w:ind w:left="0"/>
        <w:jc w:val="both"/>
      </w:pPr>
      <w:r>
        <w:rPr>
          <w:rFonts w:ascii="Times New Roman"/>
          <w:b w:val="false"/>
          <w:i w:val="false"/>
          <w:color w:val="000000"/>
          <w:sz w:val="28"/>
        </w:rPr>
        <w:t>
      21-графада – 20-графада кодталған түрде көрсетілген акт туралы ақпарат;</w:t>
      </w:r>
    </w:p>
    <w:bookmarkEnd w:id="90"/>
    <w:p>
      <w:pPr>
        <w:spacing w:after="0"/>
        <w:ind w:left="0"/>
        <w:jc w:val="both"/>
      </w:pPr>
      <w:r>
        <w:rPr>
          <w:rFonts w:ascii="Times New Roman"/>
          <w:b w:val="false"/>
          <w:i w:val="false"/>
          <w:color w:val="000000"/>
          <w:sz w:val="28"/>
        </w:rPr>
        <w:t>
      "1" код – Одақ құқығын құрайтын халықаралық шарттар мен актілер;</w:t>
      </w:r>
    </w:p>
    <w:p>
      <w:pPr>
        <w:spacing w:after="0"/>
        <w:ind w:left="0"/>
        <w:jc w:val="both"/>
      </w:pPr>
      <w:r>
        <w:rPr>
          <w:rFonts w:ascii="Times New Roman"/>
          <w:b w:val="false"/>
          <w:i w:val="false"/>
          <w:color w:val="000000"/>
          <w:sz w:val="28"/>
        </w:rPr>
        <w:t xml:space="preserve">
      "2" код – мүше мемлекеттердің нормативтік құқықтық актілері. </w:t>
      </w:r>
    </w:p>
    <w:bookmarkStart w:name="z100" w:id="91"/>
    <w:p>
      <w:pPr>
        <w:spacing w:after="0"/>
        <w:ind w:left="0"/>
        <w:jc w:val="both"/>
      </w:pPr>
      <w:r>
        <w:rPr>
          <w:rFonts w:ascii="Times New Roman"/>
          <w:b w:val="false"/>
          <w:i w:val="false"/>
          <w:color w:val="000000"/>
          <w:sz w:val="28"/>
        </w:rPr>
        <w:t>
      Егер 21-графада "2" коды көрсетілсе, одан кейін ";" белгісі арқылы әлем елдерінің сыныптауышына сәйкес осы нормативтік құқықтық акт қабылданған мүше мемлекеттің әріптік коды көрсетіледі.</w:t>
      </w:r>
    </w:p>
    <w:bookmarkEnd w:id="91"/>
    <w:bookmarkStart w:name="z101" w:id="92"/>
    <w:p>
      <w:pPr>
        <w:spacing w:after="0"/>
        <w:ind w:left="0"/>
        <w:jc w:val="both"/>
      </w:pPr>
      <w:r>
        <w:rPr>
          <w:rFonts w:ascii="Times New Roman"/>
          <w:b w:val="false"/>
          <w:i w:val="false"/>
          <w:color w:val="000000"/>
          <w:sz w:val="28"/>
        </w:rPr>
        <w:t>
      Егер 20-графада "0" коды көрсетілсе, 21-графада да "0" коды көрсетіледі.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Комиссияның департаменттері және уәкілетті органдар электрондық құжаттарды ресімдеу мүмкіндігін бағалауды жүргізу нәтижелері бойынша Комиссия департаменттері 2015 жылға арналған ізеуірттелген жоспардың 3.1.6-тармақшасында көзделген осы Әдістемелік тәсілдемелердің </w:t>
      </w:r>
      <w:r>
        <w:rPr>
          <w:rFonts w:ascii="Times New Roman"/>
          <w:b w:val="false"/>
          <w:i w:val="false"/>
          <w:color w:val="000000"/>
          <w:sz w:val="28"/>
        </w:rPr>
        <w:t>№ 3 қосымшасында</w:t>
      </w:r>
      <w:r>
        <w:rPr>
          <w:rFonts w:ascii="Times New Roman"/>
          <w:b w:val="false"/>
          <w:i w:val="false"/>
          <w:color w:val="000000"/>
          <w:sz w:val="28"/>
        </w:rPr>
        <w:t xml:space="preserve"> көзделген 3-нысанда мынадай көрсеткіштер (мемлекеттік реттеу салалары бойынша) көрсетілетін қорытындылар дайындайды:</w:t>
      </w:r>
    </w:p>
    <w:bookmarkStart w:name="z103" w:id="93"/>
    <w:p>
      <w:pPr>
        <w:spacing w:after="0"/>
        <w:ind w:left="0"/>
        <w:jc w:val="both"/>
      </w:pPr>
      <w:r>
        <w:rPr>
          <w:rFonts w:ascii="Times New Roman"/>
          <w:b w:val="false"/>
          <w:i w:val="false"/>
          <w:color w:val="000000"/>
          <w:sz w:val="28"/>
        </w:rPr>
        <w:t>
      а) электрондық құжаттар түрінде ресімдеу мүмкіндігі актілермен белгіленген құжаттардың саны және құжаттардың жалпы санындағы олардың үлесі (пайызбен), соның ішінде:</w:t>
      </w:r>
    </w:p>
    <w:bookmarkEnd w:id="93"/>
    <w:p>
      <w:pPr>
        <w:spacing w:after="0"/>
        <w:ind w:left="0"/>
        <w:jc w:val="both"/>
      </w:pPr>
      <w:r>
        <w:rPr>
          <w:rFonts w:ascii="Times New Roman"/>
          <w:b w:val="false"/>
          <w:i w:val="false"/>
          <w:color w:val="000000"/>
          <w:sz w:val="28"/>
        </w:rPr>
        <w:t xml:space="preserve">
      оларды электрондық құжаттар түрінде ресімдеу мүмкіндігі Одақ құқығын құрайтын халықаралық шарттармен және актілермен белгіленген құжаттардың саны; </w:t>
      </w:r>
    </w:p>
    <w:p>
      <w:pPr>
        <w:spacing w:after="0"/>
        <w:ind w:left="0"/>
        <w:jc w:val="both"/>
      </w:pPr>
      <w:r>
        <w:rPr>
          <w:rFonts w:ascii="Times New Roman"/>
          <w:b w:val="false"/>
          <w:i w:val="false"/>
          <w:color w:val="000000"/>
          <w:sz w:val="28"/>
        </w:rPr>
        <w:t>
      электрондық құжаттар түрінде ресімдеу мүмкіндігі мүше мемлекеттердің нормативтік құқықтық актілерімен белгіленген құжаттардың саны (әрбір мүше мемлекет бойынша);</w:t>
      </w:r>
    </w:p>
    <w:bookmarkStart w:name="z104" w:id="94"/>
    <w:p>
      <w:pPr>
        <w:spacing w:after="0"/>
        <w:ind w:left="0"/>
        <w:jc w:val="both"/>
      </w:pPr>
      <w:r>
        <w:rPr>
          <w:rFonts w:ascii="Times New Roman"/>
          <w:b w:val="false"/>
          <w:i w:val="false"/>
          <w:color w:val="000000"/>
          <w:sz w:val="28"/>
        </w:rPr>
        <w:t>
      б) электрондық құжаттың форматы мен құрылымы актілермен белгіленген құжаттардың саны және құжаттардың жалпы санындағы олардың үлесі (пайызбен), соның ішінде:</w:t>
      </w:r>
    </w:p>
    <w:bookmarkEnd w:id="94"/>
    <w:p>
      <w:pPr>
        <w:spacing w:after="0"/>
        <w:ind w:left="0"/>
        <w:jc w:val="both"/>
      </w:pPr>
      <w:r>
        <w:rPr>
          <w:rFonts w:ascii="Times New Roman"/>
          <w:b w:val="false"/>
          <w:i w:val="false"/>
          <w:color w:val="000000"/>
          <w:sz w:val="28"/>
        </w:rPr>
        <w:t>
      электрондық құжаттың форматы мен құрылымы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электрондық құжаттың форматы мен құрылымы мүше мемлекеттердің нормативтік құқықтық актілерімен белгіленген құжаттардың саны (әрбір мүше мемлекет бойынша);</w:t>
      </w:r>
    </w:p>
    <w:bookmarkStart w:name="z105" w:id="95"/>
    <w:p>
      <w:pPr>
        <w:spacing w:after="0"/>
        <w:ind w:left="0"/>
        <w:jc w:val="both"/>
      </w:pPr>
      <w:r>
        <w:rPr>
          <w:rFonts w:ascii="Times New Roman"/>
          <w:b w:val="false"/>
          <w:i w:val="false"/>
          <w:color w:val="000000"/>
          <w:sz w:val="28"/>
        </w:rPr>
        <w:t>
      в) электрондық көшірмелерін ұсыну қажеттігі актілермен белгіленген құжаттардың саны және құжаттардың жалпы санындағы олардың үлесі (пайызбен), соның ішінде:</w:t>
      </w:r>
    </w:p>
    <w:bookmarkEnd w:id="95"/>
    <w:p>
      <w:pPr>
        <w:spacing w:after="0"/>
        <w:ind w:left="0"/>
        <w:jc w:val="both"/>
      </w:pPr>
      <w:r>
        <w:rPr>
          <w:rFonts w:ascii="Times New Roman"/>
          <w:b w:val="false"/>
          <w:i w:val="false"/>
          <w:color w:val="000000"/>
          <w:sz w:val="28"/>
        </w:rPr>
        <w:t>
      электрондық көшірмелерін ұсыну қажеттігі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электрондық көшірмелерін ұсыну қажеттігі мүше мемлекеттердің нормативтік құқықтық актілерімен белгіленген құжаттардың саны (әрбір мүше мемлекет бойынша);</w:t>
      </w:r>
    </w:p>
    <w:bookmarkStart w:name="z106" w:id="96"/>
    <w:p>
      <w:pPr>
        <w:spacing w:after="0"/>
        <w:ind w:left="0"/>
        <w:jc w:val="both"/>
      </w:pPr>
      <w:r>
        <w:rPr>
          <w:rFonts w:ascii="Times New Roman"/>
          <w:b w:val="false"/>
          <w:i w:val="false"/>
          <w:color w:val="000000"/>
          <w:sz w:val="28"/>
        </w:rPr>
        <w:t>
      г) электрондық көшірмелерінің форматы мен құрылымы актілермен белгіленген құжаттардың саны және құжаттардың жалпы санындағы олардың үлесі (пайызбен), соның ішінде:</w:t>
      </w:r>
    </w:p>
    <w:bookmarkEnd w:id="96"/>
    <w:p>
      <w:pPr>
        <w:spacing w:after="0"/>
        <w:ind w:left="0"/>
        <w:jc w:val="both"/>
      </w:pPr>
      <w:r>
        <w:rPr>
          <w:rFonts w:ascii="Times New Roman"/>
          <w:b w:val="false"/>
          <w:i w:val="false"/>
          <w:color w:val="000000"/>
          <w:sz w:val="28"/>
        </w:rPr>
        <w:t xml:space="preserve">
      электрондық көшірмелерінің форматы мен құрылымы Одақ құқығын құрайтын халықаралық шарттармен және актілермен белгіленген құжаттардың саны; </w:t>
      </w:r>
    </w:p>
    <w:p>
      <w:pPr>
        <w:spacing w:after="0"/>
        <w:ind w:left="0"/>
        <w:jc w:val="both"/>
      </w:pPr>
      <w:r>
        <w:rPr>
          <w:rFonts w:ascii="Times New Roman"/>
          <w:b w:val="false"/>
          <w:i w:val="false"/>
          <w:color w:val="000000"/>
          <w:sz w:val="28"/>
        </w:rPr>
        <w:t>
      электрондық көшірмелерінің форматы мен құрылымы мүше мемлекеттердің нормативтік құқықтық актілерімен белгіленген құжаттардың саны (әрбір мүше мемлекет бойынша);</w:t>
      </w:r>
    </w:p>
    <w:bookmarkStart w:name="z107" w:id="97"/>
    <w:p>
      <w:pPr>
        <w:spacing w:after="0"/>
        <w:ind w:left="0"/>
        <w:jc w:val="both"/>
      </w:pPr>
      <w:r>
        <w:rPr>
          <w:rFonts w:ascii="Times New Roman"/>
          <w:b w:val="false"/>
          <w:i w:val="false"/>
          <w:color w:val="000000"/>
          <w:sz w:val="28"/>
        </w:rPr>
        <w:t>
      д) уәкілетті органдардың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 актілермен белгіленген құжаттардың саны және құжаттардың жалпы санындағы  олардың үлесі (пайызбен), соның ішінде:</w:t>
      </w:r>
    </w:p>
    <w:bookmarkEnd w:id="97"/>
    <w:p>
      <w:pPr>
        <w:spacing w:after="0"/>
        <w:ind w:left="0"/>
        <w:jc w:val="both"/>
      </w:pPr>
      <w:r>
        <w:rPr>
          <w:rFonts w:ascii="Times New Roman"/>
          <w:b w:val="false"/>
          <w:i w:val="false"/>
          <w:color w:val="000000"/>
          <w:sz w:val="28"/>
        </w:rPr>
        <w:t>
      уәкілетті органдардың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 Одақ құқығын құрайтын халықаралық шарттармен және актілермен белгіленген құжаттардың саны;т</w:t>
      </w:r>
    </w:p>
    <w:p>
      <w:pPr>
        <w:spacing w:after="0"/>
        <w:ind w:left="0"/>
        <w:jc w:val="both"/>
      </w:pPr>
      <w:r>
        <w:rPr>
          <w:rFonts w:ascii="Times New Roman"/>
          <w:b w:val="false"/>
          <w:i w:val="false"/>
          <w:color w:val="000000"/>
          <w:sz w:val="28"/>
        </w:rPr>
        <w:t>
      уәкілетті органдардың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 мүше мемлекеттердің нормативтік құқықтық актілерімен белгіленген құжаттардың саны (әрбір мүше мемлекет бойынша);</w:t>
      </w:r>
    </w:p>
    <w:bookmarkStart w:name="z108" w:id="98"/>
    <w:p>
      <w:pPr>
        <w:spacing w:after="0"/>
        <w:ind w:left="0"/>
        <w:jc w:val="both"/>
      </w:pPr>
      <w:r>
        <w:rPr>
          <w:rFonts w:ascii="Times New Roman"/>
          <w:b w:val="false"/>
          <w:i w:val="false"/>
          <w:color w:val="000000"/>
          <w:sz w:val="28"/>
        </w:rPr>
        <w:t>
      е) ресімделген құжаттардың электрондық  дерекқорының, соның ішінде электрондық тізілімдердің мәліметтерін уәкілетті органдардың "Интернет" ақпараттық-телекоммуникациялық желісіндегі ресми сайттарында орналастыру мүмкіндігі актілермен белгіленген құжаттардың саны және құжаттардың жалпы санындағы олардың үлесі (пайызбен), соның ішінде:</w:t>
      </w:r>
    </w:p>
    <w:bookmarkEnd w:id="98"/>
    <w:p>
      <w:pPr>
        <w:spacing w:after="0"/>
        <w:ind w:left="0"/>
        <w:jc w:val="both"/>
      </w:pPr>
      <w:r>
        <w:rPr>
          <w:rFonts w:ascii="Times New Roman"/>
          <w:b w:val="false"/>
          <w:i w:val="false"/>
          <w:color w:val="000000"/>
          <w:sz w:val="28"/>
        </w:rPr>
        <w:t>
      ресімделген құжаттардың электрондық дерекқорының, соның ішінде электрондық тізілімдердің мәліметтерін уәкілетті органдардың "Интернет" ақпараттық-телекоммуникациялық желісіндегі ресми сайттарында орналастыру мүмкіндігі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ресімделген құжаттардың электрондық  дерекқорының, соның ішінде электрондық тізілімдердің мәліметтерін уәкілетті органдардың "Интернет" ақпараттық-телекоммуникациялық желісіндегі ресми сайттарында орналастыру мүмкіндігі мүше мемлекеттердің нормативтік құқықтық актілерімен белгіленген құжаттардың саны (әрбір мүше мемлекет бойынша);</w:t>
      </w:r>
    </w:p>
    <w:bookmarkStart w:name="z109" w:id="99"/>
    <w:p>
      <w:pPr>
        <w:spacing w:after="0"/>
        <w:ind w:left="0"/>
        <w:jc w:val="both"/>
      </w:pPr>
      <w:r>
        <w:rPr>
          <w:rFonts w:ascii="Times New Roman"/>
          <w:b w:val="false"/>
          <w:i w:val="false"/>
          <w:color w:val="000000"/>
          <w:sz w:val="28"/>
        </w:rPr>
        <w:t>
      ж) құжаттарды ресімдеуді растау ретінде ресімделген құжаттардың электрондық  дерекқорының, соның ішінде электрондық тізілімдердің уәкілетті органдардың "Интернет" ақпараттық-телекоммуникациялық желісіндегі ресми сайттарында орналастырылған мәліметтерін пайдалану мүмкіндігі актілермен белгіленген құжаттардың саны және құжаттардың жалпы санындағы олардың үлесі (пайызбен), соның ішінде:</w:t>
      </w:r>
    </w:p>
    <w:bookmarkEnd w:id="99"/>
    <w:p>
      <w:pPr>
        <w:spacing w:after="0"/>
        <w:ind w:left="0"/>
        <w:jc w:val="both"/>
      </w:pPr>
      <w:r>
        <w:rPr>
          <w:rFonts w:ascii="Times New Roman"/>
          <w:b w:val="false"/>
          <w:i w:val="false"/>
          <w:color w:val="000000"/>
          <w:sz w:val="28"/>
        </w:rPr>
        <w:t>
      құжаттарды ресімдеуді растау ретінде ресімделген құжаттардың электрондық  дерекқорының, соның ішінде электрондық тізілімдердің уәкілетті органдардың "Интернет" ақпараттық-телекоммуникациялық желісіндегі ресми сайттарында орналастырылған мәліметтерін пайдалану мүмкіндігі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құжаттарды ресімдеуді растау ретінде ресімделген құжаттардың электрондық  дерекқорының, соның ішінде электрондық тізілімдердің уәкілетті органдардың "Интернет" ақпараттық-телекоммуникациялық желісіндегі ресми сайттарында орналастырылған мәліметтерін пайдалану мүмкіндігі мүше мемлекеттердің нормативтік құқықтық актілерімен белгіленген құжаттардың саны (әрбір мүше мемлекет бойынша);</w:t>
      </w:r>
    </w:p>
    <w:bookmarkStart w:name="z110" w:id="100"/>
    <w:p>
      <w:pPr>
        <w:spacing w:after="0"/>
        <w:ind w:left="0"/>
        <w:jc w:val="both"/>
      </w:pPr>
      <w:r>
        <w:rPr>
          <w:rFonts w:ascii="Times New Roman"/>
          <w:b w:val="false"/>
          <w:i w:val="false"/>
          <w:color w:val="000000"/>
          <w:sz w:val="28"/>
        </w:rPr>
        <w:t>
      з) тек қағаз тасымалдағыштарда ғана ресімделуі актілермен белгіленген құжаттардың саны және құжаттардың жалпы санындағы олардың үлесі (пайызбен), соның ішінде:</w:t>
      </w:r>
    </w:p>
    <w:bookmarkEnd w:id="100"/>
    <w:p>
      <w:pPr>
        <w:spacing w:after="0"/>
        <w:ind w:left="0"/>
        <w:jc w:val="both"/>
      </w:pPr>
      <w:r>
        <w:rPr>
          <w:rFonts w:ascii="Times New Roman"/>
          <w:b w:val="false"/>
          <w:i w:val="false"/>
          <w:color w:val="000000"/>
          <w:sz w:val="28"/>
        </w:rPr>
        <w:t>
      тек қағаз тасымалдағыштарда ғана ресімделуі Одақ құқығын құрайтын халықаралық шарттармен және актілермен белгіленген құжаттардың саны;</w:t>
      </w:r>
    </w:p>
    <w:p>
      <w:pPr>
        <w:spacing w:after="0"/>
        <w:ind w:left="0"/>
        <w:jc w:val="both"/>
      </w:pPr>
      <w:r>
        <w:rPr>
          <w:rFonts w:ascii="Times New Roman"/>
          <w:b w:val="false"/>
          <w:i w:val="false"/>
          <w:color w:val="000000"/>
          <w:sz w:val="28"/>
        </w:rPr>
        <w:t>
      тек қағаз тасымалдағыштарда ғана ресімделуі мүше мемлекеттердің нормативтік құқықтық актілерімен белгіленген құжаттардың саны (әрбір мүше мемлекет бойынша).</w:t>
      </w:r>
    </w:p>
    <w:bookmarkStart w:name="z111" w:id="101"/>
    <w:p>
      <w:pPr>
        <w:spacing w:after="0"/>
        <w:ind w:left="0"/>
        <w:jc w:val="left"/>
      </w:pPr>
      <w:r>
        <w:rPr>
          <w:rFonts w:ascii="Times New Roman"/>
          <w:b/>
          <w:i w:val="false"/>
          <w:color w:val="000000"/>
        </w:rPr>
        <w:t xml:space="preserve"> ІV. Сыртқы экономикалық қызметті жүзеге асыру үшін қажетті құжаттардың мәліметтерін біріздендірудің және үндестірудің деңгейі мен мүмкіндігін бағалау тәсілдемелері</w:t>
      </w:r>
    </w:p>
    <w:bookmarkEnd w:id="101"/>
    <w:bookmarkStart w:name="z112" w:id="102"/>
    <w:p>
      <w:pPr>
        <w:spacing w:after="0"/>
        <w:ind w:left="0"/>
        <w:jc w:val="both"/>
      </w:pPr>
      <w:r>
        <w:rPr>
          <w:rFonts w:ascii="Times New Roman"/>
          <w:b w:val="false"/>
          <w:i w:val="false"/>
          <w:color w:val="000000"/>
          <w:sz w:val="28"/>
        </w:rPr>
        <w:t>
      16. Құжаттардың мәліметтерін біріздендірудің және үндестірудің дәрежесі мен мүмкіндігін бағалау мүдделі тұлғалар мен уәкілетті органдарға тиісті мемлекеттік реттеу салалары бойынша сыртқы экономикалық қызметті жүзеге асыру кезінде мәліметтер алмасу үшін талап етілетін құжаттардың оңтайлы мәліметтері тізбесін қалыптастыру бойынша ұсыныстар әзірлеу мақсатында жүргізіледі.</w:t>
      </w:r>
    </w:p>
    <w:bookmarkEnd w:id="102"/>
    <w:p>
      <w:pPr>
        <w:spacing w:after="0"/>
        <w:ind w:left="0"/>
        <w:jc w:val="both"/>
      </w:pPr>
      <w:r>
        <w:rPr>
          <w:rFonts w:ascii="Times New Roman"/>
          <w:b w:val="false"/>
          <w:i w:val="false"/>
          <w:color w:val="000000"/>
          <w:sz w:val="28"/>
        </w:rPr>
        <w:t xml:space="preserve">
      Құжаттардың мәліметтерін біріздендірудің және үндестірудің дәрежесі мен мүмкіндігін бағалау осы Әдістемелік тәсілдемелердің </w:t>
      </w:r>
      <w:r>
        <w:rPr>
          <w:rFonts w:ascii="Times New Roman"/>
          <w:b w:val="false"/>
          <w:i w:val="false"/>
          <w:color w:val="000000"/>
          <w:sz w:val="28"/>
        </w:rPr>
        <w:t>ІІ</w:t>
      </w:r>
      <w:r>
        <w:rPr>
          <w:rFonts w:ascii="Times New Roman"/>
          <w:b w:val="false"/>
          <w:i w:val="false"/>
          <w:color w:val="000000"/>
          <w:sz w:val="28"/>
        </w:rPr>
        <w:t xml:space="preserve"> және </w:t>
      </w:r>
      <w:r>
        <w:rPr>
          <w:rFonts w:ascii="Times New Roman"/>
          <w:b w:val="false"/>
          <w:i w:val="false"/>
          <w:color w:val="000000"/>
          <w:sz w:val="28"/>
        </w:rPr>
        <w:t>ІІІ бөлімдеріне</w:t>
      </w:r>
      <w:r>
        <w:rPr>
          <w:rFonts w:ascii="Times New Roman"/>
          <w:b w:val="false"/>
          <w:i w:val="false"/>
          <w:color w:val="000000"/>
          <w:sz w:val="28"/>
        </w:rPr>
        <w:t xml:space="preserve"> сәйкес жүргізілген актілерді талдау барысында белгіленген құжаттардың мәліметтерін жинақтау, сипаттау және талдау арқылы жүргізіледі.</w:t>
      </w:r>
    </w:p>
    <w:bookmarkStart w:name="z113" w:id="103"/>
    <w:p>
      <w:pPr>
        <w:spacing w:after="0"/>
        <w:ind w:left="0"/>
        <w:jc w:val="both"/>
      </w:pPr>
      <w:r>
        <w:rPr>
          <w:rFonts w:ascii="Times New Roman"/>
          <w:b w:val="false"/>
          <w:i w:val="false"/>
          <w:color w:val="000000"/>
          <w:sz w:val="28"/>
        </w:rPr>
        <w:t>
      17. Құжаттардың мәліметтерін біріздендірудің және үндестірудің дәрежесі мен мүмкіндігін бағалау 2 кезеңде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кезеңде Комиссия департаменттері мен уәкілетті органдар әрбір мемлекеттік реттеу саласы бойынша осы Әдістемелік тәсілдемелердің </w:t>
      </w:r>
      <w:r>
        <w:rPr>
          <w:rFonts w:ascii="Times New Roman"/>
          <w:b w:val="false"/>
          <w:i w:val="false"/>
          <w:color w:val="000000"/>
          <w:sz w:val="28"/>
        </w:rPr>
        <w:t>№ 2 қосымшасында</w:t>
      </w:r>
      <w:r>
        <w:rPr>
          <w:rFonts w:ascii="Times New Roman"/>
          <w:b w:val="false"/>
          <w:i w:val="false"/>
          <w:color w:val="000000"/>
          <w:sz w:val="28"/>
        </w:rPr>
        <w:t xml:space="preserve"> көзделген нысан бойынша мынадай деректер көрсетілетін кестені толтырады:</w:t>
      </w:r>
    </w:p>
    <w:bookmarkStart w:name="z115" w:id="104"/>
    <w:p>
      <w:pPr>
        <w:spacing w:after="0"/>
        <w:ind w:left="0"/>
        <w:jc w:val="both"/>
      </w:pPr>
      <w:r>
        <w:rPr>
          <w:rFonts w:ascii="Times New Roman"/>
          <w:b w:val="false"/>
          <w:i w:val="false"/>
          <w:color w:val="000000"/>
          <w:sz w:val="28"/>
        </w:rPr>
        <w:t>
      а) 1-графада – құжатты және (немесе) оларды толтыру нысаны мен тәртібін белгілейтін акт жататын мемлекеттік реттеу саласы;</w:t>
      </w:r>
    </w:p>
    <w:bookmarkEnd w:id="104"/>
    <w:bookmarkStart w:name="z116" w:id="105"/>
    <w:p>
      <w:pPr>
        <w:spacing w:after="0"/>
        <w:ind w:left="0"/>
        <w:jc w:val="both"/>
      </w:pPr>
      <w:r>
        <w:rPr>
          <w:rFonts w:ascii="Times New Roman"/>
          <w:b w:val="false"/>
          <w:i w:val="false"/>
          <w:color w:val="000000"/>
          <w:sz w:val="28"/>
        </w:rPr>
        <w:t>
      б) 2-графада – құжат мәліметтерінің атауы;</w:t>
      </w:r>
    </w:p>
    <w:bookmarkEnd w:id="105"/>
    <w:bookmarkStart w:name="z117" w:id="106"/>
    <w:p>
      <w:pPr>
        <w:spacing w:after="0"/>
        <w:ind w:left="0"/>
        <w:jc w:val="both"/>
      </w:pPr>
      <w:r>
        <w:rPr>
          <w:rFonts w:ascii="Times New Roman"/>
          <w:b w:val="false"/>
          <w:i w:val="false"/>
          <w:color w:val="000000"/>
          <w:sz w:val="28"/>
        </w:rPr>
        <w:t>
      в) 3-графада – 2-графада көрсетілген құжат мәліметтерінің сипаттамасы;</w:t>
      </w:r>
    </w:p>
    <w:bookmarkEnd w:id="106"/>
    <w:bookmarkStart w:name="z118" w:id="107"/>
    <w:p>
      <w:pPr>
        <w:spacing w:after="0"/>
        <w:ind w:left="0"/>
        <w:jc w:val="both"/>
      </w:pPr>
      <w:r>
        <w:rPr>
          <w:rFonts w:ascii="Times New Roman"/>
          <w:b w:val="false"/>
          <w:i w:val="false"/>
          <w:color w:val="000000"/>
          <w:sz w:val="28"/>
        </w:rPr>
        <w:t>
      г) 4-графада – құжатты белгілейтін актіге сәйкес құжаттың атауы;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5-графада – құжатты қағаз тасымалдағышта толтыру нысаны мен тәртібін белгілейтін актінің деректемелері (нөмірі және қабылданған күні, атауы) (осы Әдістемелік тәсілдемелердің </w:t>
      </w:r>
      <w:r>
        <w:rPr>
          <w:rFonts w:ascii="Times New Roman"/>
          <w:b w:val="false"/>
          <w:i w:val="false"/>
          <w:color w:val="000000"/>
          <w:sz w:val="28"/>
        </w:rPr>
        <w:t>№ 1 қосымшасында</w:t>
      </w:r>
      <w:r>
        <w:rPr>
          <w:rFonts w:ascii="Times New Roman"/>
          <w:b w:val="false"/>
          <w:i w:val="false"/>
          <w:color w:val="000000"/>
          <w:sz w:val="28"/>
        </w:rPr>
        <w:t xml:space="preserve"> көзделген нысанның 6-графасында көрсетілген актілердің деректемелері көрсетіледі).</w:t>
      </w:r>
    </w:p>
    <w:bookmarkStart w:name="z120" w:id="108"/>
    <w:p>
      <w:pPr>
        <w:spacing w:after="0"/>
        <w:ind w:left="0"/>
        <w:jc w:val="both"/>
      </w:pPr>
      <w:r>
        <w:rPr>
          <w:rFonts w:ascii="Times New Roman"/>
          <w:b w:val="false"/>
          <w:i w:val="false"/>
          <w:color w:val="000000"/>
          <w:sz w:val="28"/>
        </w:rPr>
        <w:t>
      Осы жұмыстың нәтижелері бойынша мемлекеттік реттеудің әрбір саласы бойынша мәліметтердің толық тізбесі қалыптастырылады.</w:t>
      </w:r>
    </w:p>
    <w:bookmarkEnd w:id="108"/>
    <w:bookmarkStart w:name="z121" w:id="109"/>
    <w:p>
      <w:pPr>
        <w:spacing w:after="0"/>
        <w:ind w:left="0"/>
        <w:jc w:val="both"/>
      </w:pPr>
      <w:r>
        <w:rPr>
          <w:rFonts w:ascii="Times New Roman"/>
          <w:b w:val="false"/>
          <w:i w:val="false"/>
          <w:color w:val="000000"/>
          <w:sz w:val="28"/>
        </w:rPr>
        <w:t>
      Екінші кезеңде жауапты департамент мемлекеттік реттеудің әрбір саласы бойынша құжаттардың мәліметтеріне ортақ мәліметтерді анықтау мақсатында олардың мағыналық ұқсастықтарына талдау жүргізеді (мысалы, "түсіру" және "жүк түсіру", "саудагер" және "сатушы" сөздері синонимдер болып табылады).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жұмыстың нәтижелері бойынша мемлекеттік реттеудің әрбір саласы бойынша мәліметтердің оңтайлы тізбесін қалыптастыру мүмкіндігін бағалау жүргізіледі, оның құрамы бойынша ұсыныстар әзірленеді және тиісті ақпарат </w:t>
      </w:r>
      <w:r>
        <w:rPr>
          <w:rFonts w:ascii="Times New Roman"/>
          <w:b w:val="false"/>
          <w:i w:val="false"/>
          <w:color w:val="000000"/>
          <w:sz w:val="28"/>
        </w:rPr>
        <w:t>№ 4 қосымшаға</w:t>
      </w:r>
      <w:r>
        <w:rPr>
          <w:rFonts w:ascii="Times New Roman"/>
          <w:b w:val="false"/>
          <w:i w:val="false"/>
          <w:color w:val="000000"/>
          <w:sz w:val="28"/>
        </w:rPr>
        <w:t xml:space="preserve"> сәйкес нысан бойынша мынадай деректер көрсетілетін кестеге енгізіледі:</w:t>
      </w:r>
    </w:p>
    <w:bookmarkStart w:name="z123" w:id="110"/>
    <w:p>
      <w:pPr>
        <w:spacing w:after="0"/>
        <w:ind w:left="0"/>
        <w:jc w:val="both"/>
      </w:pPr>
      <w:r>
        <w:rPr>
          <w:rFonts w:ascii="Times New Roman"/>
          <w:b w:val="false"/>
          <w:i w:val="false"/>
          <w:color w:val="000000"/>
          <w:sz w:val="28"/>
        </w:rPr>
        <w:t>
      а) 1-графада – актімен белгіленген құжат мәліметтерінің атауы;</w:t>
      </w:r>
    </w:p>
    <w:bookmarkEnd w:id="110"/>
    <w:bookmarkStart w:name="z124" w:id="111"/>
    <w:p>
      <w:pPr>
        <w:spacing w:after="0"/>
        <w:ind w:left="0"/>
        <w:jc w:val="both"/>
      </w:pPr>
      <w:r>
        <w:rPr>
          <w:rFonts w:ascii="Times New Roman"/>
          <w:b w:val="false"/>
          <w:i w:val="false"/>
          <w:color w:val="000000"/>
          <w:sz w:val="28"/>
        </w:rPr>
        <w:t>
      б) 2-графада – 1-графада көрсетілген мәліметтердің сипаттамасы;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3-графада – құжатты және (немесе) оларды толтыру нысаны  мен тәртібін белгілейтін қабылданған акт жататын мемлекеттік реттеу саласы;</w:t>
      </w:r>
    </w:p>
    <w:bookmarkStart w:name="z126" w:id="112"/>
    <w:p>
      <w:pPr>
        <w:spacing w:after="0"/>
        <w:ind w:left="0"/>
        <w:jc w:val="both"/>
      </w:pPr>
      <w:r>
        <w:rPr>
          <w:rFonts w:ascii="Times New Roman"/>
          <w:b w:val="false"/>
          <w:i w:val="false"/>
          <w:color w:val="000000"/>
          <w:sz w:val="28"/>
        </w:rPr>
        <w:t>
      г) 4 – ... N графалардың атауларында – ... N – құжатты белгілейтін актілерге сәйкес құжаттардың атауы және ";" белгісі арқылы құжаттарды толтыру нысаны мен тәртібін белгілейтін актілердің деректемелері (нөмірі және қабылданған күні, атауы);</w:t>
      </w:r>
    </w:p>
    <w:bookmarkEnd w:id="112"/>
    <w:bookmarkStart w:name="z127" w:id="113"/>
    <w:p>
      <w:pPr>
        <w:spacing w:after="0"/>
        <w:ind w:left="0"/>
        <w:jc w:val="both"/>
      </w:pPr>
      <w:r>
        <w:rPr>
          <w:rFonts w:ascii="Times New Roman"/>
          <w:b w:val="false"/>
          <w:i w:val="false"/>
          <w:color w:val="000000"/>
          <w:sz w:val="28"/>
        </w:rPr>
        <w:t>
      д) 4 – ... N графаларда – 4 – ... N графаларда кодталған түрде көрсетілген құжаттарда 1-графадағы мәліметтердің бар болуы туралы ақпарат:</w:t>
      </w:r>
    </w:p>
    <w:bookmarkEnd w:id="113"/>
    <w:p>
      <w:pPr>
        <w:spacing w:after="0"/>
        <w:ind w:left="0"/>
        <w:jc w:val="both"/>
      </w:pPr>
      <w:r>
        <w:rPr>
          <w:rFonts w:ascii="Times New Roman"/>
          <w:b w:val="false"/>
          <w:i w:val="false"/>
          <w:color w:val="000000"/>
          <w:sz w:val="28"/>
        </w:rPr>
        <w:t>
      "0" коды – жоқ;</w:t>
      </w:r>
    </w:p>
    <w:p>
      <w:pPr>
        <w:spacing w:after="0"/>
        <w:ind w:left="0"/>
        <w:jc w:val="both"/>
      </w:pPr>
      <w:r>
        <w:rPr>
          <w:rFonts w:ascii="Times New Roman"/>
          <w:b w:val="false"/>
          <w:i w:val="false"/>
          <w:color w:val="000000"/>
          <w:sz w:val="28"/>
        </w:rPr>
        <w:t>
      "1" коды – иә.</w:t>
      </w:r>
    </w:p>
    <w:bookmarkStart w:name="z128" w:id="114"/>
    <w:p>
      <w:pPr>
        <w:spacing w:after="0"/>
        <w:ind w:left="0"/>
        <w:jc w:val="both"/>
      </w:pPr>
      <w:r>
        <w:rPr>
          <w:rFonts w:ascii="Times New Roman"/>
          <w:b w:val="false"/>
          <w:i w:val="false"/>
          <w:color w:val="000000"/>
          <w:sz w:val="28"/>
        </w:rPr>
        <w:t>
      18. Құжаттардың мәліметтерін біріздендірудің және үндестірудің дәрежесі мен мүмкіндігін бағалауды жүргізу нәтижелері бойынша жауапты департамент 2015 жылға арналған ізеуірттелген жоспардың 3.1.4-тармақшасында көзделген мынадай ақпаратты қамтитын қорытынды дайындайды:</w:t>
      </w:r>
    </w:p>
    <w:bookmarkEnd w:id="114"/>
    <w:bookmarkStart w:name="z129" w:id="115"/>
    <w:p>
      <w:pPr>
        <w:spacing w:after="0"/>
        <w:ind w:left="0"/>
        <w:jc w:val="both"/>
      </w:pPr>
      <w:r>
        <w:rPr>
          <w:rFonts w:ascii="Times New Roman"/>
          <w:b w:val="false"/>
          <w:i w:val="false"/>
          <w:color w:val="000000"/>
          <w:sz w:val="28"/>
        </w:rPr>
        <w:t>
      а) құжаттар мәліметтерінің жалпы саны;</w:t>
      </w:r>
    </w:p>
    <w:bookmarkEnd w:id="115"/>
    <w:bookmarkStart w:name="z130" w:id="116"/>
    <w:p>
      <w:pPr>
        <w:spacing w:after="0"/>
        <w:ind w:left="0"/>
        <w:jc w:val="both"/>
      </w:pPr>
      <w:r>
        <w:rPr>
          <w:rFonts w:ascii="Times New Roman"/>
          <w:b w:val="false"/>
          <w:i w:val="false"/>
          <w:color w:val="000000"/>
          <w:sz w:val="28"/>
        </w:rPr>
        <w:t>
      б) ортақ мәліметтер саны;</w:t>
      </w:r>
    </w:p>
    <w:bookmarkEnd w:id="116"/>
    <w:bookmarkStart w:name="z131" w:id="117"/>
    <w:p>
      <w:pPr>
        <w:spacing w:after="0"/>
        <w:ind w:left="0"/>
        <w:jc w:val="both"/>
      </w:pPr>
      <w:r>
        <w:rPr>
          <w:rFonts w:ascii="Times New Roman"/>
          <w:b w:val="false"/>
          <w:i w:val="false"/>
          <w:color w:val="000000"/>
          <w:sz w:val="28"/>
        </w:rPr>
        <w:t>
      в) ортақ мәліметтерге біріктірілген құжаттар мәліметтерінің саны;</w:t>
      </w:r>
    </w:p>
    <w:bookmarkEnd w:id="117"/>
    <w:bookmarkStart w:name="z132" w:id="118"/>
    <w:p>
      <w:pPr>
        <w:spacing w:after="0"/>
        <w:ind w:left="0"/>
        <w:jc w:val="both"/>
      </w:pPr>
      <w:r>
        <w:rPr>
          <w:rFonts w:ascii="Times New Roman"/>
          <w:b w:val="false"/>
          <w:i w:val="false"/>
          <w:color w:val="000000"/>
          <w:sz w:val="28"/>
        </w:rPr>
        <w:t>
      г) мына формула бойынша есептелген мәліметтерді біріздендіру және үндестіру дәрежесі: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біріздендіру әрі үндестіру дәрежесі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r>
              <w:rPr>
                <w:rFonts w:ascii="Times New Roman"/>
                <w:b w:val="false"/>
                <w:i w:val="false"/>
                <w:color w:val="000000"/>
                <w:sz w:val="20"/>
              </w:rPr>
              <w:t xml:space="preserve">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p>
        </w:tc>
        <w:tc>
          <w:tcPr>
            <w:tcW w:w="0" w:type="auto"/>
            <w:vMerge/>
            <w:tcBorders>
              <w:top w:val="nil"/>
              <w:left w:val="single" w:color="cfcfcf" w:sz="5"/>
              <w:bottom w:val="single" w:color="cfcfcf" w:sz="5"/>
              <w:right w:val="single" w:color="cfcfcf" w:sz="5"/>
            </w:tcBorders>
          </w:tcPr>
          <w:p/>
        </w:tc>
      </w:tr>
    </w:tbl>
    <w:bookmarkStart w:name="z133" w:id="119"/>
    <w:p>
      <w:pPr>
        <w:spacing w:after="0"/>
        <w:ind w:left="0"/>
        <w:jc w:val="both"/>
      </w:pPr>
      <w:r>
        <w:rPr>
          <w:rFonts w:ascii="Times New Roman"/>
          <w:b w:val="false"/>
          <w:i w:val="false"/>
          <w:color w:val="000000"/>
          <w:sz w:val="28"/>
        </w:rPr>
        <w:t>
      мұндағы:</w:t>
      </w:r>
    </w:p>
    <w:bookmarkEnd w:id="119"/>
    <w:bookmarkStart w:name="z134" w:id="120"/>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құжаттар мәліметтерінің жалпы саны;</w:t>
      </w:r>
    </w:p>
    <w:bookmarkEnd w:id="120"/>
    <w:bookmarkStart w:name="z135" w:id="121"/>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ортақ мәліметтер саны;</w:t>
      </w:r>
    </w:p>
    <w:bookmarkEnd w:id="121"/>
    <w:bookmarkStart w:name="z136" w:id="122"/>
    <w:p>
      <w:pPr>
        <w:spacing w:after="0"/>
        <w:ind w:left="0"/>
        <w:jc w:val="both"/>
      </w:pP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ортақ мәліметтерге біріктірілген құжаттар мәліметтерінің саны.</w:t>
      </w:r>
    </w:p>
    <w:bookmarkEnd w:id="122"/>
    <w:bookmarkStart w:name="z137" w:id="123"/>
    <w:p>
      <w:pPr>
        <w:spacing w:after="0"/>
        <w:ind w:left="0"/>
        <w:jc w:val="both"/>
      </w:pPr>
      <w:r>
        <w:rPr>
          <w:rFonts w:ascii="Times New Roman"/>
          <w:b w:val="false"/>
          <w:i w:val="false"/>
          <w:color w:val="000000"/>
          <w:sz w:val="28"/>
        </w:rPr>
        <w:t>
      Мәліметтерді біріздендіру және үндестіру дәрежесі құжаттардың мәліметтерін ортақ мәліметтерге біріктіру және мәліметтердің оңтайлы тізбесін алу мүмкіндігі деңгейін көрсетеді (мәліметтерді біріздендіру және үндестіру дәрежесі неғұрлым жоғары болса, құжаттардың мәліметтерін ортақ мәліметтерге біріктіру және мәліметтердің оңтайлы тізбесін алу мүмкіндігі соғұрлым жоғары болады).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экономикалық қызметті </w:t>
            </w:r>
            <w:r>
              <w:br/>
            </w:r>
            <w:r>
              <w:rPr>
                <w:rFonts w:ascii="Times New Roman"/>
                <w:b w:val="false"/>
                <w:i w:val="false"/>
                <w:color w:val="000000"/>
                <w:sz w:val="20"/>
              </w:rPr>
              <w:t xml:space="preserve">жүзеге асыру үшін қажетті </w:t>
            </w:r>
            <w:r>
              <w:br/>
            </w:r>
            <w:r>
              <w:rPr>
                <w:rFonts w:ascii="Times New Roman"/>
                <w:b w:val="false"/>
                <w:i w:val="false"/>
                <w:color w:val="000000"/>
                <w:sz w:val="20"/>
              </w:rPr>
              <w:t xml:space="preserve">құжаттар мен мәліметтерді </w:t>
            </w:r>
            <w:r>
              <w:br/>
            </w:r>
            <w:r>
              <w:rPr>
                <w:rFonts w:ascii="Times New Roman"/>
                <w:b w:val="false"/>
                <w:i w:val="false"/>
                <w:color w:val="000000"/>
                <w:sz w:val="20"/>
              </w:rPr>
              <w:t xml:space="preserve">талдауға, аталған құжаттардың </w:t>
            </w:r>
            <w:r>
              <w:br/>
            </w:r>
            <w:r>
              <w:rPr>
                <w:rFonts w:ascii="Times New Roman"/>
                <w:b w:val="false"/>
                <w:i w:val="false"/>
                <w:color w:val="000000"/>
                <w:sz w:val="20"/>
              </w:rPr>
              <w:t xml:space="preserve">мәліметтерін біріздендірудің </w:t>
            </w:r>
            <w:r>
              <w:br/>
            </w:r>
            <w:r>
              <w:rPr>
                <w:rFonts w:ascii="Times New Roman"/>
                <w:b w:val="false"/>
                <w:i w:val="false"/>
                <w:color w:val="000000"/>
                <w:sz w:val="20"/>
              </w:rPr>
              <w:t xml:space="preserve">және үндестірудің дәрежесі мен </w:t>
            </w:r>
            <w:r>
              <w:br/>
            </w:r>
            <w:r>
              <w:rPr>
                <w:rFonts w:ascii="Times New Roman"/>
                <w:b w:val="false"/>
                <w:i w:val="false"/>
                <w:color w:val="000000"/>
                <w:sz w:val="20"/>
              </w:rPr>
              <w:t xml:space="preserve">мүмкіндігін бағалауға, сондай-ақ </w:t>
            </w:r>
            <w:r>
              <w:br/>
            </w:r>
            <w:r>
              <w:rPr>
                <w:rFonts w:ascii="Times New Roman"/>
                <w:b w:val="false"/>
                <w:i w:val="false"/>
                <w:color w:val="000000"/>
                <w:sz w:val="20"/>
              </w:rPr>
              <w:t xml:space="preserve">электрондық құжаттарды </w:t>
            </w:r>
            <w:r>
              <w:br/>
            </w:r>
            <w:r>
              <w:rPr>
                <w:rFonts w:ascii="Times New Roman"/>
                <w:b w:val="false"/>
                <w:i w:val="false"/>
                <w:color w:val="000000"/>
                <w:sz w:val="20"/>
              </w:rPr>
              <w:t xml:space="preserve">ресімдеу мүмкіндігін бағалауға </w:t>
            </w:r>
            <w:r>
              <w:br/>
            </w:r>
            <w:r>
              <w:rPr>
                <w:rFonts w:ascii="Times New Roman"/>
                <w:b w:val="false"/>
                <w:i w:val="false"/>
                <w:color w:val="000000"/>
                <w:sz w:val="20"/>
              </w:rPr>
              <w:t xml:space="preserve">арналған әдістемелік </w:t>
            </w:r>
            <w:r>
              <w:br/>
            </w:r>
            <w:r>
              <w:rPr>
                <w:rFonts w:ascii="Times New Roman"/>
                <w:b w:val="false"/>
                <w:i w:val="false"/>
                <w:color w:val="000000"/>
                <w:sz w:val="20"/>
              </w:rPr>
              <w:t>тәсілдемелерге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4"/>
    <w:p>
      <w:pPr>
        <w:spacing w:after="0"/>
        <w:ind w:left="0"/>
        <w:jc w:val="left"/>
      </w:pPr>
      <w:r>
        <w:rPr>
          <w:rFonts w:ascii="Times New Roman"/>
          <w:b/>
          <w:i w:val="false"/>
          <w:color w:val="000000"/>
        </w:rPr>
        <w:t xml:space="preserve"> Талдау және бағалауды жүргізу нәтижелері бойынша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бағыты __________________________________</w:t>
            </w:r>
          </w:p>
          <w:p>
            <w:pPr>
              <w:spacing w:after="20"/>
              <w:ind w:left="20"/>
              <w:jc w:val="both"/>
            </w:pPr>
            <w:r>
              <w:rPr>
                <w:rFonts w:ascii="Times New Roman"/>
                <w:b w:val="false"/>
                <w:i w:val="false"/>
                <w:color w:val="000000"/>
                <w:sz w:val="20"/>
              </w:rPr>
              <w:t>
(әкелу, әкету – қажеттісін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бағыты___________________</w:t>
            </w:r>
          </w:p>
          <w:p>
            <w:pPr>
              <w:spacing w:after="20"/>
              <w:ind w:left="20"/>
              <w:jc w:val="both"/>
            </w:pPr>
            <w:r>
              <w:rPr>
                <w:rFonts w:ascii="Times New Roman"/>
                <w:b w:val="false"/>
                <w:i w:val="false"/>
                <w:color w:val="000000"/>
                <w:sz w:val="20"/>
              </w:rPr>
              <w:t>
(B2G, G2B – қажеттісін көрсету)</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саласы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6</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rPr>
                <w:rFonts w:ascii="Times New Roman"/>
                <w:b w:val="false"/>
                <w:i w:val="false"/>
                <w:color w:val="000000"/>
                <w:vertAlign w:val="superscript"/>
              </w:rPr>
              <w:t>9</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деңгейі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деңгейі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__________________</w:t>
      </w:r>
    </w:p>
    <w:bookmarkStart w:name="z141" w:id="125"/>
    <w:p>
      <w:pPr>
        <w:spacing w:after="0"/>
        <w:ind w:left="0"/>
        <w:jc w:val="both"/>
      </w:pPr>
      <w:r>
        <w:rPr>
          <w:rFonts w:ascii="Times New Roman"/>
          <w:b w:val="false"/>
          <w:i w:val="false"/>
          <w:color w:val="000000"/>
          <w:sz w:val="28"/>
        </w:rPr>
        <w:t>
      1 Құжатты белгілейтін акт.</w:t>
      </w:r>
    </w:p>
    <w:bookmarkEnd w:id="125"/>
    <w:bookmarkStart w:name="z142" w:id="126"/>
    <w:p>
      <w:pPr>
        <w:spacing w:after="0"/>
        <w:ind w:left="0"/>
        <w:jc w:val="both"/>
      </w:pPr>
      <w:r>
        <w:rPr>
          <w:rFonts w:ascii="Times New Roman"/>
          <w:b w:val="false"/>
          <w:i w:val="false"/>
          <w:color w:val="000000"/>
          <w:sz w:val="28"/>
        </w:rPr>
        <w:t>
      2 Құжатты қағаз тасымалдағышта толтыру нысаны мен тәртібін белгілейтін акт.</w:t>
      </w:r>
    </w:p>
    <w:bookmarkEnd w:id="126"/>
    <w:bookmarkStart w:name="z143" w:id="127"/>
    <w:p>
      <w:pPr>
        <w:spacing w:after="0"/>
        <w:ind w:left="0"/>
        <w:jc w:val="both"/>
      </w:pPr>
      <w:r>
        <w:rPr>
          <w:rFonts w:ascii="Times New Roman"/>
          <w:b w:val="false"/>
          <w:i w:val="false"/>
          <w:color w:val="000000"/>
          <w:sz w:val="28"/>
        </w:rPr>
        <w:t>
      3 Құжатты электрондық құжат түрінде ресімдеу мүмкіндігін белгілейтін акт.</w:t>
      </w:r>
    </w:p>
    <w:bookmarkEnd w:id="127"/>
    <w:bookmarkStart w:name="z144" w:id="128"/>
    <w:p>
      <w:pPr>
        <w:spacing w:after="0"/>
        <w:ind w:left="0"/>
        <w:jc w:val="both"/>
      </w:pPr>
      <w:r>
        <w:rPr>
          <w:rFonts w:ascii="Times New Roman"/>
          <w:b w:val="false"/>
          <w:i w:val="false"/>
          <w:color w:val="000000"/>
          <w:sz w:val="28"/>
        </w:rPr>
        <w:t>
      4 Электрондық құжат форматы мен құрылымын белгілейтін акт.</w:t>
      </w:r>
    </w:p>
    <w:bookmarkEnd w:id="128"/>
    <w:bookmarkStart w:name="z145" w:id="129"/>
    <w:p>
      <w:pPr>
        <w:spacing w:after="0"/>
        <w:ind w:left="0"/>
        <w:jc w:val="both"/>
      </w:pPr>
      <w:r>
        <w:rPr>
          <w:rFonts w:ascii="Times New Roman"/>
          <w:b w:val="false"/>
          <w:i w:val="false"/>
          <w:color w:val="000000"/>
          <w:sz w:val="28"/>
        </w:rPr>
        <w:t>
      5 Құжаттың электрондық көшірмесін ұсынуды белгілейтін акт.</w:t>
      </w:r>
    </w:p>
    <w:bookmarkEnd w:id="129"/>
    <w:bookmarkStart w:name="z146" w:id="130"/>
    <w:p>
      <w:pPr>
        <w:spacing w:after="0"/>
        <w:ind w:left="0"/>
        <w:jc w:val="both"/>
      </w:pPr>
      <w:r>
        <w:rPr>
          <w:rFonts w:ascii="Times New Roman"/>
          <w:b w:val="false"/>
          <w:i w:val="false"/>
          <w:color w:val="000000"/>
          <w:sz w:val="28"/>
        </w:rPr>
        <w:t xml:space="preserve">
      6 Құжаттың электрондық көшірмесінің форматы мен құрылымын белгілейтін акт.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Еуразиялық экономикалық одаққа мүше мемлекеттердің уәкілетті органдарының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мүмкіндігін белгілейтін акт.</w:t>
      </w:r>
    </w:p>
    <w:bookmarkStart w:name="z148" w:id="131"/>
    <w:p>
      <w:pPr>
        <w:spacing w:after="0"/>
        <w:ind w:left="0"/>
        <w:jc w:val="both"/>
      </w:pPr>
      <w:r>
        <w:rPr>
          <w:rFonts w:ascii="Times New Roman"/>
          <w:b w:val="false"/>
          <w:i w:val="false"/>
          <w:color w:val="000000"/>
          <w:sz w:val="28"/>
        </w:rPr>
        <w:t xml:space="preserve">
      8 Ресімделген құжаттардың электрондық дерекқорын, соның ішінде электрондық тізілімдердің мәліметтерін Еуразиялық экономикалық одаққа мүше мемлекеттердің уәкілетті органдарының "Интернет" ақпараттық-телекоммуникациялық желісіндегі ресми сайттарына орналастыру мүмкіндігін белгілейтін акт. </w:t>
      </w:r>
    </w:p>
    <w:bookmarkEnd w:id="131"/>
    <w:bookmarkStart w:name="z149" w:id="132"/>
    <w:p>
      <w:pPr>
        <w:spacing w:after="0"/>
        <w:ind w:left="0"/>
        <w:jc w:val="both"/>
      </w:pPr>
      <w:r>
        <w:rPr>
          <w:rFonts w:ascii="Times New Roman"/>
          <w:b w:val="false"/>
          <w:i w:val="false"/>
          <w:color w:val="000000"/>
          <w:sz w:val="28"/>
        </w:rPr>
        <w:t>
      9 Ресімделген құжаттардың электрондық  дерекқорының, соның ішінде электрондық тізілімдердің Еуразиялық экономикалық одаққа мүше мемлекеттердің уәкілетті органдарының "Интернет" ақпараттық-телекоммуникациялық желісіндегі ресми сайттарында орналастырылған мәліметтерді осы уәкілетті органдардың құжаттарды ресімдеуді растауы ретінде пайдалану мүмкіндігін белгілейтін акт.</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экономикалық қызметті </w:t>
            </w:r>
            <w:r>
              <w:br/>
            </w:r>
            <w:r>
              <w:rPr>
                <w:rFonts w:ascii="Times New Roman"/>
                <w:b w:val="false"/>
                <w:i w:val="false"/>
                <w:color w:val="000000"/>
                <w:sz w:val="20"/>
              </w:rPr>
              <w:t xml:space="preserve">жүзеге асыру үшін қажетті </w:t>
            </w:r>
            <w:r>
              <w:br/>
            </w:r>
            <w:r>
              <w:rPr>
                <w:rFonts w:ascii="Times New Roman"/>
                <w:b w:val="false"/>
                <w:i w:val="false"/>
                <w:color w:val="000000"/>
                <w:sz w:val="20"/>
              </w:rPr>
              <w:t xml:space="preserve">құжаттар мен мәліметтерді </w:t>
            </w:r>
            <w:r>
              <w:br/>
            </w:r>
            <w:r>
              <w:rPr>
                <w:rFonts w:ascii="Times New Roman"/>
                <w:b w:val="false"/>
                <w:i w:val="false"/>
                <w:color w:val="000000"/>
                <w:sz w:val="20"/>
              </w:rPr>
              <w:t xml:space="preserve">талдауға, аталған құжаттардың </w:t>
            </w:r>
            <w:r>
              <w:br/>
            </w:r>
            <w:r>
              <w:rPr>
                <w:rFonts w:ascii="Times New Roman"/>
                <w:b w:val="false"/>
                <w:i w:val="false"/>
                <w:color w:val="000000"/>
                <w:sz w:val="20"/>
              </w:rPr>
              <w:t xml:space="preserve">мәліметтерін біріздендірудің </w:t>
            </w:r>
            <w:r>
              <w:br/>
            </w:r>
            <w:r>
              <w:rPr>
                <w:rFonts w:ascii="Times New Roman"/>
                <w:b w:val="false"/>
                <w:i w:val="false"/>
                <w:color w:val="000000"/>
                <w:sz w:val="20"/>
              </w:rPr>
              <w:t xml:space="preserve">және үндестірудің дәрежесі мен </w:t>
            </w:r>
            <w:r>
              <w:br/>
            </w:r>
            <w:r>
              <w:rPr>
                <w:rFonts w:ascii="Times New Roman"/>
                <w:b w:val="false"/>
                <w:i w:val="false"/>
                <w:color w:val="000000"/>
                <w:sz w:val="20"/>
              </w:rPr>
              <w:t xml:space="preserve">мүмкіндігін бағалауға, сондай-ақ </w:t>
            </w:r>
            <w:r>
              <w:br/>
            </w:r>
            <w:r>
              <w:rPr>
                <w:rFonts w:ascii="Times New Roman"/>
                <w:b w:val="false"/>
                <w:i w:val="false"/>
                <w:color w:val="000000"/>
                <w:sz w:val="20"/>
              </w:rPr>
              <w:t xml:space="preserve">электрондық құжаттарды </w:t>
            </w:r>
            <w:r>
              <w:br/>
            </w:r>
            <w:r>
              <w:rPr>
                <w:rFonts w:ascii="Times New Roman"/>
                <w:b w:val="false"/>
                <w:i w:val="false"/>
                <w:color w:val="000000"/>
                <w:sz w:val="20"/>
              </w:rPr>
              <w:t xml:space="preserve">ресімдеу мүмкіндігін бағалауға </w:t>
            </w:r>
            <w:r>
              <w:br/>
            </w:r>
            <w:r>
              <w:rPr>
                <w:rFonts w:ascii="Times New Roman"/>
                <w:b w:val="false"/>
                <w:i w:val="false"/>
                <w:color w:val="000000"/>
                <w:sz w:val="20"/>
              </w:rPr>
              <w:t xml:space="preserve">арналған әдістемелік </w:t>
            </w:r>
            <w:r>
              <w:br/>
            </w:r>
            <w:r>
              <w:rPr>
                <w:rFonts w:ascii="Times New Roman"/>
                <w:b w:val="false"/>
                <w:i w:val="false"/>
                <w:color w:val="000000"/>
                <w:sz w:val="20"/>
              </w:rPr>
              <w:t>тәсілдемелерге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3"/>
    <w:p>
      <w:pPr>
        <w:spacing w:after="0"/>
        <w:ind w:left="0"/>
        <w:jc w:val="left"/>
      </w:pPr>
      <w:r>
        <w:rPr>
          <w:rFonts w:ascii="Times New Roman"/>
          <w:b/>
          <w:i w:val="false"/>
          <w:color w:val="000000"/>
        </w:rPr>
        <w:t xml:space="preserve"> Құжаттар мәліметтерінің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мәліметтерінің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мәліметтерінің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қағаз тасымалдағышта толтыру нысаны мен тәртібін белгілейтін актінің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экономикалық</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қажетті құжаттар мен</w:t>
            </w:r>
            <w:r>
              <w:br/>
            </w:r>
            <w:r>
              <w:rPr>
                <w:rFonts w:ascii="Times New Roman"/>
                <w:b w:val="false"/>
                <w:i w:val="false"/>
                <w:color w:val="000000"/>
                <w:sz w:val="20"/>
              </w:rPr>
              <w:t>мәліметтерді талдауға,</w:t>
            </w:r>
            <w:r>
              <w:br/>
            </w:r>
            <w:r>
              <w:rPr>
                <w:rFonts w:ascii="Times New Roman"/>
                <w:b w:val="false"/>
                <w:i w:val="false"/>
                <w:color w:val="000000"/>
                <w:sz w:val="20"/>
              </w:rPr>
              <w:t>аталған құжаттардың</w:t>
            </w:r>
            <w:r>
              <w:br/>
            </w:r>
            <w:r>
              <w:rPr>
                <w:rFonts w:ascii="Times New Roman"/>
                <w:b w:val="false"/>
                <w:i w:val="false"/>
                <w:color w:val="000000"/>
                <w:sz w:val="20"/>
              </w:rPr>
              <w:t>мәліметтерін біріздендірудің</w:t>
            </w:r>
            <w:r>
              <w:br/>
            </w:r>
            <w:r>
              <w:rPr>
                <w:rFonts w:ascii="Times New Roman"/>
                <w:b w:val="false"/>
                <w:i w:val="false"/>
                <w:color w:val="000000"/>
                <w:sz w:val="20"/>
              </w:rPr>
              <w:t>және үндестірудің дәрежесі</w:t>
            </w:r>
            <w:r>
              <w:br/>
            </w:r>
            <w:r>
              <w:rPr>
                <w:rFonts w:ascii="Times New Roman"/>
                <w:b w:val="false"/>
                <w:i w:val="false"/>
                <w:color w:val="000000"/>
                <w:sz w:val="20"/>
              </w:rPr>
              <w:t>мен мүмкіндігін бағалауға,</w:t>
            </w:r>
            <w:r>
              <w:br/>
            </w:r>
            <w:r>
              <w:rPr>
                <w:rFonts w:ascii="Times New Roman"/>
                <w:b w:val="false"/>
                <w:i w:val="false"/>
                <w:color w:val="000000"/>
                <w:sz w:val="20"/>
              </w:rPr>
              <w:t>сондай-ақ электрондық</w:t>
            </w:r>
            <w:r>
              <w:br/>
            </w:r>
            <w:r>
              <w:rPr>
                <w:rFonts w:ascii="Times New Roman"/>
                <w:b w:val="false"/>
                <w:i w:val="false"/>
                <w:color w:val="000000"/>
                <w:sz w:val="20"/>
              </w:rPr>
              <w:t>құжаттарды ресімдеу</w:t>
            </w:r>
            <w:r>
              <w:br/>
            </w:r>
            <w:r>
              <w:rPr>
                <w:rFonts w:ascii="Times New Roman"/>
                <w:b w:val="false"/>
                <w:i w:val="false"/>
                <w:color w:val="000000"/>
                <w:sz w:val="20"/>
              </w:rPr>
              <w:t>мүмкіндігін бағалауға</w:t>
            </w:r>
            <w:r>
              <w:br/>
            </w:r>
            <w:r>
              <w:rPr>
                <w:rFonts w:ascii="Times New Roman"/>
                <w:b w:val="false"/>
                <w:i w:val="false"/>
                <w:color w:val="000000"/>
                <w:sz w:val="20"/>
              </w:rPr>
              <w:t>арналған әдістемелік</w:t>
            </w:r>
            <w:r>
              <w:br/>
            </w:r>
            <w:r>
              <w:rPr>
                <w:rFonts w:ascii="Times New Roman"/>
                <w:b w:val="false"/>
                <w:i w:val="false"/>
                <w:color w:val="000000"/>
                <w:sz w:val="20"/>
              </w:rPr>
              <w:t>тәсілдемелерге</w:t>
            </w:r>
            <w:r>
              <w:br/>
            </w:r>
            <w:r>
              <w:rPr>
                <w:rFonts w:ascii="Times New Roman"/>
                <w:b w:val="false"/>
                <w:i w:val="false"/>
                <w:color w:val="000000"/>
                <w:sz w:val="20"/>
              </w:rPr>
              <w:t>№ 3 ҚОСЫМША</w:t>
            </w:r>
          </w:p>
        </w:tc>
      </w:tr>
    </w:tbl>
    <w:bookmarkStart w:name="z154" w:id="134"/>
    <w:p>
      <w:pPr>
        <w:spacing w:after="0"/>
        <w:ind w:left="0"/>
        <w:jc w:val="left"/>
      </w:pPr>
      <w:r>
        <w:rPr>
          <w:rFonts w:ascii="Times New Roman"/>
          <w:b/>
          <w:i w:val="false"/>
          <w:color w:val="000000"/>
        </w:rPr>
        <w:t xml:space="preserve"> Актілерге талдау жүргізу нәтижелері бойынша қорытындылар НЫСАНДАРЫ</w:t>
      </w:r>
    </w:p>
    <w:bookmarkEnd w:id="134"/>
    <w:bookmarkStart w:name="z155" w:id="135"/>
    <w:p>
      <w:pPr>
        <w:spacing w:after="0"/>
        <w:ind w:left="0"/>
        <w:jc w:val="both"/>
      </w:pPr>
      <w:r>
        <w:rPr>
          <w:rFonts w:ascii="Times New Roman"/>
          <w:b w:val="false"/>
          <w:i w:val="false"/>
          <w:color w:val="000000"/>
          <w:sz w:val="28"/>
        </w:rPr>
        <w:t>
      (1-нысан)</w:t>
      </w:r>
    </w:p>
    <w:bookmarkEnd w:id="135"/>
    <w:bookmarkStart w:name="z156" w:id="136"/>
    <w:p>
      <w:pPr>
        <w:spacing w:after="0"/>
        <w:ind w:left="0"/>
        <w:jc w:val="both"/>
      </w:pPr>
      <w:r>
        <w:rPr>
          <w:rFonts w:ascii="Times New Roman"/>
          <w:b w:val="false"/>
          <w:i w:val="false"/>
          <w:color w:val="000000"/>
          <w:sz w:val="28"/>
        </w:rPr>
        <w:t>
      Актілерге талдау жүргізу нәтижелері бойынша қорытынды</w:t>
      </w:r>
    </w:p>
    <w:bookmarkEnd w:id="136"/>
    <w:p>
      <w:pPr>
        <w:spacing w:after="0"/>
        <w:ind w:left="0"/>
        <w:jc w:val="both"/>
      </w:pPr>
      <w:bookmarkStart w:name="z157" w:id="137"/>
      <w:r>
        <w:rPr>
          <w:rFonts w:ascii="Times New Roman"/>
          <w:b w:val="false"/>
          <w:i w:val="false"/>
          <w:color w:val="000000"/>
          <w:sz w:val="28"/>
        </w:rPr>
        <w:t>
      1. _____________________________ бойынша құжаттардың жалпы саны,</w:t>
      </w:r>
    </w:p>
    <w:bookmarkEnd w:id="137"/>
    <w:p>
      <w:pPr>
        <w:spacing w:after="0"/>
        <w:ind w:left="0"/>
        <w:jc w:val="both"/>
      </w:pPr>
      <w:r>
        <w:rPr>
          <w:rFonts w:ascii="Times New Roman"/>
          <w:b w:val="false"/>
          <w:i w:val="false"/>
          <w:color w:val="000000"/>
          <w:sz w:val="28"/>
        </w:rPr>
        <w:t>
      (мемлекеттік реттеу саласы)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Еуразиялық экономикалық одақ құқығын құрайтын халықаралық </w:t>
      </w:r>
    </w:p>
    <w:p>
      <w:pPr>
        <w:spacing w:after="0"/>
        <w:ind w:left="0"/>
        <w:jc w:val="both"/>
      </w:pPr>
      <w:r>
        <w:rPr>
          <w:rFonts w:ascii="Times New Roman"/>
          <w:b w:val="false"/>
          <w:i w:val="false"/>
          <w:color w:val="000000"/>
          <w:sz w:val="28"/>
        </w:rPr>
        <w:t>
      шарттармен және актілермен белгіленген құжаттар саны ____________</w:t>
      </w:r>
    </w:p>
    <w:p>
      <w:pPr>
        <w:spacing w:after="0"/>
        <w:ind w:left="0"/>
        <w:jc w:val="both"/>
      </w:pPr>
      <w:r>
        <w:rPr>
          <w:rFonts w:ascii="Times New Roman"/>
          <w:b w:val="false"/>
          <w:i w:val="false"/>
          <w:color w:val="000000"/>
          <w:sz w:val="28"/>
        </w:rPr>
        <w:t xml:space="preserve">
      мүше мемлекеттердің нормативтік құқықтық актілерімен белгіленген </w:t>
      </w:r>
    </w:p>
    <w:p>
      <w:pPr>
        <w:spacing w:after="0"/>
        <w:ind w:left="0"/>
        <w:jc w:val="both"/>
      </w:pPr>
      <w:r>
        <w:rPr>
          <w:rFonts w:ascii="Times New Roman"/>
          <w:b w:val="false"/>
          <w:i w:val="false"/>
          <w:color w:val="000000"/>
          <w:sz w:val="28"/>
        </w:rPr>
        <w:t>
      құжаттар саны (әрбір мүше мемлекет бойынша):</w:t>
      </w:r>
    </w:p>
    <w:p>
      <w:pPr>
        <w:spacing w:after="0"/>
        <w:ind w:left="0"/>
        <w:jc w:val="both"/>
      </w:pPr>
      <w:r>
        <w:rPr>
          <w:rFonts w:ascii="Times New Roman"/>
          <w:b w:val="false"/>
          <w:i w:val="false"/>
          <w:color w:val="000000"/>
          <w:sz w:val="28"/>
        </w:rPr>
        <w:t>
      Армения Республикасы ______________________________</w:t>
      </w:r>
    </w:p>
    <w:p>
      <w:pPr>
        <w:spacing w:after="0"/>
        <w:ind w:left="0"/>
        <w:jc w:val="both"/>
      </w:pPr>
      <w:r>
        <w:rPr>
          <w:rFonts w:ascii="Times New Roman"/>
          <w:b w:val="false"/>
          <w:i w:val="false"/>
          <w:color w:val="000000"/>
          <w:sz w:val="28"/>
        </w:rPr>
        <w:t>
      Беларусь Республикасы ___________________________________</w:t>
      </w:r>
    </w:p>
    <w:p>
      <w:pPr>
        <w:spacing w:after="0"/>
        <w:ind w:left="0"/>
        <w:jc w:val="both"/>
      </w:pPr>
      <w:r>
        <w:rPr>
          <w:rFonts w:ascii="Times New Roman"/>
          <w:b w:val="false"/>
          <w:i w:val="false"/>
          <w:color w:val="000000"/>
          <w:sz w:val="28"/>
        </w:rPr>
        <w:t>
      Қазақстан Республикасы __________________________________</w:t>
      </w:r>
    </w:p>
    <w:p>
      <w:pPr>
        <w:spacing w:after="0"/>
        <w:ind w:left="0"/>
        <w:jc w:val="both"/>
      </w:pPr>
      <w:r>
        <w:rPr>
          <w:rFonts w:ascii="Times New Roman"/>
          <w:b w:val="false"/>
          <w:i w:val="false"/>
          <w:color w:val="000000"/>
          <w:sz w:val="28"/>
        </w:rPr>
        <w:t>
      Қырғыз Республикасы ____________________________________</w:t>
      </w:r>
    </w:p>
    <w:p>
      <w:pPr>
        <w:spacing w:after="0"/>
        <w:ind w:left="0"/>
        <w:jc w:val="both"/>
      </w:pPr>
      <w:r>
        <w:rPr>
          <w:rFonts w:ascii="Times New Roman"/>
          <w:b w:val="false"/>
          <w:i w:val="false"/>
          <w:color w:val="000000"/>
          <w:sz w:val="28"/>
        </w:rPr>
        <w:t>
      Ресей Федерациясы _______________________________________</w:t>
      </w:r>
    </w:p>
    <w:p>
      <w:pPr>
        <w:spacing w:after="0"/>
        <w:ind w:left="0"/>
        <w:jc w:val="both"/>
      </w:pPr>
      <w:r>
        <w:rPr>
          <w:rFonts w:ascii="Times New Roman"/>
          <w:b w:val="false"/>
          <w:i w:val="false"/>
          <w:color w:val="000000"/>
          <w:sz w:val="28"/>
        </w:rPr>
        <w:t xml:space="preserve">
      мүше мемлекеттердің үшінші тараппен  халықаралық </w:t>
      </w:r>
    </w:p>
    <w:p>
      <w:pPr>
        <w:spacing w:after="0"/>
        <w:ind w:left="0"/>
        <w:jc w:val="both"/>
      </w:pPr>
      <w:r>
        <w:rPr>
          <w:rFonts w:ascii="Times New Roman"/>
          <w:b w:val="false"/>
          <w:i w:val="false"/>
          <w:color w:val="000000"/>
          <w:sz w:val="28"/>
        </w:rPr>
        <w:t xml:space="preserve">
      шарттарында белгіленген құжаттар саны (әрбір мүше мемлекет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Армения Республикасы ___________________________________</w:t>
      </w:r>
    </w:p>
    <w:p>
      <w:pPr>
        <w:spacing w:after="0"/>
        <w:ind w:left="0"/>
        <w:jc w:val="both"/>
      </w:pPr>
      <w:r>
        <w:rPr>
          <w:rFonts w:ascii="Times New Roman"/>
          <w:b w:val="false"/>
          <w:i w:val="false"/>
          <w:color w:val="000000"/>
          <w:sz w:val="28"/>
        </w:rPr>
        <w:t>
      Беларусь Республикасы ___________________________________</w:t>
      </w:r>
    </w:p>
    <w:p>
      <w:pPr>
        <w:spacing w:after="0"/>
        <w:ind w:left="0"/>
        <w:jc w:val="both"/>
      </w:pPr>
      <w:r>
        <w:rPr>
          <w:rFonts w:ascii="Times New Roman"/>
          <w:b w:val="false"/>
          <w:i w:val="false"/>
          <w:color w:val="000000"/>
          <w:sz w:val="28"/>
        </w:rPr>
        <w:t>
      Қазақстан Республикасы __________________________________</w:t>
      </w:r>
    </w:p>
    <w:p>
      <w:pPr>
        <w:spacing w:after="0"/>
        <w:ind w:left="0"/>
        <w:jc w:val="both"/>
      </w:pPr>
      <w:r>
        <w:rPr>
          <w:rFonts w:ascii="Times New Roman"/>
          <w:b w:val="false"/>
          <w:i w:val="false"/>
          <w:color w:val="000000"/>
          <w:sz w:val="28"/>
        </w:rPr>
        <w:t>
      Қырғыз Республикасы ____________________________________</w:t>
      </w:r>
    </w:p>
    <w:p>
      <w:pPr>
        <w:spacing w:after="0"/>
        <w:ind w:left="0"/>
        <w:jc w:val="both"/>
      </w:pPr>
      <w:r>
        <w:rPr>
          <w:rFonts w:ascii="Times New Roman"/>
          <w:b w:val="false"/>
          <w:i w:val="false"/>
          <w:color w:val="000000"/>
          <w:sz w:val="28"/>
        </w:rPr>
        <w:t>
      Ресей Федерациясы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_______________________________ бойынша актілердің жалпы саны,</w:t>
      </w:r>
    </w:p>
    <w:p>
      <w:pPr>
        <w:spacing w:after="0"/>
        <w:ind w:left="0"/>
        <w:jc w:val="both"/>
      </w:pPr>
      <w:r>
        <w:rPr>
          <w:rFonts w:ascii="Times New Roman"/>
          <w:b w:val="false"/>
          <w:i w:val="false"/>
          <w:color w:val="000000"/>
          <w:sz w:val="28"/>
        </w:rPr>
        <w:t>
      (мемлекеттік реттеу саласы)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Еуразиялық экономикалық одақ құқығын құрайтын халықаралық </w:t>
      </w:r>
    </w:p>
    <w:p>
      <w:pPr>
        <w:spacing w:after="0"/>
        <w:ind w:left="0"/>
        <w:jc w:val="both"/>
      </w:pPr>
      <w:r>
        <w:rPr>
          <w:rFonts w:ascii="Times New Roman"/>
          <w:b w:val="false"/>
          <w:i w:val="false"/>
          <w:color w:val="000000"/>
          <w:sz w:val="28"/>
        </w:rPr>
        <w:t>
      шарттар мен актілердің саны ____________________________________</w:t>
      </w:r>
    </w:p>
    <w:p>
      <w:pPr>
        <w:spacing w:after="0"/>
        <w:ind w:left="0"/>
        <w:jc w:val="both"/>
      </w:pPr>
      <w:r>
        <w:rPr>
          <w:rFonts w:ascii="Times New Roman"/>
          <w:b w:val="false"/>
          <w:i w:val="false"/>
          <w:color w:val="000000"/>
          <w:sz w:val="28"/>
        </w:rPr>
        <w:t>
      мүше мемлекеттердің нормативтік құқықтық актілерінің саны (әрбір</w:t>
      </w:r>
    </w:p>
    <w:p>
      <w:pPr>
        <w:spacing w:after="0"/>
        <w:ind w:left="0"/>
        <w:jc w:val="both"/>
      </w:pPr>
      <w:r>
        <w:rPr>
          <w:rFonts w:ascii="Times New Roman"/>
          <w:b w:val="false"/>
          <w:i w:val="false"/>
          <w:color w:val="000000"/>
          <w:sz w:val="28"/>
        </w:rPr>
        <w:t>
      мүше мемлекет бойынша):</w:t>
      </w:r>
    </w:p>
    <w:p>
      <w:pPr>
        <w:spacing w:after="0"/>
        <w:ind w:left="0"/>
        <w:jc w:val="both"/>
      </w:pPr>
      <w:r>
        <w:rPr>
          <w:rFonts w:ascii="Times New Roman"/>
          <w:b w:val="false"/>
          <w:i w:val="false"/>
          <w:color w:val="000000"/>
          <w:sz w:val="28"/>
        </w:rPr>
        <w:t>
      Армения Республикасы ___________________________________</w:t>
      </w:r>
    </w:p>
    <w:p>
      <w:pPr>
        <w:spacing w:after="0"/>
        <w:ind w:left="0"/>
        <w:jc w:val="both"/>
      </w:pPr>
      <w:r>
        <w:rPr>
          <w:rFonts w:ascii="Times New Roman"/>
          <w:b w:val="false"/>
          <w:i w:val="false"/>
          <w:color w:val="000000"/>
          <w:sz w:val="28"/>
        </w:rPr>
        <w:t>
      Беларусь Республикасы ___________________________________</w:t>
      </w:r>
    </w:p>
    <w:p>
      <w:pPr>
        <w:spacing w:after="0"/>
        <w:ind w:left="0"/>
        <w:jc w:val="both"/>
      </w:pPr>
      <w:r>
        <w:rPr>
          <w:rFonts w:ascii="Times New Roman"/>
          <w:b w:val="false"/>
          <w:i w:val="false"/>
          <w:color w:val="000000"/>
          <w:sz w:val="28"/>
        </w:rPr>
        <w:t>
      Қазақстан Республикасы __________________________________</w:t>
      </w:r>
    </w:p>
    <w:p>
      <w:pPr>
        <w:spacing w:after="0"/>
        <w:ind w:left="0"/>
        <w:jc w:val="both"/>
      </w:pPr>
      <w:r>
        <w:rPr>
          <w:rFonts w:ascii="Times New Roman"/>
          <w:b w:val="false"/>
          <w:i w:val="false"/>
          <w:color w:val="000000"/>
          <w:sz w:val="28"/>
        </w:rPr>
        <w:t>
      Қырғыз Республикасы ____________________________________</w:t>
      </w:r>
    </w:p>
    <w:p>
      <w:pPr>
        <w:spacing w:after="0"/>
        <w:ind w:left="0"/>
        <w:jc w:val="both"/>
      </w:pPr>
      <w:r>
        <w:rPr>
          <w:rFonts w:ascii="Times New Roman"/>
          <w:b w:val="false"/>
          <w:i w:val="false"/>
          <w:color w:val="000000"/>
          <w:sz w:val="28"/>
        </w:rPr>
        <w:t>
      Ресей Федерациясы _______________________________________</w:t>
      </w:r>
    </w:p>
    <w:p>
      <w:pPr>
        <w:spacing w:after="0"/>
        <w:ind w:left="0"/>
        <w:jc w:val="both"/>
      </w:pPr>
      <w:r>
        <w:rPr>
          <w:rFonts w:ascii="Times New Roman"/>
          <w:b w:val="false"/>
          <w:i w:val="false"/>
          <w:color w:val="000000"/>
          <w:sz w:val="28"/>
        </w:rPr>
        <w:t>
      мүше мемлекеттердің үшінші тараппен халықаралық</w:t>
      </w:r>
    </w:p>
    <w:p>
      <w:pPr>
        <w:spacing w:after="0"/>
        <w:ind w:left="0"/>
        <w:jc w:val="both"/>
      </w:pPr>
      <w:r>
        <w:rPr>
          <w:rFonts w:ascii="Times New Roman"/>
          <w:b w:val="false"/>
          <w:i w:val="false"/>
          <w:color w:val="000000"/>
          <w:sz w:val="28"/>
        </w:rPr>
        <w:t>
      шарттарының саны (әрбір мүше мемлекет бойынша):</w:t>
      </w:r>
    </w:p>
    <w:p>
      <w:pPr>
        <w:spacing w:after="0"/>
        <w:ind w:left="0"/>
        <w:jc w:val="both"/>
      </w:pPr>
      <w:r>
        <w:rPr>
          <w:rFonts w:ascii="Times New Roman"/>
          <w:b w:val="false"/>
          <w:i w:val="false"/>
          <w:color w:val="000000"/>
          <w:sz w:val="28"/>
        </w:rPr>
        <w:t>
      Армения Республикасы ___________________________________</w:t>
      </w:r>
    </w:p>
    <w:p>
      <w:pPr>
        <w:spacing w:after="0"/>
        <w:ind w:left="0"/>
        <w:jc w:val="both"/>
      </w:pPr>
      <w:r>
        <w:rPr>
          <w:rFonts w:ascii="Times New Roman"/>
          <w:b w:val="false"/>
          <w:i w:val="false"/>
          <w:color w:val="000000"/>
          <w:sz w:val="28"/>
        </w:rPr>
        <w:t>
      Беларусь Республикасы ___________________________________</w:t>
      </w:r>
    </w:p>
    <w:p>
      <w:pPr>
        <w:spacing w:after="0"/>
        <w:ind w:left="0"/>
        <w:jc w:val="both"/>
      </w:pPr>
      <w:r>
        <w:rPr>
          <w:rFonts w:ascii="Times New Roman"/>
          <w:b w:val="false"/>
          <w:i w:val="false"/>
          <w:color w:val="000000"/>
          <w:sz w:val="28"/>
        </w:rPr>
        <w:t>
      Қазақстан Республикасы __________________________________</w:t>
      </w:r>
    </w:p>
    <w:p>
      <w:pPr>
        <w:spacing w:after="0"/>
        <w:ind w:left="0"/>
        <w:jc w:val="both"/>
      </w:pPr>
      <w:r>
        <w:rPr>
          <w:rFonts w:ascii="Times New Roman"/>
          <w:b w:val="false"/>
          <w:i w:val="false"/>
          <w:color w:val="000000"/>
          <w:sz w:val="28"/>
        </w:rPr>
        <w:t>
      Қырғыз Республикасы ____________________________________</w:t>
      </w:r>
    </w:p>
    <w:p>
      <w:pPr>
        <w:spacing w:after="0"/>
        <w:ind w:left="0"/>
        <w:jc w:val="both"/>
      </w:pPr>
      <w:r>
        <w:rPr>
          <w:rFonts w:ascii="Times New Roman"/>
          <w:b w:val="false"/>
          <w:i w:val="false"/>
          <w:color w:val="000000"/>
          <w:sz w:val="28"/>
        </w:rPr>
        <w:t>
      Ресей Федерациясы _______________________________________</w:t>
      </w:r>
    </w:p>
    <w:bookmarkStart w:name="z159" w:id="138"/>
    <w:p>
      <w:pPr>
        <w:spacing w:after="0"/>
        <w:ind w:left="0"/>
        <w:jc w:val="both"/>
      </w:pPr>
      <w:r>
        <w:rPr>
          <w:rFonts w:ascii="Times New Roman"/>
          <w:b w:val="false"/>
          <w:i w:val="false"/>
          <w:color w:val="000000"/>
          <w:sz w:val="28"/>
        </w:rPr>
        <w:t>
      (2-нысан)</w:t>
      </w:r>
    </w:p>
    <w:bookmarkEnd w:id="138"/>
    <w:bookmarkStart w:name="z160" w:id="139"/>
    <w:p>
      <w:pPr>
        <w:spacing w:after="0"/>
        <w:ind w:left="0"/>
        <w:jc w:val="left"/>
      </w:pPr>
      <w:r>
        <w:rPr>
          <w:rFonts w:ascii="Times New Roman"/>
          <w:b/>
          <w:i w:val="false"/>
          <w:color w:val="000000"/>
        </w:rPr>
        <w:t xml:space="preserve"> Сыртқы экономикалық қызметті жүзеге асыру үшін қажетті, талдауға енгізілмеген құжаттар бойынша қорытынды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үшін қажетті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үшін қажетті құжатты белгілейтін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талдау жүргізілмеуінің себебі</w:t>
            </w:r>
          </w:p>
        </w:tc>
      </w:tr>
    </w:tbl>
    <w:bookmarkStart w:name="z161" w:id="140"/>
    <w:p>
      <w:pPr>
        <w:spacing w:after="0"/>
        <w:ind w:left="0"/>
        <w:jc w:val="both"/>
      </w:pPr>
      <w:r>
        <w:rPr>
          <w:rFonts w:ascii="Times New Roman"/>
          <w:b w:val="false"/>
          <w:i w:val="false"/>
          <w:color w:val="000000"/>
          <w:sz w:val="28"/>
        </w:rPr>
        <w:t>
      (3-нысан)</w:t>
      </w:r>
    </w:p>
    <w:bookmarkEnd w:id="140"/>
    <w:bookmarkStart w:name="z162" w:id="141"/>
    <w:p>
      <w:pPr>
        <w:spacing w:after="0"/>
        <w:ind w:left="0"/>
        <w:jc w:val="left"/>
      </w:pPr>
      <w:r>
        <w:rPr>
          <w:rFonts w:ascii="Times New Roman"/>
          <w:b/>
          <w:i w:val="false"/>
          <w:color w:val="000000"/>
        </w:rPr>
        <w:t xml:space="preserve"> Электрондық құжаттарды ресімдеу мүмкіндігін бағалау нәтижелері бойынша қорытынды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санындағы үлес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Оларды электрондық құжаттар түрінде ресімдеу мүмкіндігін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2. Электрондық құжаттың форматы мен құрылымын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3. Олардың электрондық көшірмелерін тапсыруды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4. Олардың электрондық көшірмелерінің форматы мен құрылымын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5. Мүше мемлекеттердің уәкілетті органдарының ресімделген құжаттардың электрондық дерекқорын, соның ішінде электрондық тізілімдерді (рұқсат беру құжаттарына арналған электрондық тізілімдерді қоса алғанда) жүргізу мүмкіндігін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6. Ресімделген құжаттардың электрондық  дерекқорының мәліметтерін мүше мемлекеттердің уәкілетті органдарының "Интернет" ақпараттық-телекоммуникациялық желісіндегі ресми сайттарында орналастыру мүмкіндігін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7. Уәкілетті органдардың құжаттарды ресімдеуді растауы ретінде мүше мемлекеттердің уәкілетті органдарының "Интернет" ақпараттық-телекоммуникациялық желісіндегі ресми сайттарында орналастырылған ресімделген құжаттардың электрондық  дерекқорының мәліметтерін пайдалану мүмкіндігін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8. Оларды қағаз тасымалдағышта ғана ресімдеу мүмкіндігін белгілеген құжаттар:</w:t>
            </w:r>
          </w:p>
          <w:p>
            <w:pPr>
              <w:spacing w:after="20"/>
              <w:ind w:left="20"/>
              <w:jc w:val="both"/>
            </w:pPr>
            <w:r>
              <w:rPr>
                <w:rFonts w:ascii="Times New Roman"/>
                <w:b w:val="false"/>
                <w:i w:val="false"/>
                <w:color w:val="000000"/>
                <w:sz w:val="20"/>
              </w:rPr>
              <w:t>
Еуразиялық экономикалық одақ құқығын құрайтын халықаралық шарттар және актілер</w:t>
            </w:r>
          </w:p>
          <w:p>
            <w:pPr>
              <w:spacing w:after="20"/>
              <w:ind w:left="20"/>
              <w:jc w:val="both"/>
            </w:pPr>
            <w:r>
              <w:rPr>
                <w:rFonts w:ascii="Times New Roman"/>
                <w:b w:val="false"/>
                <w:i w:val="false"/>
                <w:color w:val="000000"/>
                <w:sz w:val="20"/>
              </w:rPr>
              <w:t>
мүше мемлекеттердің нормативтік құқықтық актілері (әрбір мүше мемлекет бойынша):</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Қырғыз Республикасы</w:t>
            </w:r>
          </w:p>
          <w:p>
            <w:pPr>
              <w:spacing w:after="20"/>
              <w:ind w:left="20"/>
              <w:jc w:val="both"/>
            </w:pPr>
            <w:r>
              <w:rPr>
                <w:rFonts w:ascii="Times New Roman"/>
                <w:b w:val="false"/>
                <w:i w:val="false"/>
                <w:color w:val="000000"/>
                <w:sz w:val="20"/>
              </w:rPr>
              <w:t>
Ресей 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экономикалық қызметті</w:t>
            </w:r>
            <w:r>
              <w:br/>
            </w:r>
            <w:r>
              <w:rPr>
                <w:rFonts w:ascii="Times New Roman"/>
                <w:b w:val="false"/>
                <w:i w:val="false"/>
                <w:color w:val="000000"/>
                <w:sz w:val="20"/>
              </w:rPr>
              <w:t>жүзеге асыру үшін қажетті</w:t>
            </w:r>
            <w:r>
              <w:br/>
            </w:r>
            <w:r>
              <w:rPr>
                <w:rFonts w:ascii="Times New Roman"/>
                <w:b w:val="false"/>
                <w:i w:val="false"/>
                <w:color w:val="000000"/>
                <w:sz w:val="20"/>
              </w:rPr>
              <w:t>құжаттар мен мәліметтерді</w:t>
            </w:r>
            <w:r>
              <w:br/>
            </w:r>
            <w:r>
              <w:rPr>
                <w:rFonts w:ascii="Times New Roman"/>
                <w:b w:val="false"/>
                <w:i w:val="false"/>
                <w:color w:val="000000"/>
                <w:sz w:val="20"/>
              </w:rPr>
              <w:t>талдауға, аталған құжаттардың</w:t>
            </w:r>
            <w:r>
              <w:br/>
            </w:r>
            <w:r>
              <w:rPr>
                <w:rFonts w:ascii="Times New Roman"/>
                <w:b w:val="false"/>
                <w:i w:val="false"/>
                <w:color w:val="000000"/>
                <w:sz w:val="20"/>
              </w:rPr>
              <w:t>мәліметтерін біріздендірудің</w:t>
            </w:r>
            <w:r>
              <w:br/>
            </w:r>
            <w:r>
              <w:rPr>
                <w:rFonts w:ascii="Times New Roman"/>
                <w:b w:val="false"/>
                <w:i w:val="false"/>
                <w:color w:val="000000"/>
                <w:sz w:val="20"/>
              </w:rPr>
              <w:t>және үндестірудің дәрежесі мен</w:t>
            </w:r>
            <w:r>
              <w:br/>
            </w:r>
            <w:r>
              <w:rPr>
                <w:rFonts w:ascii="Times New Roman"/>
                <w:b w:val="false"/>
                <w:i w:val="false"/>
                <w:color w:val="000000"/>
                <w:sz w:val="20"/>
              </w:rPr>
              <w:t>мүмкіндігін бағалауға, сондай-ақ</w:t>
            </w:r>
            <w:r>
              <w:br/>
            </w:r>
            <w:r>
              <w:rPr>
                <w:rFonts w:ascii="Times New Roman"/>
                <w:b w:val="false"/>
                <w:i w:val="false"/>
                <w:color w:val="000000"/>
                <w:sz w:val="20"/>
              </w:rPr>
              <w:t>электрондық құжаттарды</w:t>
            </w:r>
            <w:r>
              <w:br/>
            </w:r>
            <w:r>
              <w:rPr>
                <w:rFonts w:ascii="Times New Roman"/>
                <w:b w:val="false"/>
                <w:i w:val="false"/>
                <w:color w:val="000000"/>
                <w:sz w:val="20"/>
              </w:rPr>
              <w:t>ресімдеу мүмкіндігін бағалауға</w:t>
            </w:r>
            <w:r>
              <w:br/>
            </w:r>
            <w:r>
              <w:rPr>
                <w:rFonts w:ascii="Times New Roman"/>
                <w:b w:val="false"/>
                <w:i w:val="false"/>
                <w:color w:val="000000"/>
                <w:sz w:val="20"/>
              </w:rPr>
              <w:t>арналған әдістемелік</w:t>
            </w:r>
            <w:r>
              <w:br/>
            </w:r>
            <w:r>
              <w:rPr>
                <w:rFonts w:ascii="Times New Roman"/>
                <w:b w:val="false"/>
                <w:i w:val="false"/>
                <w:color w:val="000000"/>
                <w:sz w:val="20"/>
              </w:rPr>
              <w:t>тәсілдемелерге</w:t>
            </w:r>
            <w:r>
              <w:br/>
            </w:r>
            <w:r>
              <w:rPr>
                <w:rFonts w:ascii="Times New Roman"/>
                <w:b w:val="false"/>
                <w:i w:val="false"/>
                <w:color w:val="000000"/>
                <w:sz w:val="20"/>
              </w:rPr>
              <w:t>№ 4 ҚОСЫМША</w:t>
            </w:r>
          </w:p>
        </w:tc>
      </w:tr>
    </w:tbl>
    <w:bookmarkStart w:name="z164" w:id="142"/>
    <w:p>
      <w:pPr>
        <w:spacing w:after="0"/>
        <w:ind w:left="0"/>
        <w:jc w:val="both"/>
      </w:pPr>
      <w:r>
        <w:rPr>
          <w:rFonts w:ascii="Times New Roman"/>
          <w:b w:val="false"/>
          <w:i w:val="false"/>
          <w:color w:val="000000"/>
          <w:sz w:val="28"/>
        </w:rPr>
        <w:t>
      (нысан)</w:t>
      </w:r>
    </w:p>
    <w:bookmarkEnd w:id="142"/>
    <w:bookmarkStart w:name="z165" w:id="143"/>
    <w:p>
      <w:pPr>
        <w:spacing w:after="0"/>
        <w:ind w:left="0"/>
        <w:jc w:val="left"/>
      </w:pPr>
      <w:r>
        <w:rPr>
          <w:rFonts w:ascii="Times New Roman"/>
          <w:b/>
          <w:i w:val="false"/>
          <w:color w:val="000000"/>
        </w:rPr>
        <w:t xml:space="preserve"> Мәліметтердің оңтайлы тізбесін қалыптастыру мүмкіндігін бағалау нәтижелері бойынша ҚОРЫТЫНДЫ АҚПАРАТ</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мәліметтерінің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мәліметтерінің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 қағаз тасымалдағышта толтыру нысаны мен тәртібін белгілейтін актінің деректемелері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құжатты қағаз тасымалдағышта толтыру нысаны мен тәртібін белгілейтін актінің деректемелері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құжатты қағаз тасымалдағышта толтыру нысаны мен тәртібін белгілейтін актінің деректемелері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құжатты қағаз тасымалдағышта толтыру нысаны мен тәртібін белгілейтін актінің деректемелері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