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05d2" w14:textId="cf00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 бойынша формальдегидтің сулы-спиртті ерітіндісінің сыныптамасы туралы</w:t>
      </w:r>
    </w:p>
    <w:p>
      <w:pPr>
        <w:spacing w:after="0"/>
        <w:ind w:left="0"/>
        <w:jc w:val="both"/>
      </w:pPr>
      <w:r>
        <w:rPr>
          <w:rFonts w:ascii="Times New Roman"/>
          <w:b w:val="false"/>
          <w:i w:val="false"/>
          <w:color w:val="000000"/>
          <w:sz w:val="28"/>
        </w:rPr>
        <w:t>Еуразиялық экономикалық комиссия Алқасының 2015 жылғы 8 желтоқсандағы № 165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Кеден одағы Кеден </w:t>
      </w:r>
      <w:r>
        <w:rPr>
          <w:rFonts w:ascii="Times New Roman"/>
          <w:b w:val="false"/>
          <w:i w:val="false"/>
          <w:color w:val="000000"/>
          <w:sz w:val="28"/>
        </w:rPr>
        <w:t>кодексінің</w:t>
      </w:r>
      <w:r>
        <w:rPr>
          <w:rFonts w:ascii="Times New Roman"/>
          <w:b/>
          <w:i w:val="false"/>
          <w:color w:val="000000"/>
          <w:sz w:val="28"/>
        </w:rPr>
        <w:t xml:space="preserve"> 52-бабының 7-тармағына сәйкес Еуразиялық экономикалық комиссия Алқасы </w:t>
      </w:r>
      <w:r>
        <w:rPr>
          <w:rFonts w:ascii="Times New Roman"/>
          <w:b w:val="false"/>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Формальдегид ерітіндісінің 10 салмақ бөлігінен (37-40 %), этил спиртінің 39,5 салмақ бөлігінен, дистилденген судың 50 салмақ бөлігінен, иіссудің 0,5 салмақ бөлігінен тұратын, микроб жойғыш және иіс кетіргіш қасиеттері бар, терінің аса тершеңдігі кезінде сыртқы қолдануға арналған және құтыға құйылған формальдегидтің сулы-спиртті ерітіндісі </w:t>
      </w:r>
      <w:r>
        <w:rPr>
          <w:rFonts w:ascii="Times New Roman"/>
          <w:b w:val="false"/>
          <w:i w:val="false"/>
          <w:color w:val="000000"/>
          <w:sz w:val="28"/>
        </w:rPr>
        <w:t>Сыртқы экономикалық қызметтің тауар номенклатурасын түсіндірудің 1-негізгі ережесіне сәйкес, Еуразиялық экономикалық одақтың сыртқы экономикалық қызметінің Бірыңғай тауар номенклатурасының 3808 тауар позициясында сыныпталады.</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