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372a" w14:textId="bfe3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Шетелдік іссапарлардың 2015 жылғы бірінші жартыжылдыққа арналған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24 наурыздағы № 22 өкімі.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43-бабы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12-тармақшасына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1. Қоса беріліп отырған Шетелдік іссапарлардың 2015 жылғы бірінші жартыжылдыққа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2. Осы Өкім қол қойылған күнінен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Алқасының Төрағасы     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Шетелдік іссапарлардың 2015 жылғы бірінші жартыжылдыққа арналған ЖОСПАРЫ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(іс-шара)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Баратын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1-БӨЛІМ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 Төрағасы В.Б. Христенконың блогы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 Социалистік Республикасына жұмыс сапары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 Социалистік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Тәжікстан Республикасына жұмыс сапары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Тәжікстан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Үндiстан Республикасына жұмыс сапары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Үндiстан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форумы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 және БЭК жалпы процестерін талдау мен жобалаудың мақсаттары үшін, БҰҰ Сауда рәсімдерін жеңілдету және электрондық іскерлік операциялар орталығы (БҰҰ СЕФАКТ) ұсынған әдіснамалық тәсілдемелерді пайдалану мәселелері бойынша тәжірибе алмасу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 және БЭК мүше мемлекеттерінде "бірыңғай терезе" тұжырымдамасын дамыту бойынша бірыңғай тәсілдемелерді әзірлеу кезінде БҰҰ ЕЭК тәжірибесі мен ұсынымдарын бағалау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(іс-шара)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Баратын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ДДҰ дәрілік заттар айналымын жетілдіру жөніндегі жұмыс тобының отырысына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елдердің, халықаралық ұйымдар мен халықаралық интеграциялық бірлестіктердің басшылығымен кездесулер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Өту орындары нақтылануда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(іс-шара)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Баратын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Интеграцияның және макроэкономиканың негізгі бағыттары жөніндегі Алқа мүшесі (Министр) Т.Д. Валоваяның блогы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Еурокомиссия өкілдерімен келіссөздерге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Статистикалық комиссиясының жыл сайынғы сессиясы, Колумбия Университетіндегі ашық дәріс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Бизнес-қоғамдастықпен кездесу,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Меморандумға қол қою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Перу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Бизнес-қоғамдастықпен кездесу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"ЕАЭО елдеріндегі инвестициялық және салықтық климат" жыл сайынғы халықаралық конференциясының іс-шаралары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таныстырылымы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таныстырылымын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ІІ-ІІІ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Америкасы және Кариб бассейні үшін БҰҰ Конференциясының жыл сайынғы сессиясына қатысу (ЮНКТАД)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тұсаукесерін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ІІ-ІІІ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таныстырылымын өткізу, соның ішінде өңірлерде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Құрама Корольдігі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таныстырылымын өткізу, халықаралық Форумдарды және конференцияларды ұйымдастыру және оларға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ІІ-ІІІ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Аргентина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ЕАЭО таныстырылымын өткізу, Форумдарға қатысу,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америкалық интеграция қауымдастығымен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өзара іс-қимыл туралы меморандумға қол қою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ІІ-ІІІ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Уругвай Шығыс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таныстырылымын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Тәжікстан Республикасы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(іс-шара)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Баратын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 топтар үшін таныстырылымдар өткізу, халықаралық конференцияларды, форумдарды, семинарларды ұйымдастыру және оларға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Таныстырылымдар өткізу, халықаралық конференцияларды, форумдарды, семинарларды ұйымдастыру және оларға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Таныстырылымдар өткізу, халықаралық конференцияларды, форумдарды, семинарларды ұйымдастыру және оларға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Словак 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Таныстырылымдар өткізу, халықаралық конференцияларды, форумдарды, семинарларды ұйымдастыру және оларға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Таныстырылымдар өткізу, халықаралық конференцияларды, форумдарды, семинарларды ұйымдастыру және оларға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ІІ-ІІІ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Таныстырылымдар өткізу, халықаралық конференцияларды, форумдарды, семинарларды ұйымдастыру және оларға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ІІ-ІІІ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ЮНКТАД өкілдерімен және Халықаралық қолданбалы жүйелі талдау институтымен бірлесіп, дөңгелек үстелдерге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"SOLVIT" жүйесі орталықтарымен және Еуропалық комиссия бөлімшелерімен проблемалар мониторингі және оларды сотқа дейінгі реттеу бойынша жұмысты ұйымдастыру бөлігінде тәжірибе алмасу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таныстырылымын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ІІ-ІІІ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таныстырылымын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ІІ-ІІІ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CEPS (Еуропалық стратегиялық зерттеулер орталығы) желісі бойынша іс-шаралар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Таныстырылымдар өткізу, халықаралық конференцияларды, форумдарды, семинарларды ұйымдастыру және оларға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ІІ-ІІІ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Кения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(іс-шара)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Баратын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ЕО-мен интеграцияның әсерін және перспективаларын талдау бойынша өзара іс-қимыл жасау жөніндегі IIASA жобасы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Америкасында макроэкономикалық саясатты үйлестіру тәжірибесін зерделеу шеңберіндегі іс-шаралар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Аргентина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 саудасы және даму жөніндегі сарапшылардың кездесуі, ЮНКТАД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даму жөніндегі БҰҰ Конференциясының жыл сайынғы сессиясына қатысу (ЮНКТАД)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Америкасы және Кариб бассейні үшін БҰҰ Экономикалық комиссиясының іс-шарасына қатысу (ЭКЛАК)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 салалардың ашықтығы халықаралық бастамасының (ЕІТІ)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 Корольдігі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АТМЭӘК Статистика комитетінің 4-ші сессиясы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Таиланд Корольдігі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деректердің және қызметтер көрсетудің өндірісін жаңғырту жөніндегі 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ЕЭК статистикалық ақпаратты тарату және алмасу жөніндегі жұмыс сессиясы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Кедейлікті өлшеу жөніндегі жұмыс тобының отырысы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Еуропа, Кавказ және Орталық Азия елдерінде ҰШЖ-2008 енгізу және оны Төлемдік теңгерім бойынша басшылықпен және Мемлекеттік қаржы статистикасы бойынша басшылықпен байланыстыру жөніндегі 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Еуропалық статистиктер конференциясының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63-ші жалпы сессиясы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(іс-шара)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Баратын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статистикасы жөніндегі жұмыс тобының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66-шы сессиясы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(іс-шара)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Баратын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саясаты жөніндегі Алқа мүшесі (Министр) Т.М. Сүлейменовтің блогы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Дүниежүзілік банк пен ХВҚ-ның 2015 жылғы Көктемгі кездесулері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ЕЭК жыл сайынғы сессиясына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"ЭКСПО-2015" Дүниежүзілік әмбебап көрмесі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"Global IP Exchange" зияткерлік меншік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дүниежізілік конференция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АТМЭӘК 71-ші сессиясы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Таиланд Корольдігі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Еуропалық салық әкімшіліктері ұйымының (ІОТА)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Бас Ассамблеясы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 Корольдігі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СИХО (ІТІС) өкілдерімен және Ұлыбританияның салық және кеден қызметтерімен кездесу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Құрама Корольдігі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Көші-қон статистикасы бойынша семинар және БҰҰ ЕЭК көші-қон статистикасы бойынша жұмыс сессиясы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"Зияткерлік меншік құқықтарын қорғау стратегиялары" тауарлардың контрафактісіне қарсы іс-қимыл жөніндегі 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Таиланд Корольдігі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Азия өңірі мен Ресейтегі еңбек көші-қоны" ХКҰ бағдарламасы бойынша сарапшылардың отырысы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Дүниежүзілік зияткерлік меншік ұйымы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ұйымдастыратын 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құқықтарын сақтау және қорғау саласындағы өзара іс-қимыл мәселесі бойынша Вьетнам Социалистік Республикасының уәкілетті органдарының өкілдерімен жұмыс кездесуі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 Социалистік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(іс-шара)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Баратын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 зияткерлік меншігін сақтау және қорғау мәселелері жөніндегі Мемлекетаралық Кеңес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Тәжікстан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құқықтарын сақтау және қорғау саласындағы өзара іс-қимыл мәселесі бойынша Еуропалық комиссия өкілдерімен жұмыс кездесуі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OHIM Ішкі нарықта үйлестіру бойынша ведомство ұйымдастырған, Тауар таңбалары бойынша халықаралық конференция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ХВҚ және Graduate Institute (IMF/CFD conference) Қаржыны зерделеу және даму орталығының "Даму үшін қаржыландыру" конференциясына қатысу, дамушы елдер үшін қаржылық қамтамасыз етуді дамыту мәселелері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FinovateSpring 2015 халықаралық конференциясына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СИХО (ІТІС) фискалды сарапшыларының жыл сайынғы Кеңесі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СИХО (ІТІС) фискалды сарапшыларының жыл сайынғы Еуразиялық семинары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 және инвестициялар нарығы" конференциясы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Құрама Корольдігі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ДСҰ: КҚСБК қағидалары жөніндегі, қызметтер көрсету саудасы, ішкі реттеу жөніндегі жұмыс топтарының отырысы. ДСҰ Қызметтер көрсету саудасы жөніндегі кеңесі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ДСҰ: СТК комитетінің бейресми отырысы;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Саудадағы техникалық кедергілер комитеті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(іс-шара)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Баратын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4-БӨЛІМ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агроөнеркәсіптік кешен жөніндегі Алқа мүшесі (Министр) С.С. Сидорскийдің блогы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"Еуразиялық экономикалық одақ пен Жапонияның өнеркәсіптік ынтымақтастығы" дөңгелек үстеліне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FIDAE Халықаралық авиағарыш өнеркәсібі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көрмесіне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ЕЭК және ФАО арасындағы ынтымақтастық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қолдану бойынша уағдаластықты ресімдеу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Мажарстан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York International NYIAS 2015 Халықаралық автомобиль көрмесіне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мен тамақ өнеркәсібінің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көрмесі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 Мемлекеті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"ЭКСПО-2015" Дүниежүзілік әмбебап көрмесі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АСЕАН елдері бойынша бизнес-миссияны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Индонезия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АСЕАН елдері бойынша бизнес-миссияны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АСЕАН елдері бойынша бизнес-миссияны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ФАО өткізетін конференцияларға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индустриясының көрмесі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Перу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ЮНИДО Өнеркәсіптік даму жөніндегі кеңесінің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43-ші сессиясының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ДСҰ Ауыл шаруашылығы комитетіндегі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Мажарстанмен АӨК саласындағы өзара іс-қимыл мәселелеріне жетекшілік ететін КО және БЭП мүше мемлекеттері өкілдерінің қатысуымен консультациялық кеңес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Мажарстан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(іс-шара)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Баратын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 және ЮНИДО ынтымақтастығының бағдарламасын дайындау бойынша консультациялар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"ЕО шеңберінде Финляндиядағы аграрлық саясатты іске асырудың ерекшеліктері. ЕАЭО-дағы келісілген агроөнеркәсіптік саясат" атты дөңгелек үстелдің жұмысына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 тоқсан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 және ЮНИДО ынтымақтастығының бағдарламасын дайындау бойынша консультациялар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жөніндегі халықаралық кеңестің конференциясы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Құрама Корольдігі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(іс-шара)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Баратын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5-БӨЛІМ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жөніндегі Алқа мүшесі (Министр) А.А. Слепневтің блогы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ҚХР Коммерция министрімен консультациялар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Израильмен еркін сауда туралы келісім жасасудың мақсатқа сәйкестігі туралы БЗТ келіссөздері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 Мемлекеті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 Социалистік Республикасымен еркін сауда туралы келісім жасасу бойынша келіссөздер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 Социалистік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 Социалистік Республикасымен еркін сауда туралы келісім жасасу бойынша келіссөздер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 Социалистік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ЕАЭО-АСЕАН сауда-экономикалық ынтымақтастығының мәселелері бойынша консультациялар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министрлерінің кездесуі шеңберінде АТЭЫ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Филиппин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Үндістанмен еркін сауда туралы келісім жасасудың мақсатқа сәйкестігі  туралы БЗТ келіссөздері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Үндістан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Түркия Республикасымен сауда мәселелері бойынша консультациялар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Түркия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Индонезиямен сауда мәселелері бойынша консультациялар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Индонезия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Сауда-экономикалық ынтымақтастық мәселелері бойынша Иран Ислам Республикасымен консультацияларға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 Ислам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Еуропалық комиссия өкілдерімен консультациялар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Өзара түсіністік туралы меморандумын жасасу мәселесі бойынша МЕРКОСУР-мен консультацияларға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 Федеративтік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Мысырмен еркін сауда туралы келісім жасасудың мақсатқа сәйкестігі туралы БЗТ келіссөздері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Мысыр Араб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(іс-шара)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Баратын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ДСҰ жүйесінің желісі бойынша іс-шараларға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ЕО мүше мемлекеттерімен сауда мәселелері бойынша консультациялар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Еуропалық одақ елдері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ДСҰ: Арнайы қорғау шаралары, субсидиялар және өтемақы шаралары, демпингке қарсы практикалар жөніндегі комитеттердің және Қағидалар жөніндегі келіссөз тобының отырыстарына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ДСҰ желісі бойынша сот талқылауларына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сапарларын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Сауданы қорғау шаралары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 халықаралық форумына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ЭКСПО-2015 халықаралық көрмесі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ДСҰ: Армения Республикасының ДСҰ-дағы тарифтік міндеттемелерін қайта қарау жөніндегі келіссөздерге қатысу (ДСҰ жүйесінің желісі бойынша іс-шаралар кестесінің шеңберінде)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ДСҰ: ИТА бойынша семинар; ИТА комитеті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ДСҰ: КҚСБК қағидалары жөніндегі, қызметтер көрсету саудасы, ішкі реттеу жөніндегі жұмыс топтарының отырысы. ДСҰ   Қызметтер көрсету саудасы жөніндегі кеңесі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ДСҰ: Үндістанның сауда саясатына шолу;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комитеті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Жаһандық шикізат форумы (БҰҰ (ЮНКТАД) желісі бойынша іс-шаралар)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ДСҰ дауларын шешуші 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(іс-шара)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Баратын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 және ҚХР кедендік шекаралары арқылы тасымалданатын тауарлар және халықаралық тасымалдаудың көлік құралдары туралы ақпарат алмасу туралы келісімді әзірлеу бойынша сарапшылардың консультациялары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Орнықты даму жөніндегі 2015 Азия-Тынық мұхит Форумы (БҰҰ АТМЭӘК желісі бойынша іс-шаралар)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Таиланд Корольдігі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АТЭЫ ШОК жөніндегі жұмыс тобы шеңберінде ҚҚТ және ТЕК бойынша мамандандырылған семинарларға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ДСҰ: СТК комитетінің бейресми отырысы;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Саудадағы техникалық кедергілер комитеті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Үйлестірілген жүйені қайта қарау жөніндегі кіші комитеттің жұмысына байқаушы ретінде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Үйлестірілген жүйе комитетінің жұмысына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байқаушы ретінде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елдерде өткізілетін іс-шараларға, соның ішінде ресми консультацияларға, іскер топтарға арналған іс-шараларға, семинарларға, конференцияларға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өткізілу орнына сәйкес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сапарларын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(іс-шара)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Баратын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6-БӨЛІМ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мәселелері жөніндегі Алқа мүшесі (Министр) В.Н. Корешковтың блогы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"Еуразиялық экономикалық одақтың ветеринариялық-санитариялық шаралар саласындағы нормативтік құқықтық актілері" тақырыбы бойынша оқыту семинары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ФАО-ның фитосанитариялық шаралары жөніндегі комиссияның отырысы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ДСҰ СФС шаралары жөніндегі комитетінің 62-ші отырысы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Аккредиттеу бойынша Еуропалық ынтымақтастықтың (АЕ) бейінді комитеттерінің отырысы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Біріккен Ұлттар Ұйымының азық-түлік және ауыл  шаруашылық ұйымы (ФАО) және Еуразиялық экономикалық комиссия сарапшыларының бірлескен кеңестері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сауда ұйымының (ДСҰ) Саудадағы техникалық кедергілер комитетінің отырыстары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 жөніндегі ЖТ отырысымен бірлескен МАК СҒТК отырысы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Әзербайжан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 жөніндегі ҒТК (МАК Метр ҒТК) ЕК ЖТ отырысымен бірлескен Метр ҒТК отырысы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Өзбекстан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елдері мен Израиль Мемлекеті арасындағы еркін сауда аймағы туралы келісім жасасудың мақсатқа сәйкестігі туралы мәселені зерделеу бойынша БЗТ отырысы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 Мемлекеті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Нарықты қадағалау жөніндегі консультациялық тобының (MARS Group), Стандартизация саласындағы саясат және ынтымақтастық жөніндегі жұмыс тобының БҰҰ ЕЭК нормативтік реттеу мәселелері бойынша отырысы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(БҰҰ ЕЭК 6 ЖТ)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 немесе Германия Федеративтік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"Еуроодақ елдеріндегі техникалық нормалау" халықаралық конференциясы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ХЭБ штаб-пәтеріне сапар. Жануарлардың саулығы жөніндегі дүниежүзілік ұйымының Бас директоры Б. Валламен келіссөздер.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ХЭБ-тің 83-ші Бас сессиясы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Азия-Тынық мұхит экономикалық ынтымақтастығы (АТЭЫ) жұмыс органдарының отырысы, соның ішінде Стандарттар және сәйкестікті бағалау жөніндегі кіші комитеттің отырысы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Филиппин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 Социалистік Республикасымен еркін сауда туралы келісім жасасу бойынша келіссөздер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 Социалистік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Аккредиттеу бойынша Еуропалық ынтымақтастықтың (АЕ) Бас Ассамблеясының отырысы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жабдық стандарттары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форум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 жөніндегі Еуропалық комитеттің және Еуропалық электротехникалық комиссиясының (CEN/CENELEC) ) Бас Ассамблеясы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Латвия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Үндістанмен еркін сауда туралы келісім жасасудың мақсатқа сәйкестігі туралы БЗТ келіссөздері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Үндістан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одақтың және Еуразиялық экономикалық комиссияның жұмыс істеу мәселелеріне арналған Франциядағы Ресей Федерациясының Елшілігі мен "МЕДЕФ Интернасиональ" (Франция кәсіпорындарының қозғалысы) француз компаниясының бірлескен іс-шарасы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мен ЕО-ның өзара іс-қимыл тақырыбы бойынша 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Словак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"ЕАЭО елдерімен сыртқы экономикалық байланыстар" мамандандырылған конференциясы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"Ресей мен ТМД компаниялары үшін химиялық өнімдер қауіпсіздігін реттеудің халықаралық регламенттерін қолдану" атты 8-ші халықаралық практикалық конференция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Рецептсіз дәрілік заттардың Еуропалық өндірушілері қауымдастығының (AESGP) 51-ші жыл сайынғы кездесуі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заттарға жағымсыз реакция бойынша MedDRA (Регулятивті қызмет терминологиясының медициналық сөздігі) сөздігін аудару мәселелері жөнінде ІСН-пен (Фармацевтикалық өнімді медициналық қолдану үшін тіркеуге қойылатын техникалық талаптарды үйлестіру жөніндегі халықаралық конференция) келіссөздер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Өтетін орны нақтылануда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Еуропалық фармакопеяларды пайдалану туралы Дәрілік заттардың және денсаулық сақтаудың сапасы жөніндегі Еуропалық директоратпен келіссөздер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7-БӨЛІМ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ынтымақтастық жөніндегі Алқа мүшесі (Министр) В.А. Гошиннің блогы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Эстонияның кедендік қызметіне жұмыс сапары. Эстонияның кедендік қызметінің басшылығымен келіссөздер. Эстонияның бизнес-қоғамдастығымен Дөңгелек үстелге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Эстония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Малайзияның кедендік қызметіне жұмыс сапары. Малайзияның кедендік қызметінің басшылығымен келіссөздер. Теңіз портында "бірыңғай терезе" тетігін енгізу қорытындыларымен танысу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Мажарстанның Ұлттық салық және кеден әкімшілігіне сапар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Мажарстан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Ұлыбританияның кедендік қызметімен және экспресс-тасымалдаушылармен экспресс-жүктерге қатысты кедендік операциялар жасауды ұйымдастыру мәселесі бойынша жұмыс кездесулері және консультациялар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Құрама Корольдігі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одақтың және Қытай Халық Республикасының кедендік шекаралары арқылы тасымалданатын тауарлар және халықаралық тасымалдаудың көлік құралдары туралы ақпарат алмасуды ұйымдастыру туралы келісімді жасасу бойынша жұмыс кездесулері мен келіссөздерді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Германияның кедендік қызметіне жұмыс сапары. Германияның кедендік қызметінің басшылығымен келіссөздер. Германияның бизнес-қоғамдастығымен Дөңгелек үстелге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Еуропалық одақ сотына және Еуропалық еркін сауда қауымдастығының сотына жұмыс сапары. Кедендік істер бойынша практиканы қоса алғанда, аталған соттардың сот практикасы бойынша конференцияларға/семинарларға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Люксембург Ұлы Герцогтігі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сауда ұйымының сауданы жеңілдету жөніндегі келісімі бойынша Дүниежүзілік кеден ұйымы жұмыс тобының отырысы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жарты жылдық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Азия Өңiрлiк Экономикалық Ынтымақтастық (ОАӨЭЫ) шеңберінде сауда рәсімдерін жеңілдету және "бірыңғай терезе" тетігін дамыту мәселелері бойынша Кедендік ынтымақтастық комитетінің отырысына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Әзербайжан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"Бірыңғай терезе"  тетіктерін енгізу мәселелері бойынша өзара іс-қимыл. БҰҰ СЕФАКТ 25-ші Форумына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БҰҰ ЕЭК Ішкі көлік комитеті Көлікпен байланысты кедендік мәселелер жөніндегі жұмыс тобының (WP.30) отырысы 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Көлеңкелі экономика және салық салу проблемалары бойынша халықаралық конференцияға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(іс-шара)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Баратын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8-БӨЛІМ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инфрақұрылым жөніндегі Алқа мүшесі (Министр) Т.А. Мансұровтың блогы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ЕЭК Ішкі көлік комитетінің және БҰҰ ЕЭК Ішкі көлік комитеті бюросының 77-ші сессиясы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ЕЭК көлік құралдары саласындағы қағидаларды келісу үшін дүниежүзілік форум (165-ші сессия)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ЕЭК ІКК-нің бірыңғай теміржол құқығы бойынша сарапшылар тобы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ЕЕХ электр энергетикалық биржасы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"2015 Энергетикалық еуропалық нарық" конференциясы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Португалия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Энергетиканы реттеу органдарының өңірлік қауымдастығы ұймдастырған, 6-шы халықаралық энергетикалық форум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Түркия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26-шы газ конгресі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 тоқсан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Еуропалық энергетика реттеушілердің кеңесі (CEER)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Көлікпен байланысты кедендік мәселелер жөніндегі жұмыс тобы, БҰҰ ЕЭК ЖДП Әкімшілік комитетінің отырысы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(іс-шара)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Баратын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9-БӨЛІМ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 және монополияға қарсы реттеу жөніндегі Алқа мүшесі (Министр) Н.Ш. Алдабергеновтің блогы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"Бәсекелестік бойынша дүниежүзілік шолу" (Clobal Competition Review) журналы ұйымдастыратын, Монополияға қарсы заңнама саласындағы көшбасшылардың жыл сайынғы форумы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Түркияның монополияға қарсы ведомствосының басшылығымен кездесу (монополияға қарсы заңнаманы жетілдіру бойынша тәжірибе алмасу, нарықты талдау жөніндегі бірлескен жұмыс топтарына қатысу)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Түркия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Гонконгтың бәсекелестік жөніндегі комиссиясының басшылығымен кездесу (монополияға қарсы заңнаманы жетілдіру бойынша тәжірибе алмасу, нарықты талдау жөніндегі бірлескен жұмыс топтарына қатысу)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Германияның Бәсекелестік ведомствосы ұйымдастырған Бәсекелестік жөніндегі халықаралық конференция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бәсекелестік ведомстволарының бірінші басшыларының қатысуымен Америкалық заңгерлер қауымдастығы ұйымдастыратын, Бәсекелестік бойынша жыл сайынғы көктемгі халықаралық конференцияға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Сауда рәсімдерін жеңілдету және электрондық іскерлік операциялар орталығының халықаралық форумына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Санкт-Галлендегі Монополияға қарсы заңнама бойынша халықаралық форумға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Лойола Чикаго Университеті ұйымдастырған Жыл сайынғы монополияға қарсы коллоквиумға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 Республикасының монополияға қарсы ведомствосының басшылығымен кездесу (монополияға қарсы заңнаманы жетілдіру бойынша тәжірибе алмасу, нарықты талдау жөніндегі бірлескен жұмыс топтарына қатысу)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бәсекелестік желісінің Азия-Тынық мұхит өңірінің перспективалары атты жыл сайынғы конференциясына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заңгерлер қауымдастығы ұйымдастыратын, телекоммуникация саласындағы бәсекелестікке арналған жыл сайынғы Конференцияға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Құрама Корольдігі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Сербияның монополияға қарсы ведомствосының басшылығымен кездесу (монополияға қарсы заңнаманы жетілдіру бойынша тәжірибе алмасу, тексерулер бойынша бірлескен жұмыс топтарына қатысу)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Сербия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Америкалық заңгерлер қауымдастығының монополияға қарсы заңнаманы дамыту конференциясына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 Федеративтік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ЭЫДҰ Бәсекелестік комитетінің және Комитеттің жұмыс топтарының отырыстарына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біліктілігін арттыру (Бәсекелестік құқық институты, ІВС, Еуропалық құқық академиясы, ЭЫДҰ Будапешт бәсекелестік орталығы)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Еуропалық Одақ елдері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біліктілігін арттыру (ЭЫДҰ Сеул бәсекелестік орталығы)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10-БӨЛІМ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 мүшесі (Министр) Р.Х. Арутюнянның блогы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Америкасы экономикалық форумы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Мексика Құрама Штаттары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АТМЭӘК 71-ші сессиясы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 тоқсан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Таиланд Корольдігі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және тамақ өнеркәсібінің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көрмесі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 Мемлекеті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Токиодағы ақпараттық технологиялардың халықаралық көрмесі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 желісі бойынша іс-шараларға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 Федеративтік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Конференцияларға, семинарларға және өзге 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ТМД елдері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ЕЭК-тің ЭКСПО-2015 іс-шараларына қатысуы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(іс-шара)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Баратын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11-БӨЛІМ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 мүшесі (Министр) К.А. Минасянның блогы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 тақырыбы бойынша халықаралық конференция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(іс-шара)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Баратын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12-БӨЛІМ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 мүшесі (Министр) А.Р. Нранянның блогы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форум және ЕАЭО тұсаукесері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Словак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форумы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БҰҰ АТМЭӘК 71-ші сессиясы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 тоқсан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Таиланд Корольдігі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"ЭКСПО-2015" Дүниежүзілік әмбебап көрмесі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