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0e88" w14:textId="b6a0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42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Қоса беріліп отырған Статистика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жөніндегі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 xml:space="preserve"> ҚҰРАМЫ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Григорьевич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банкі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Карен Грантович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экономикалық қызмет мониторингі мен статистикасы басқармасының бастығы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Вануш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Арменак Вагаршакович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банкі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мемлекеттік кеңестің мүшесі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және статистикалық ақпаратты тарату басқармасының бастығы – Беларусь Республикасы Ұлттық статистика комитетінің баспасөз хатшысы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банкінің Басқармас мүшесі, Төлем балансы және банк статистикасы бас басқармасының бастығы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кеден комитетінің Ақпараттық технологиялар, кеден статистикасы және Кеден одағы мәселелері бойынша талдау басқармасы бастығының орынбасары 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Степановна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 комитеті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министрлігі Макроэкономикалық талдау және болжам бас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экономикалық қызмет департаментінің үйлестіру және жоспарлау бөлімінің бастығы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саясаты бас басқармасының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Салима Тайшыбайқызы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банкі Төлем балансы, валюталық реттеу және статистика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Жасер Әзімханұлы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Айгүл Тохтарханқызы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қоршаған орта статистикасы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Ғалия Хасанқызы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шоттар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Мейрамбекұлы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экономикалық интеграция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Эльдар Мұхтарұлы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кірістер комитеті Тәуекелдер, талдау және статистика басқармасының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Нығыманұлы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және демографиялық статистика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Мүслима Көмекқызы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есептілігі мен статистикасы департаменті Мемлекеттік қаржы статистикасын жүргізу және үйлестіру басқармасының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Рахметұлы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есептілігі мен статистикасы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Айгүл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экономикалық интеграция департаменті ЕурАзЭҚ және Кеден одағының жұмыс істеуі мәселелері басқармасының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Нұрболат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 Қазақстан Республикасы Ұлттық кәсіпкерлер палатасы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Константиновна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Төлем балансы, валюталық реттеу және статистика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Зифа Рафиковна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және энергетика статистикасы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Ресей Федерациясынан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статс-хатшысы – Федералдық кеден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қазынашылықтың Бюджеттік есепке алу және есептілік басқармасының бастығы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Зифа Жаферовна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Еңбек, ғылым, білім және мәдениет статистикасы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 Леонидовна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Сауда және көрсетілетін қызметтер статистикасы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Львович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қызметінің статс-хатшысы – Федералдық мемлекеттік статистика қызметі басшысының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Евгеньевич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статистика және талдау басқармасының бастығы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Статистикалық байқау мен бақылауды ұйымдастыру басқармасы бастығының орынбасары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Халық және денсаулық сақтау статистикасы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Обычайко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Эдуардовна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Ауыл шаруашылығы және қоршаған табиғи орта статистикасы басқармасы бастығының орынбасары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Вячеславна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Сауда және көрсетілетін қызметтер статистикасы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Савгирова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Саглар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борыш және мемлекеттік қаржылық активтер департаменті есепке алу және есептілік бөлімінің бастығы 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әдіснама департаменті директорының орынбасары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Андреевич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қазынашылық басшысының орынбасары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Евгеньевна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Кәсіпорындар статистикасы басқармасы бастығының орынбасары 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Ұлттық шоттар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Евгеньевич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Шет елдер статистикасы және халықаралық ынтымақтастық басқармасының бастығы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Өмір деңгейі және үй шаруашылықтарын тексеріп қарау статистикасы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