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cb64" w14:textId="5e1cb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Өнеркәсіп жөніндегі консультативтік комитеттің құрамы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14 шілдедегі № 66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Өнеркәсіп жөніндегі консультативтік комитеттің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Өкім Еуразиялық экономикалық комиссия Алқасының 2015 жылғы 14 шілдедегі № 78 шешімі күшіне енген күннен бастап күшіне енеді.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Алқасының Төрағасы                                                 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Өнеркәсіп жөніндегі консультативтік комитеттің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Армения Республикасынан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Еганян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 Жораевич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 Армения Республикасы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Өнеркәсіптік даму басқармасының бастығы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Эмиль Самвелович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Армения Республикасы Экономика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орынбасары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Евгеньевич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– Беларусь Республикасы Экономика 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Өнеркәсіп, көлік және байланыс бас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тұтыну тауарларын өндірудің экономика бөлімінің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бастығы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Крутой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Николаевич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Беларусь Республикасы Экономика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орынбасары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Рыжковский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 Владимирович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Беларусь Республикасы Өнеркәсіп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Электротехника, оптика-механикалық өнеркәсіп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және прибор жасау басқармасының бастығы 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Гандий Брониславович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Беларусь Республикасы Өнеркәсіп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бірінші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Аманияз Қасымұлы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Қазақстан Республикасы Инвестициялар және даму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министрлігі Индустриялық даму және өнеркәсіптік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қауіпсіздік комитетінің төрағасы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Темірлан Бекетұлы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Қазақстан Республикасы Ұлттық экономика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министрлігі Халықаралық экономикалық интеграция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департаменті Бірыңғай экономикалық кеңістік құру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мәселелері жөніндегі басқарма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Қайырбекұлы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Қазақстан Республикасы Инвестициялар және даму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министрлігі Экономикалық интеграция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департаментінің директоры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Қазақстан Республикасының Инвестициялар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даму вице-министрі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Алиханов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Андреевич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Ресей Федерациясы Өнеркәсіп және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министрлігі Сыртқы сауда қызметін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реттеу департаменті директорының орынбасары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Евтухов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Леонидович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Ресей Федерациясы Өнеркәсіп және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министрінің орынбасары – статс-хатшы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Иванович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Ресей Федерациясы Экономикалық даму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министрінің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Владимирович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Ресей Федерациясы Өнеркәсіп және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министрінің кеңесшісі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сарапшылар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Гальчев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Филарет Ильич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"Евроцемент Груп" жабық акционерлік қоғамы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директорлары кеңесінің төрағасы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Казарян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 Владимирович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Армения Өнеркәсіпшілері мен кәсіпкерлері (жұмыс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берушілері) одағының президенті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Ошақбаев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 Сәкенұлы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"Атамекен" Қазақстан Республикасы Ұлттық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кәсіпкерлер палатасы басқармасы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орынбасары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Сукуров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Нурболат Николаевич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Мәскеу қаласындағы Еуразиялық экономикалық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комиссиясындағы Қазақстан Республикасы Ұлттық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кәсіпкерлер палатасы өкілдігінің директоры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Шумило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Степанович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"БелАПП" республикалық өнеркәсіп кәсіпорындары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қауымдастығы төралқасының мүшесі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