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b423f" w14:textId="3ab42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одаққа мүше мемлекеттердің еңбекшілерін әлеуметтік қамсыздандыру, зейнеткерлік құқықтарын сақтау, медициналық көмек көрсету және кәсіби қызметі мәселелері жөніндегі консультативтік комитеттің құрамын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2015 жылғы 18 тамыздағы № 76 өкімі.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Еуразиялық экономикалық одаққа мүше мемлекеттердің еңбекшілерін әлеуметтік қамсыздандыру, зейнеткерлік құқықтарын сақтау, медициналық көмек көрсету және кәсіби қызметі мәселелері жөніндегі консультативтік комитеттің </w:t>
      </w:r>
      <w:r>
        <w:rPr>
          <w:rFonts w:ascii="Times New Roman"/>
          <w:b w:val="false"/>
          <w:i w:val="false"/>
          <w:color w:val="000000"/>
          <w:sz w:val="28"/>
        </w:rPr>
        <w:t>құрамы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Осы Өкім ресми жарияланған күнінен бастап күшіне енеді.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Алқасының Төрағасы                             В. Христенко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комиссия Алқасының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18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 өкімімен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одаққа мүше мемлекеттер еңбекшілерін әлеуметтік қамсыздандыру, зейнеткерлік құқықтарының сақталуы,медициналық көмек көрсету және кәсіби қызметі мәселелері жөніндегі консультативтік комитеттің ҚҰРАМЫ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Армения Республикасынан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Багдасарян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Джемма Самвеловна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– Армения Республикасы Еңбек және әлеуметтік мәселелер министрінің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Мириджанян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Гагик Мушегович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Армения Республикасы Денсаулық сақтау министрінің орынбасары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Мкртчян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Манук Ашотович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Армения Республикасы Білім және ғылым министрінің орынбасары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Саиян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Смбат Ервандович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Армения Республикасы Еңбек және әлеуметтік мәселелер министрлігі Әлеуметтік қамсыздандыру мемлекеттік қызметі бастығының бірінші орынбасары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   Беларусь 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Грихутик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 Иванович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– Беларусь Республикасы Еңбек және әлеуметтік қорғау министрлігі Халықты әлеуметтік қорғау қоры басқарушысының бірінші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Ковальков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Валерий Валерьевич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Беларусь Республикасы Еңбек және әлеуметтік қорғау министрінің орынбасары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Дмитрий Леонидович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Беларусь Республикасы Денсаулық сақтау министрінің бірінші орынбасары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Якжик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 Викторович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Беларусь Республикасы Білім министрінің орынбасары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        Қырғыз 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Алмазбек Жолчуевич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Қырғыз Республикасы Еңбек, көші-қон және жастар министрінің орынбасары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Уланбек Жалалович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Қырғыз Республикасы Әлеуметтік қоры төрағасының орынбасары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Кенджебаева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Райхан Солтонаевна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Қырғыз Республикасы Әлеуметтік қоры Зейнетақы және тарифтік саясат басқармасының сектор меңгерушісі 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Кубатова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Кульира Идрисовна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Қырғыз Республикасы Әлеуметтік даму министрлігі Әлеуметтік саясатты әзірлеу жөніндегі жұмыстарды талдау және үйлестіру бөлімінің бас маманы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Сартбаев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Каныбек Шайманбекович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Қырғыз Республикасы Еңбек, көші-қон және жастар министрлігі Көші-қон саясаты басқармасының бастығы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Шаршеев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Марлес Каныбек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Қырғыз Республикасы Еңбек, көші-қон және жастар министрлігі жинақтау-талдау бөлімінің бастығы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Қазақстан 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Бибігүл Амангелдіқызы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Қазақстан Республикасы Қаржы министрлігі Әлеуметтік сала бюджеті департаментінің директоры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Тахир Оспанұлы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Қазақстан Республикасының Білім және ғылым вице-министрі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Ғабдуллин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Жаслан Мұратұлы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 Қазақстан Республикасы Ұлттық экономика министрлігі Әлеуметтік, көші-қон саясаты және мемлекеттік органдарды дамыту департаменті директорының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Жақыпова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Светлана Қабыкенқызы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Қазақстан Республикасының Денсаулық сақтау және әлеуметтік даму вице-министрі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Қозжанова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Майраш Сапарбекқызы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Қазақстан Республикасы Денсаулық сақтау және әлеуметтік даму министрлігі Әлеуметтік қамсыздандыру және әлеуметтік сақтандыру департаментінің директоры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Сабыржанова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Серікхан Самарханұлы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Қазақстан Республикасы Денсаулық сақтау және әлеуметтік даму министрлігінің  "Зейнетақы төлеу жөніндегі мемлекеттік орталығы" республикалық мемлекеттік қазынашылық кәсіпорынның бас директорының орынбасары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Сералиева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Ақмарал Тынышбекқызы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Қазақстан Республикасы Денсаулық сақтау және әлеуметтік даму министрлігі Амбулаториялық-емханалық көмек басқармасының басшысы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                 Ресей Федерациясынан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Каганов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Вениамин Шаевич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Ресей Федерациясы Білім және ғылым министрінің орынбасары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Костенников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Дмитрий Вячеславович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Ресей Федерациясы Денсаулық сақтау министрінің орынбасары – статс-хатшы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Куртин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Владимирович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Ресей Федерациясы Зейнетақы қоры басқармасы Төрағасының бірінші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Писаревский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Евгений Леонидович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Ресей Федерациясы Әлеуметтік сақтандыру қоры төрағасының орынбасары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Андрей Николаевич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Ресей Федерациясы Еңбек және әлеуметтік қорғау министрінің орынбасары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         Тәуелсіз сарапшылар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Әбдікәрімова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Салтанат Жақсылыққызы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Қазақстан Республикасы Ұлттық кәсіпкерлер палатасы Әлеуметтік-еңбек қатынастары департаментінің директоры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Базарчян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Александрович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Армения Республикасы Денсаулық сақтау министрлігінің "Академик С.Х. Авдалбекян атындағы Ұлттық денсаулық сақтау институты" Мемлекеттік ЖАҚ директоры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Гудков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 Алексеевич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Ресейдің тәуелсіз кәсіподақтар федерациясы әлеуметтік даму департаменті директорының орынбасары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Майоров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Юрьевич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Ресей Федерациясы Денсаулық сақтау министрлігінің "Эндокринологиялық ғылыми орталығы" ФМБМ Диабет институтының бағдарламалық қамтамасыз ету және емдеу бөлімінің меңгерушісі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Мелик-Гусейнов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Давид Вальеревич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"Әлеуметтік экономика орталығы" автономды коммерциялық емес ұйымының директоры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Миронова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Татьяна Николаевна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–Беларусь Республикасы Еңбек және әлеуметтік қорғау министрлігінің "Ғылыми-зерттеу еңбек институты" мекемесінің директоры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Налбандян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Ганик Беникович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–Армения Республикасы Еңбек және әлеуметтік мәселелер министрлігінің "Ұлттық еңбек және әлеуметтік зерттеулер институты" МҰЕҰ директорының орынбасары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Недобой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Игорь Иванович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Ресей өнеркәсіпшілері мен кәсіпкерлері одағы Еңбек нарығы және әлеуметтік әріптестік басқармасының кеңесшісі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Платыгин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Дмитрий Николаевич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Ресей Федерациясы Еңбек және әлеуметтік қорғау министрлігінің "Еңбекті қорғау және оның экономикасы" БРҒЗИ" ФМБМ бас директоры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Саргсян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Арман Альбертович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Армения Республикасы Еңбек және әлеуметтік мәселелер министрлігінің "Ұлттық еңбек және әлеуметтік зерттеулер институты" МҰЕҰ директоры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Сукуров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Нурболат Николаевич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Мәскеу қаласындағы Еуразиялық экономикалық комиссиясындағы Қазақстан Республикасы Ұлттық кәсіпкерлер палатасы өкілдігінің директоры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