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6c53a" w14:textId="856c5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реттеу, санитариялық, ветеринариялық және фитосанитариялық шаралар қолдану жөніндегі консультативтік комитеттің құрамына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2015 жылғы 18 тамыздағы № 81 өкімі.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1. Қосымшаға сәйкес Еуразиялық экономикалық комиссия Алқасының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2012 жылғы 18 қыркүйектегі </w:t>
      </w:r>
      <w:r>
        <w:rPr>
          <w:rFonts w:ascii="Times New Roman"/>
          <w:b/>
          <w:i w:val="false"/>
          <w:color w:val="000000"/>
          <w:sz w:val="28"/>
        </w:rPr>
        <w:t>№ 161 шешімімен бекітілген Техникалық реттеу, санитариялық,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ветеринариялық және фитосанитариялық шаралар қолдану жөніндегі консультативтік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/>
          <w:i w:val="false"/>
          <w:color w:val="000000"/>
          <w:sz w:val="28"/>
        </w:rPr>
        <w:t xml:space="preserve"> енгізілсін. 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>. Осы Өкім ресми жарияланған күнінен бастап күнтізбелік 10 күн өткен соң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Еуразиялық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экономикалық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      Алқасының Төрағасы                             В. Христенко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экономикалық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комиссия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18 тамыздағы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81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өкіміне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реттеу, санитариялық, ветеринариялық және фитосанитариялық шаралар қолдану жөніндегі консультативтік комитеттің құрамына енгізілетін ӨЗГЕРІСТЕР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Техникалық реттеу, санитариялық, ветеринариялық және фитосанитариялық шаралар қолдану жөніндегі консультациялық комитеттің </w:t>
      </w:r>
      <w:r>
        <w:rPr>
          <w:rFonts w:ascii="Times New Roman"/>
          <w:b w:val="false"/>
          <w:i w:val="false"/>
          <w:color w:val="000000"/>
          <w:sz w:val="28"/>
        </w:rPr>
        <w:t>құрамы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"Еуразиялық экономикалық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комиссия Алқасының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18 қыркүйектегі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161 шешімімен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БЕКІТІЛГЕН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комиссия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18 тамыздағы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81өкімінің редакциясында)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реттеу, санитариялық, ветеринариялық және фитосанитариялық шаралар қолдану жөніндегі консультативтік комитеттің ҚҰРАМЫ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Армения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Аветисян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Лилит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Ауруларды бақылау және оның профилактикасы жөніндегі ұлттық орталық бас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Бадалян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Гарник Жораевич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Бакунц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Нуне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Ауруларды бақылау және оның профилактикасы жөніндегі ұлттық орталық бас директорының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Давтян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Лусине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Ауыл шаруашылығы министрлігі Мемлекеттік азық-түлік өнімдері қауіпсіздігі қызметі бастығының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Максудян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Лили Погосовна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министрлігі Стандарттау, метрология және техникалық реттеу басқармасының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Саакян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Артак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Денсаулық сақтау министрлігі Мемлекеттік денсаулық сақтау инспекциясының бастығы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Эмиль Самвелович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Армения Республикасы Экономика министрінің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Беларусь Республикасынан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Гаевский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Денсаулық сақтау министрінің орынбасары–Беларусь Республикасының бас мемлекеттік санитар дәрігері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Гракун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Беларусь Республикасы Ауыл шаруашылығы және азық-түлік министрінің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Куцко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Александр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Ауыл шаруашылығы және азық-түлік министрлігінің Ветеринариялық және азық-түліктік қадағалау департаменті директорының  орынбасары – Беларусь Республикасы бас мемлекеттік ветеринар инспекторының орынбасары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Виктор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Стандарттау жөніндегі мемлекеттік комитеттің төрағасы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Пивовар                             Василий Петрович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Ауыл шаруашылығы және азық-түлік министрінің орынбасары –Ветеринариялық және азық-түліктік қадағалау департаментінің директоры, Беларусь Республикасының бас мемлекеттік ветеринар инспекторы, Беларусь Республикасының бас мемлекеттік ветеринар дәрігері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Скуранович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Анжела Леонидовна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"Республикалық гигиена, эпидемиология және қоғамдық денсаулық орталығы" мемлекеттік мекемесі бас дәрігерінің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Сычик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Иванович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"Гигиена ғылыми-практикалық орталығы" республикалық біртұтас кәсіпорнының директоры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Татарицкий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Валентин Болеславович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 Республикасы Стандарттау жөніндегі мемлекеттік комитеті төрағасының бірінші орынбасары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Қазақстан Республикасынан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Бекенова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Бибігүл Темірғалиқызы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Ауыл шаруашылығы министрлігі Ветеринариялық және тамақ қауіпсіздігі департаментінің директоры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Доғалов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Ғалымжан Тілектесұлы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Инвестициялар және даму министрлігі Техникалық реттеу және метрология комитеті төрағасының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Серікжан Зиаданұлы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 Экономикалық реформа және өңірлік даму комитетінің мүшесі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Қанешев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Бисекенұлы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Инвестициялар және даму министрлігі Техникалық реттеу және метрология комитетінің төрағасы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Кәрімов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Айдын Мейрамбекұлы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 Халықаралық экономикалық интеграция департаменті директорының орынбасары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Ошақбаев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Рахым Сәкенұлы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"Атамекен" Ұлттық кәсіпкерлер палатасы басқарма төрағасының орынбасары (басқарма мүшесі)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Перуашев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Азат Тұрлыбекұлы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Парламенті Мәжілісі Экономикалық реформа және өңірлік даму комитетінің мүшесі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Сәдуақасов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Нұрқан Олжабайұлы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Ұлттық экономика министрлігі  Тұтынушылардың құқықтарын қорғау комитеті Техникалық регламенттер мен санитарлық шарлар талаптарының сақталуын бақылау басқармасының басшысы 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              Ресей Федерациясынан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Алексей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және метрология  жөніндегі федералдық агенттігінің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Данкверт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және фитосанитариялық қадағалау жөніндегі федералдық қызметінің басшысы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Каграманян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Денсаулық сақтау министрінің орынбасары </w:t>
            </w: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Левин                                                     Сергей Львович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Ауыл шаруашылығы министрінің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Глеб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Өнеркәсіп және сауда министрінің бірінші орынбасары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Юльевич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Ресей Федерациясы Президентінің жанындағы Сертификаттау, лицензиялау және техникалық реттеу мәселелері бойынша кәсіпкерлердің құқықтарын қорғау жөніндегі уәкілдің қоғамдық өкілі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Анна Юрьевна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құқықтарын қорғау және адам саулығы саласындағы Федералдық қадағалау қызметінің басшысы – Ресей Федерациясының бас мемлекеттік санитар дәрігері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Рыбас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Леонидович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Экологиялық, технологиялық және атомдық қадағалау жөніндегі федералдық қызметі статс-хатшысы – басшысының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Фомичев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Олег Владиславович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Ресей Федерациясы Экономикалық даму министрлігі статс-хатшысы– министрдің орынбасары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Савва Витальевич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Аккредиттеу жөніндегі федералдық қызметінің басшысы".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