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1aa8" w14:textId="68f1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Бәсекелестік және монополияға қарсы реттеу, бағаны реттеу және мемлекеттік (муниципалдық) сатып алу жөніндегі консультативтік комитеттің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10 қыркүйектегі № 88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1. Бәсекелестік және монополияға қарсы реттеу, бағаны реттеу және мемлекеттік (муниципалдық) сатып алу жөніндегі консультативтік комитеттің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уақытша атқарушы                          А. Слепнев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Бәсекелестік және монополияға қарсы реттеу, бағаны реттеу және мемлекеттік (муниципалдық) сатып алу жөніндегі консультативтік комитеттің  ҚҰРАМЫ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Бәсекелестік және монополияға қарсы реттеу жөніндегі қосалқы 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Калтахчян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Павел Сергеевич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Армения Республикасы Экономикалық бәсекелестікті қорғау жөніндегі мемлекеттік комиссия төрағасының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Манасерян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Арман Арташесович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Армения Республикасы Экономикалық бәсекелестікті қорғау жөніндегі мемлекеттік комиссия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Әдіснама және аппарат бағдарламаларын әзірлеу басқармасының бастығы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Беларусь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Ганакова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Елена Викторовна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Беларусь Республикасы Экономика министрлігі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Баға саясаты департаменті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монополистік қызметке қарсы іс-қимыл және бәсекелестікті дамыту бөлімінің бастығы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Фомин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Игорь Алексеевич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Беларусь Республикасы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Экономика министрлігі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Баға саясаты департаментінің директоры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Қазақстан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Жаманқұлов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Данияр Қалибекұлы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Жұмабаева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Әлия Маратқызы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Ержанова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Сабира Ахметқызы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Жантасов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Темірлан Бекетұлы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Жүнісова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Дана Бейсенқызы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Көмекбаева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Раушан Жұматайқызы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Радостовец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Николай Владимирович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 Ұлттық экономика министрлігі Халықаралық ынтымақтастық департаменті Бірыңғай экономикалық кеңістікті қалыптастыру мәселелері басқармасының сарапшысы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Қазақстан Республикасы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Ұлттық экономика министрлігі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Табиғи монополияларды реттеу және бәсекелестікті қорғау комитеті төрағасының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Ұлттық экономика министрлігі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Тариф саясатын қалыптастыру департаменті директорының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Қазақстан Республикасы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Ұлттық экономика министрлігі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Халықаралық ынтымақтастық департаменті Бірыңғай экономикалық кеңістікті қалыптастыру мәселелері басқармасының басшысы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Қазақстан Республикасы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Ұлттық кәсіпкерлер палатасы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Экономикалық ынтымақтастық  департаментінің директоры 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Қазақстан Республикасы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Ұлттық экономика министрлігі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Табиғи монополияларды реттеу және бәсекелестікті қорғау комитеті Экономикалық ынтымақтастық басқармасының басшысы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"Тау-кен өндіруші және тау-кен металлургия кәсіпорындарының республикалық қауымдастығы" заңды тұлғалар бірлестігінің атқарушы директоры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Сукуров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Нурболат Николаевич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Тілеубердин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Алтай Аблайұлы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Якупбаева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Юлия Константиновна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 Ұлттық кәсіпкерлер палатасы өкілдігінің Мәскеу қаласындағы Еуразиялық экономикалық комиссиядағы директоры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"Юпитер" жауапкершілігі шектеулі серіктестігі жобаларының ғылыми жетекшісі  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Қазақстан Республикасы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Ұлттық кәсіпкерлер палатасы басқармасы төрағасының орынбасары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Қырғыз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Алыкулова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Назина Абдулазисовна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Кожошева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Жекшенкуль Кожошевна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Мамбеткулов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Алишер Шамильевич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Тайлаков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Кенешбай Доскулович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Шайбылдаев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Айбек Асанович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Шустикова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Лариса Юрьевна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Қырғыз Республикасы Үкімет жанындағы Мемлекеттік монополияға қарсы реттеу агенттігі Жарнама, тұтынушылардың құқықтарын қорғау, жосықсыз бәсекелестік және халықаралық ынтымақтастық басқармасының бастығы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Қырғыз Республикасы Экономика министрлігі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Талдау және бәсекелестік ортаны дамыту бөлімінің меңгерушісі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Қырғыз Республикасы Үкімет жанындағы Мемлекеттік монополияға қарсы реттеу агенттігі  директорының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Қырғыз Республикасы Үкімет жанындағы Мемлекеттік монополияға қарсы реттеу агенттігі директорының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Қырғыз Республикасы Қаржы министрлігі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Мемлекеттік сатып алу департаменті мемлекеттік сатып алу әдіснамасы бөлімінің меңгерушісі 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Қырғыз Республикасы Үкімет жанындағы Мемлекеттік монополияға қарсы реттеу агенттігі 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Тауар нарықтарын талдау және есептілік бөлімінің меңгерушісі  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Ресей Федерациясынан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Голомолзин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Анатолий Николаевич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Монополияға қарсы федералдық қызмет жетекшісінің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Давыдова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Леся Евгеньевна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Ларионова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Наталья Игоревна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Ойнвид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Татьяна Николаевна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Монополияға қарсы федералдық қызмет Халықаралық экономикалық ынтымақтастық басқармасының бастығы 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Ресей Федерациясы Экономикалық даму министрлігі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Шағын және орта кәсіпкерлікті дамыту департаментінің директоры 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Монополияға қарсы федералдық қызмет Халықаралық экономикалық ынтымақтастық басқармасының бастығының орынбасары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Бағаны реттеу жөніндегі қосалқы комитет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Алавердян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Гнел Арамаисович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Армения Республикасы Экономикалық бәсекелестікті қорғау жөніндегі мемлекеттік комиссия Аппарат бәсекелестігін талдау және бағалау басқармасының бастығы 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Микаелян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Манук Арменович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Армения Республикасы Экономикалық бәсекелестікті қорғау жөніндегі мемлекеттік комиссия Аппаратты бақылау басқармасының бастығы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Беларусь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Трепенок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Иван Сергеевич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Фомин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Игорь Алексеевич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Беларусь Республикасы Экономика министрлігі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Баға саясаты департаменті директорының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Беларусь Республикасы Экономика министрлігі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Баға саясаты департаменті директоры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Қазақстан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Жаманкулов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Данияр Қалибекұлы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Жұмабаева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Әлия Маратқызы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Ержанова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СабираАхметқызы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Жаманова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Нұргүл Рамазанқызы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Жантасов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Темірлан Бекетұлы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Жүнісова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Дана Бейсенқызы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Қазақстан Республикасы Ұлттық экономика министрлігі Халықаралық ынтымақтастық департаменті Бірыңғай экономикалық кеңістікті қалыптастыру мәселелері басқармасының сарапшысы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Қазақстан Республикасы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Ұлттық экономика министрлігі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Табиғи монополияларды реттеу және бәсекелестікті қорғау комитеті төрағасының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Ұлттық экономика министрлігі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Тариф саясатын қалыптастыру департаменті директорының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Ұлттық экономика министрлігі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Табиғи монополияларды реттеу және бәсекелестікті қорғау комитеті Азаматтық авиация мен порттар саласын реттеу басқармасының басшысы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 Ұлттық экономика министрлігі Халықаралық ынтымақтастық департаменті Бірыңғай экономикалық кеңістікті қалыптастыру мәселелері басқармасының басшысы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Қазақстан Республикасы Ұлттық кәсіпкерлер палатасы Экономикалық ынтымақтастық  департаментінің директоры 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Радостовец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Николай Владимирович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Сукуров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Нұрболат Николаевич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Тілеубердин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Алтай Аблайұлы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Якупбаева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Юлия Константиновна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"Тау-кен өндіруші және тау-кен металлургия кәсіпорындарының республикалық қауымдастығы" заңды тұлғалар бірлестігінің атқарушы директоры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Ұлттық кәсіпкерлер палатасы өкілдігінің Мәскеу қаласындағы Еуразиялық экономикалық комиссиядағы директоры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"Юпитер" жауапкершілігі шектеулі серіктестігі жобаларының ғылыми жетекшісі  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Қазақстан Республикасы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Ұлттық кәсіпкерлер палатасы басқармасы төрағасының орынбасары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Қырғыз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Кожошева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Жекшенкуль Кожошевна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Мамбеткулов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Алишер Шамильевич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Сакебеков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Сатканалы Элеманович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Тайлаков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Кенешбай Доскулович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Умарбекова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Саида Октамовна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Шайбылдаев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АйбекАсанович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Қырғыз Республикасы Экономика министрлігі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Талдау және бәсекелестік ортаны дамыту бөлімінің меңгерушісі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Қырғыз Республикасы Үкімет жанындағы Мемлекеттік монополияға қарсы реттеу агенттігі  директорының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Қырғыз Республикасы Үкімет жанындағы Мемлекеттік монополияға қарсы реттеу агенттігі Бәсекелестік және монополияны реттеу басқармасының бастығы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Қырғыз Республикасы Үкімет жанындағы Мемлекеттік монополияға қарсы реттеу агенттігі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директорының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Қырғыз Республикасы Үкімет жанындағы Мемлекеттік монополияға қарсы реттеу агенттігі Бәсекелестік және монополияны реттеу басқармасының  бас маманы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Қырғыз Республикасы Қаржы министрлігі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Мемлекеттік сатып алу департаменті мемлекеттік сатып алу әдіснамасы бөлімінің меңгерушісі 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Ресей Федерациясынан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Нижегородцев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Тимофей Витальевич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Урюкина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Екатерина Владимировна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Цыганов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Андрей Геннадьевич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Монополияға қарсы федералдық қызмет Әлеуметтік сала мен сауда-саттықты бақылау басқармасының бастығы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Монополияға қарсы федералдық қызмет Әлеуметтік сала мен сауда-саттықты бақылау басқармасы бастығының орынбасары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Монополияға қарсы федералдық қызметбасшысының орынбасары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Шибнев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Сергей Валентинович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Тарифтер жөніндегі федералдық қызмет басшысының орынбасары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Мемлекеттік (муниципалдық) сатып алу жөніндегі комитет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Гургеновна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Шахназарян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Мишаевич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Экономикалық бәсекелестікті қорғау жөніндегі мемлекеттік комиссия төрағасының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қаржылық бақылау және мемлекеттік сатып алу әдіснамасы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Беларусь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Васильевич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Матулис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Эдвард Брониславович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Сауда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басқармасының бастығы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министрлігінің орынбасары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Қазақстан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Мейрамұлы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заңнамасы департаментінің директоры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Бақытжанұлы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ТалғатБерекетұлы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Қалибекұлы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Бекетұлы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Бейсенқызы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Абжанұлы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Нурболат Николаевич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Аблаевич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Константиновна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заңнамасы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министрлігі Халықаралық ынтымақтастық департаменті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экономикалық кеңістікті қалыптастыру мәселелері басқармасының сарапшысы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Халықаралық ынтымақтастық департаменті Бірыңғай экономикалық кеңістікті қалыптастыру мәселелері басқармасының басшысы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ынтымақтастық департаментінің директоры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монополияларды реттеу және бәсекелестікті қорғау комитеті Мемлекеттік, жергілікті атқарушы органдар мен мемлекеттік кәсіпорындардың бәсекелестікке қарсы әрекеттерін тергеп-тексеру басқармасының бастығы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өндіруші және тау-кен металлургия кәсіпорындарының республикалық қауымдастығы" заңды тұлғалар бірлестігінің атқарушы директоры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 өкілдігінің Мәскеу қаласындағы Еуразиялық экономикалық комиссиядағы директоры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"Юпитер" жауапкершілігі шектеулі серіктестігі жобаларының ғылыми жетекшісі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 басқармасы төрағасының орынбасары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Жекшенкуль Кожошевна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Павел Андреевич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Мусуралиев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Суйунбек Иратбекович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Шайбылдаев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АйбекАсанович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және бәсекелестік ортаны дамыту бөлімінің меңгерушісі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 жанындағы Мемлекеттік монополияға қарсы реттеу агенттігі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ішкі аудит басқармасының бастығы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Қаржы министрлігі жанындағы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департаментінің директоры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Қаржы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департаменті мемлекеттік сатып алу әдіснамасы бөлімінің меңгерушісі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Валерьевич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Павловна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Икрянников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Евгеньевич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Васильевич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Плесков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Андреевич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Цариковский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Юрьевич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Монополияға қарсы федералдық қызмет Мемлекеттік тапсырыстың орналастырылуын бақылау басқармасы бастығының орынбасары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Монополияға қарсы федералдық қызмет Мемлекеттік тапсырыстың орналастырылуын бақылау басқармасының бастығы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жүйесін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сауда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сауда қызметін мемлекеттік реттеу департаментінің директоры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жүйесін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Біртұтас ақпараттық жүйе қалыптастыру бөлімінің бастығы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федералдық қызметінің статс-хатшысы –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Чемерисов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 Вячеславович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жүйесін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директоры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