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f1862" w14:textId="0af18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Еуразиялық экономикалық одаққа мүше мемлекеттер тұтынушыларының құқықтарын қорғау мәселелері жөніндегі консультативтік комитеттің құрамы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экономикалық комиссия Алқасының 2015 жылғы 28 қыркүйектегі № 101 өкімі.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      1. Қоса беріліп отырған Еуразиялық экономикалық одаққа мүше мемлекеттер тұтынушыларының құқықтарын қорғау мәселелері жөніндегі консультативтік комитеттің </w:t>
      </w:r>
      <w:r>
        <w:rPr>
          <w:rFonts w:ascii="Times New Roman"/>
          <w:b w:val="false"/>
          <w:i w:val="false"/>
          <w:color w:val="000000"/>
          <w:sz w:val="28"/>
        </w:rPr>
        <w:t>құрамы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2. Осы Өкім ресми жарияланған күнінен бастап күнтізбелік 10 күн өткен соң күшіне енеді.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Еуразиялық экономикалық комиссия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      Алқасының Төрағасы                              В. Христенко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Еуразиялық экономикалық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 Алқасының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28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101 өкімімен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Еуразиялық экономикалық одаққа мүше мемлекеттер тұтынушыларының құқықтарын қорғау мәселелері жөніндегі консультативтік комитетінің </w:t>
      </w:r>
      <w:r>
        <w:br/>
      </w:r>
      <w:r>
        <w:rPr>
          <w:rFonts w:ascii="Times New Roman"/>
          <w:b/>
          <w:i w:val="false"/>
          <w:color w:val="000000"/>
        </w:rPr>
        <w:t>ҚҰРАМЫ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Армения Республикасынан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Варданян                        - Армения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Артур Рубенович                 Қоғамдық қызметтер көрсетуді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реттеу комиссиясының мүшесі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Кочарян                         - Армения Республикасы Экономика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Гагик Карленович                министрлігі Сауда және нарықты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реттеу департаментінің бастығы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Максудян                       - Армения Республикасы Экономика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Лили Погосовна                 министрлігі Сапа инфрақұрылымы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және техникалық реттеу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департаментінің бастығы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Оганнисян                      - Армения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Арег Леваевич                   Экономикалық бәсекелестікті қорғау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жөніндегі мемлекеттік комиссиясы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аппараты Бақылау басқармасы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бастығының орынбасары –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жосықсыз бәсекелестікті бақылау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бөлімінің бастығы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Тарасян                         - Армения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Эмиль Самвелович              Экономика министрінің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Халикян                        - Армения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Левон Оганесович               Экономика министрлігі Нарықты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қадағалау жөніндегі мемлекеттік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инспекциясының бастығы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Беларусь Республикасынан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Барышникова                   - Беларусь Республикасы Сауда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Ирина Николаевна               министрлігі Тұтынушылардың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құқықтарын қорғау және жарнаманы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бақылау басқармасының бастығы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Буссель                         - Беларусь Республикасы Стандарттау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Игорь Олегович                  жөніндегі мемлекеттік комитеті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Мемлекеттік қадағалау бөлімінің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бастығы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Наркевич                       - Беларусь Республикасы Сауда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Ирина Владимировна            министрінің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Юрченко                       - Беларусь Республикасы Экономика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Людмила Григорьевна          министрлігі Тауарлық теңгерімдер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басқармасының бастығы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Қазақстан Республикасынан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Мәтішев                       - Қазақстан Республикасы Ұлттық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Әлиақпар Болатұлы             экономика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Тұтынушылардың құқықтарын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қорғау комитетінің төрағасы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Төлеутай                       - Қазақстан Республикасы Ұлттық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Мұрат Рашидұлы               экономика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Тұтынушылардың құқықтарын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қорғау комитеті төрағасының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Қырғыз Республикасынан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Курманова                     - Қырғыз Республикасы Экономика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Айдай Эркиновна               министрілігінің статс-хатшысы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Мамыралиев                   - Қырғыз Республикасы Үкіметінің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Айбек Абасканович             жанындағы Монополияға қарсы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реттеу мемлекеттік агенттігінің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статс-хатшысы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Ресей Федерациясынан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Брагина                        - Тұтынушылардың құқықтарын қорғау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Ирина Викторовна              және адамның әл-ауқаты саласындағы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қадағалау жөніндегі федералдық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қызмет басшысының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Живулин                       - Ресей Федерациясы Экономикалық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Вадим Александрович          даму министрлігі Реттеуші әсер етуді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бағалау департаментінің директоры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Ларионова                     - Ресей Федерациясы Экономикалық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Наталья Игоревна               даму министрлігі Шағын және орта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кәсіпкерлікті дамыту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бәсекелестік департаментінің директоры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Попова                        - Тұтынушылардың құқықтарын қорғау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Анна Юрьевна                  және адамның әл-ауқаты саласындағы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қадағалау жөніндегі федералдық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қызмет басшысы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Прусаков                      - Тұтынушылардың құқықтарын қорғау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Олег Владимирович            және адамның әл-ауқаты саласындағы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қадағалау жөніндегі федералдық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қызметтің Тұтынушылар құқықтарын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қорғау басқармасының бастығы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Сысоева                        - Ресей Федерациясы Экономикалық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Анна Алексеевна                даму министрлігі Кеден одағы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органдарымен өзара іс-қимыл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ТМД елдерімен экономикалық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ынтымақтастық департаменті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директорының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Тәуелсіз сарапшылар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Әжібаева                       - "Атамекен"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Жібек Төреханқызы             кәсіпкерлері Ұлттық палатасы сауда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комитеті хатшылығының басшысы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Жүнісов                        - "Қазақстан тұтынушылар құқықтарын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Ержан Асқарұлы                қорғау қоры" корпоративтік қорының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төрағасы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Майданюк                      - "Қаржылық қызмет көрсетулерді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Виктор Игоревич                тұтынушылардың құқықтарын қорғау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одағы" (Қаржытұтынуодағы)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тұтынушылардың жалпыресейлік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қоғамдық ұйымы басқармасының төрағасы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Онищук                        - Сауда компаниялары 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Александр Васильевич          электрлік-тұрмыстық және компьютерлік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техниканың тауар өндірушілері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қауымдастығының (РАТЭК) президенті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Сукуров                        - "Атамекен"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Нұрболат Николаевич           кәсіпкерлері Ұлттық палатасының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Ресей Федерациясындағы Өкілдігінің директоры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Тілеумұратов                  - "Атамекен"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Юрий Жұмабайұлы             кәсіпкерлері Ұлттық палатасы шағын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орта бизнесті дамыту хатшылығының басшысы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Янин                           - Тұтынушылар қоғамдарының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Дмитрий Дмитриевич           халықаралық конфедерациясы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(ТҚконф) басқармасының төрағасы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