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c2dc" w14:textId="560c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бақылаушы органдардың өзара іс-қимылы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6 қазандағы № 104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Еуразиялық экономикалық комиссия Алқасының 2015 жылғы 18 тамыздағы № 75 өкімімен бекітілген Еуразиялық экономикалық одақтың кедендік шекарасындағы бақылаушы органдардың өзара іс-қимылы жөніндегі консультативтік комитеттің құрамы "Қазақстан Республикасынан" деген бөлімнен кейін мынадай мазмұндағы "Қырғыз Республикасынан" деген бөліммен толықтырылсын: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"Қырғыз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Фронтбекович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Ветеринарлық және фитосанитариялық қауіпсіздік жөніндегі мемлекеттік инспекция директорының орынбасары – Қырғыз Республикасының бас мемлекеттік фитосанитариялық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 Коеналиевич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Кеден ісін ұйымдастыру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Джаныл Джусуповна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 Дәрілік қамтамасыз ету және медициналық техника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Таалайбек Имашович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министрлігі жанындағы Автомобиль және су көлігі мемлекеттік агенттігі директоры орынбасарының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Аширбай Бапович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Ветеринариялық және фитосанитариялық қауіпсіздік жөніндегі мемлекеттік инспекция директорының орынбасары –Қырғыз Республикасының бас мемлекеттік ветеринариялық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 Сапербекович      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 және мелиорация министрлігі Өсімдіктерді химиялау және қорғау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шекара қызметі Шекаралық бақылау басқармасының бөлім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Мамбеталиев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Искандер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шекара қызметі төрағасының бірінші орынбасары –                                       Бас штабының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Нурмат Болотбекович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              коммуникациялар министрлігі Автомобиль                                        көлігі бөлімінің жетекші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 Талапбекович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                                  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Сопубекович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 Аурулардың алдын алу және мемлекеттік санитариялық-                                      эпидемиологиялық қадағалау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Эркинбек Урайымович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Ауыл шаруашылығы және мелиорация министрінің орынбасары".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Алқасы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                                       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