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3c6" w14:textId="2031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2015 – 2016 жылдарға арналған ғылыми-зерттеу жұмыстары жоспарына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қазандағы № 114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Еуразиялық экономикалық комиссия туралы ереженің (2014 жылғы 29 мамырдағы Еуразиялық экономикалық одақ туралы шартқа 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130-тармағына және Еуразиялық экономикалық комиссия Алқасы Төрағасының 2012 жылғы 27 шілдедегі № 231 бұйрығымен бекітілген Еуразиялық экономикалық комиссияда ғылыми зерттеулермен байланысты қызметті ұйымдастыру тәртібінің 11-тармағына сәйкес: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Қосымшаға сәйкес Еуразиялық экономикалық комиссия Алқасының 2015 жылғы 21 сәуірдегі № 37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комиссияның 2015 – 2016 жылдарға арналған ғылыми-зерттеу жұмыстары жоспарына өзгерістер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Өкім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өкіміне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комиссияның 2015 – 2016 жылдарға арналған  ғылыми-зерттеу жұмыстары жоспарына енгізілетін Ө З Г Е Р І С Т Е 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ІІ бөлімде: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а) екінші бағанда 1-тармақтағы "Макроэкономикалық саясат департаменті" деген кіші бөлімдегі "2015 жылғы желтоқсан" деген сөздер "2016 жыл" деген сөздермен ауыстырылсын;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б) 8-тармақтағы "Сауда саясаты департаменті" деген кіші бөлімдегі "Еуразиялық экономикалық одақтың Африка елдерімен сауда-экономикалық қарым-қатынастарының жай-күйін жалпы талдау және оларды дамыту жөніндегі ұсынымдарды дайындау" деген сөздер "Еуразиялық экономикалық одақтың Корея Республикасымен сауда-экономикалық қарым-қатынастарын одан әрі дамытуға тәсілдерді айқындау" деген сөздермен ауыстырылсын.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