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9b63" w14:textId="dbe9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нарықтары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қарашадағы № 127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25 қазандағы № 199 шешімімен бекітілген Қаржы нарықтары жөніндегі консультативтік комитет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кәсіпкерлік палатасының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Бактыгуль Айыповна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Ұлттық банкінің қадағалау әдіснамасы және лицензиялау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Ұлттық банкі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Чынгыз Токтобекович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Қаржылық барлау мемлекеттік қызметі ұйымдастыру-құқық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Лада Джантаевна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Ұлттық банкі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Туголбаевич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 жанындағы Қаржы нарығын реттеу және қадағалау мемлекеттік қызметі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Толомушевич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 Мемлекеттік борыш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Корпоративтік басқару департаментінің директоры;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мүшесінің жаңа лауазымы көрсетілсін: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Қаржы-банк қызметі және инвестициялық даму департаментінің директоры;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Сукуров Н.Н. консультативтік комитет құрамынан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