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fcda" w14:textId="e03f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монополиялар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24 қарашадағы № 134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12 мамырдағы № 44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Табиғи монополиялар жөніндегі консультативтік комитеттің құрамына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комитеттің құрамына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Жүнісова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 Басқармасының Төрағасы орынбасарының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Алтайұлы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Ресей Федерациясындағы Өкілдігінің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Қырғыз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Бейшеналиевна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Отын-энергетика кешенін реттеу мемлекеттік агенттігі құқықтық қамтамасыз ету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Жекшенкуль Кожошевна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Институционалдық қайта құруларды қолдау басқармасы монополияға қарсы саясат бөлімінің меңгерушісі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Коростылева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Леонидовна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Көлік және коммуникациялар министрлігі жанындағы "Қырғыз темир жолу ҰК" мемлекеттік кәсіпорны тарифтік саясат бөлімінің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Мавлянов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Ниматжан Жолдошевич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"Қырғыз поштасы" мемлекеттік кәсіпорны бас директорының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Эрнис Турсункадырович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Көлік және коммуникациялар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МухамедДжумабекович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Көлік және коммуникациялар министрлігі жанындағы "Қырғыз темир жолу ҰК" мемлекеттік кәсіпорны техникалық реттеу және метрология бөлімінің бастығы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Саткыналы Элеманович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Монополияға қарсы реттеу мемлекеттік агенттігі Бәсекелестік және монополияларды реттеу басқармасының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Кенеш Тосконович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Монополияға қарсы реттеу мемлекеттік агенттігі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Таштемиров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Таштемирович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"Қырғызаэронавигация" мемлекеттік мекемесі жоспарлау-экономика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комитеттің құрамынан Р.С. Ошақбаев және Н.Н. Сукуров шығарылсын.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ресми жарияланған күнінен бастап күнтізбелік 10 күн өткен соң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Алқасының Төрағасы                            В. Христенко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