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af36" w14:textId="661a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Статистика жөніндегі консультативтік комитеттің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8 желтоқсандағы № 142 өкімі.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2015 жылғы 12 мамырдағы № 42 </w:t>
      </w:r>
      <w:r>
        <w:rPr>
          <w:rFonts w:ascii="Times New Roman"/>
          <w:b w:val="false"/>
          <w:i w:val="false"/>
          <w:color w:val="000000"/>
          <w:sz w:val="28"/>
        </w:rPr>
        <w:t>өкімімен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Статистика жөніндегі консультативтік комитеттің құрамына мынадай өзгерістер енгізілсін: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Консультативтік комитеттің құрамына мына адамдар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Қазақстан Республикасынан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Малдыбаева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Гүлмира Смағұлқызы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Ұлттық экономика министрлігі Статистика комитеті Ұлттық шоттар басқармасының жетекшісі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 Алтайұлы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Қазақстан Республикасы Ұлттық кәсіпкерлер палатасының Ресей Федерациясындағы Өкілдігінің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Қырғыз Республикасынан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Алмазбек Курбаналиевич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Уланбек Жалалович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Республикасының Әлеуметтік қоры Төрағасының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Байжуманов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Джанболат Байжуманович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Ұлттық статистика комитеті Төрағасының бірінші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Ұлттық банкі Төрағасының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Насридин Шамшиевич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Экономика министрлігі Макроэкономикалық саясат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Ресей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Сергеевич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Федералдық мемлекеттік статистика қызметі Ұлттық шоттар басқармасы бастығының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б) Консультативтік комитеттің мына мүшелерінің жаңа лауазымдары көрсетілсін:</w:t>
            </w:r>
          </w:p>
          <w:bookmarkEnd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Епбаева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Айгүл Тохтарханқызы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 Ұлттық экономика министрлігі Статистика комитеті Өндіріс пен қоршаған орта статистикасы басқармасының жетекшісі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Зайнуллина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Зифа Жаферовна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мемлекеттік статистика қызметі Еңбек статистикасы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Консультативтік комитеттің құрамынан Г.Х. Исмурзина, С.Ю. Нагорный, Н.Н. Сукуров және А.А. Татаринов шығарылсын.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 ресми жарияланған күнінен бастап күнтізбелік 10 күн өткен соң күшіне енеді.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Алқасының Төрағасы                           В. Христенко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