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6d054" w14:textId="8c6d0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 шеңберінде бірыңғай қызметтер көрсету нарығының жұмыс істеуін қамтамасыз ету жөніндегі жұмыс тобының құрамына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2015 жылғы 15 желтоқсандағы № 154 өкімі.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Шешім 31.12.2015 ж. күшіне енді - Еуразиялық экономикалық комиссияның сайты.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Еуразиялық экономикалық комиссия Кеңесінің 2015 жылғы 28 мамырдағы № 33 шешімімен бекітілген Еуразиялық экономикалық одақ шеңберінде бірыңғай қызметтер көрсету нарығының жұмыс істеуін қамтамасыз ету жөніндегі жұмыс тобының құрамына мынадай өзгерістер енгізілсін: 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жұмыс тобының құрамына мына адамдар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Беларусь Республикасы атынан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Лобачев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Андрей Валентинович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Беларусь Республикасы Еңбек және әлеуметтік қорғау министрінің бірінші орынбасары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              Қырғыз Республикасы атынан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Абдыкаров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Алмазбек Акбаралиевич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Айдралиева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Расым Шаршекеевна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Олег Вячеславович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Джакыпов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Кылычбек Джумадилович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Нурлан Кадырович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Мамырканов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Эрнис Турсункадырович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Норузбаева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Бактыгуль Шабдановна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Рыскулов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Уланбек Дуулатович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Султаналиева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Гульжамал Тиленбаевна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Темиралиев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Талайбек Асанбекович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Чодуев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Эркинбек Урайымович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Шадыханов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Калысбек Токтосунович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Қырғыз Республикасы Үкіметінің жанындағы Сәулет, құрылыс және тұрғын үй-коммуналдық шаруашылығы мемлекеттік агенттігі директорының орынбасары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Қырғыз Республикасы Үкіметінің жанындағы Мемлекеттік салық қызметі төрағасының орынбасары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Қырғыз 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министрінің орынбасары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Қырғыз 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Экономика министрінің орынбасары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Қырғыз Республикасы Үкіметінің жанындағы Қоршаған ортаны қорғау және орман шаруашылығы мемлекеттік агенттігі директорының орынбасары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Қырғыз 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коммуникациялар министрінің орынбасары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Қырғыз 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ақпарат және туризм министрлігі Ақпарат департаментінің директоры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 Үкіметінің жанындағы Геология және минералды ресурстар мемлекеттік агенттігі директорының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Қырғыз Республикасы Үкіметінің жанындағы Қаржы нарықтарын бақылау және қадағалау мемлекеттік қызметі Атқару кеңесінің мүшесі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Қырғыз 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Төтенше жағдайлар министрлігінің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статс-хатшысы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Қырғыз 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және мелиорация министрінің орынбасары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Қырғыз 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және ғылым министрлігінің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статс-хатшысы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П.П. Грушник жұмыс тобының құрамынан шығарылсын.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Өкім Еуразиялық экономикалық одақтың "Интернет" ақпараттық-телекоммуникациялық желісіндегі ресми сайтында жарияланған күнінен бастап күнтізбелік 10 күн өткен соң күшіне енеді.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Алқасының Төрағасы                                В.Христенко             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