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19424" w14:textId="23194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"Табиғи үлбірден жасалған киім, киімге керек-жарақтар және өзге де бұйымдар" тауар позициясы бойынша өнімдерді таңбалауды енгізу жөніндегі пилоттық жобаны іске асырудың 2015-2016 жылдарға арналған жоспар-кестесін бекіту және тауарларды таңбалаудың ақпараттық жүйесін құруға техникалық тапсырманы пайдалану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2015 жылғы 23 сәуірдегі № 19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комиссияның Кеңесі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Ұсынылып отырған "Табиғи үлбірден жасалған киім, киімге керек-жарақтар және өзге де бұйымдар" тауар позициясы бойынша өнімдерді таңбалауды енгізу жөніндегі пилоттық жобаны іске асырудың 2015-2016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жоспар-кестесі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Еуразиялық экономикалық одаққа мүше мемлекеттерге тауарларды таңбалаудың ақпараттық жүйесінің ұлттық құрауыштарын әзірлеген кезде тауарларды таңбалаудың ақпараттық жүйесін құруға қоса беріліп отырған техникалық тапсырманы пайдалану ұсынымы жасалсын.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Осы Шешім ресми жарияланған күнінен бастап күнтізбелік 10 күн өткен соң күшіне енеді.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комиссия Кеңесінің мүшелері: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Армения Республикасынан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Габриелян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Беларусь Республикасынан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Матюшевский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Қазақстан Республикасынан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Б. Сағынтаев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Ресей Федерациясынан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И. Шувалов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 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Кеңесінің 2015 жылғы 23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БЕКІТІЛГЕН 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"Табиғи үлбірден жасалған киім заттары, киімге керек-жарақтар және өзге де бұйымдар" тауар позициясы бойынша өнімдерді таңбалауды енгізу жөніндегі пилоттық жобаны іске асырудың  2015-2016 жылдарға арналған  ЖОСПАР-КЕСТЕСІ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Күтілетін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"Табиғи үлбірден жасалған киім заттары, киімге керек-жарақтар және өзге де бұйымдар" тауар позициясы бойынша өнімдерді таңбалауды енгізу жөніндегі пилоттық жобаны (бұдан әрі – пилоттық жоба) іске асыруды қамтамасыз ететін нормативтік құқықтық актілерді әзірлеу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"Табиғи үлбірден жасалған киім заттары, киімге керек-жарақтар және өзге де бұйымдар" тауар позициясы бойынша тауарларды бақылау (сәйкестендіру) белгілерімен таңбалауды енгізу жөніндегі пилоттық жобаны 2015-2016 жылдары іске асыру туралы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ді жасасу 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"Табиғи үлбірден жасалған киім заттары, киімге керек-жарақтар және өзге де бұйымдар" тауар позициясы бойынша тауарларды бақылау (сәйкестендіру) белгілерімен таңбалауды енгізу жөніндегі пилоттық жобаны 2015-2016 жылдары іске асыру туралы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нің (бұдан әрі – Келісім) жобасы Еуразиялық экономикалық комиссия (бұдан  әрі – Комиссия) Кеңесінің отырысында мақұлдансын, Келісімді  мемлекетішілік келісуді жүргізу және қол қою үшін қажетті мемлекетішілік рәсімдерге жіберу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Кеңесінің шешімі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Еуразиялық экономикалық одаққа мүше мемлекеттер (бұдан әрі – мүше мемлекеттер), Комиссия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тоқсан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 Келісімге қол қою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 мемлекеттер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 мамыр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 Келісімнің күшіне енуі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Cыртқы істер министрліктернің ноталары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 мемлекеттер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 қыркүйек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Пилоттық жобаны іске асыруға байланысты өзге де нормативтік құқықтық актілерді дайындау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Мынадай құжаттардың жобаларын әзірлеу: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 бақылау (сәйкестендіру) белгісінің сипаттамасы, оны салу                 тәртібі, сондай-ақ бақылау (сәйкестендіру) белгілерін қамтитын ақпараттың құрылымы мен форматына қойылатын талаптар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 тауарларды таңбалаудың ақпараттық жүйесіне                                  қойылатын талаптар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 бақылау (сәйкестендіру) белгілерімен таңбалауға                                  жататын тауарлар тізбесі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г) мүше мемлекеттердің заңды тұлғалары мен дара кәсіпкерлеріне бақылау (сәйкестендіру) белгілерін жасауды және өткізуді жүзеге асыратын ұйымдар өз мүше мемлекеттерінің құзыретті органдарына беретін ақпараттың құрылымы мен форматына қойылатын талаптар, сондай-ақ оны беру мерзімдері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д) осы тармақтың "в" тармақшасында көрсетілген тізбеге                      енгізілген тауарлар айналымын жүзеге асыратын заңды тұлғалар мен дара кәсіпкерлер өз мемлекеттерінің құзыретті органдарына  беретін ақпараттың құрылымы мен форматына қойылатын талаптар, сондай-ақ оны беру мерзімдері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е) мүше мемлекеттердің құзыретті органдары мен Комиссияның  өзара іс-қимыл жасау тәртібі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шешімдері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өнеркәсіп өнімдерінің жекелеген түрлерін таңбалау жүйесінің құрылуын және жұмыс істеуін үйлестіру жөніндегі жұмыс тобы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 маусым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 маусым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 қыркүйек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 қазан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 қазан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 қазан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Комиссия Алқасының отырысында қарау үшін Кеден одағы Комиссиясының 2010 жылғы 20 мамырдағы № 257 шешімімен бекітілген, Тауарларға декларация толтыру тәртібі туралы нұсқауға тауарларға арналған декларацияда бақылау (сәйкестендіру)  белгілерінің нөмірлерін көрсету туралы талаптар белгілеу бөлігінде өзгерістер енгізу жөнінде ұсыныстар дайындау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шешімі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 мемлекеттер,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Келісімге қол қойылған күннен бастап 2 ай ішінде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Комиссия Алқасының шешіміне кедендік құжаттардың электрондық көшірмелерінің құрылымдары мен форматтарын сипаттау бөлігінде өзгерістер енгізу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шешімі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 мемлекеттер,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Келісімге қол қойылған күннен бастап 5 ай ішінде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Мүше мемлекеттердің аумақтарында таңбалауды енгізу үшін қажетті нормативтік құқықтық актілердің жобаларын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 құқықтық актілер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 мемлекеттер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 қараша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Тауарларды таңбалаудың ақпараттық жүйесінің ұлттық және интеграциялық құрауыштарын әзірлеу және пайдалануға 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Тауарларды таңбалаудың ақпараттық жүйесінің ұлттық және интеграциялық құрауыштарын әзірлеу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 Тауарларды таңбалаудың ақпараттық жүйесінің ұлттық   құрауыштарын құруды қаржыландыру жөніндегі нормативтік-өкімдік құжаттарды дайындау немесе мүше мемлекеттердің қолданыстағы ақпараттандыру жоспарларына өзгерістер енгізу 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 мемлекеттердің нормативтік-өкімдік құжаттары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 мемлекеттер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 мамыр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Тауарларды таңбалаудың ақпараттық жүйесінің ұлттық және интеграциялық құрауыштарын құру жөніндегі жұмыстарды орындауды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жасалған келісімшарттар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 мемлекеттер,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 шілде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Тауарларды таңбалаудың ақпараттық жүйесінің ұлттық құрауыштарының ақпараттық өзара іс-қимылы және мүше мемлекеттердің құзыретті органдарының ақпараттық жүйелері үшін қажетті техникалық құжаттаманы әзірлеу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құжаттаманың жинақталымы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 мемлекеттер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 қыркүйек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 Ұлттық құрауыштар арасындағы, сондай-ақ ұлттық құрауыштар мен интеграциялық құрауыш арасындағы ақпараттық өзара іс-қимылды регламенттейтін технологиялық құжаттарды әзірлеу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құжаттардың жинақталымы, Комиссия Алқасының шешімі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мүше мемлекеттер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 қыркүйек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 Тауарларды таңбалаудың ақпараттық жүйесінің ұлттық құрауыштарын бағдарламалық қамтамасыз етуді әзірлеу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қамтамасыз етуді тестілеудің хаттамалары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 мемлекеттер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 Тауарларды таңбалаудың ақпараттық жүйесінің интеграциялық құрауышын бағдарламалық қамтамасыз етуді әзірлеу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қамтамасыз етуді тестілеудің хаттамалары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 Тауарларды таңбалаудың ақпараттық жүйесінің ұлттық құрауыштарына арналған жабдықтарды жеткізіп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жабдықтарды жеткізіп беру актілері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 мемлекеттер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Тауарларды таңбалаудың ақпараттық жүйесінің ұлттық пен интеграциялық құрауыштарын тәжірибелі және өнеркәсіптік пайдалануға беру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 Тауарларды таңбалаудың ақпараттық жүйесінің ұлттық және интеграциялық құрауыштарын баптау жөніндегі интеграциялық  жұмыстар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тестілеу хаттамалары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 мемлекеттер, Комиссия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тоқсан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 Тауарларды таңбалаудың ақпараттық жүйесінің интеграциялық құрауышын тәжірибелі пайдалануға беру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жүйені тәжірибелі пайдалануға қабылдау актісі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тоқсан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 Тауарларды таңбалаудың ақпараттық жүйесінің ұлттық құрауыштарын тәжірибелі пайдалануға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жүйені тәжірибелі пайдалануға қабылдау актілері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 мемлекеттер, Комиссия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тоқсан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 Тауарларды таңбалаудың ақпараттық жүйесінің ұлттық және интеграциялық құрауыштарын өнеркәсіптік пайдалануға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жүйені өнеркәсіптік пайдалануға беру актілері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 мемлекеттер, Комиссия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сәуір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Пилоттық жобаны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 Пилоттық жобаны іске асыру үшін тауарларды таңбалаудың ақпараттық жүйесінің ұлттық және интеграциялық құрауыштарын өнеркәсіптік пайдалану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пилоттық жобаны іске асыру үшін ақпараттық жүйенің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 мемлекеттер, Комиссия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– IV  тоқсандар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 Пилоттық жобаның нәтижелеріне талдау жүргізу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пилоттық жобаның нәтижелері туралы есеп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 мемлекеттер, Комиссия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тоқсан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