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6d1d" w14:textId="4616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 немесе Кеңесі шешім қабылдар алдында Еуразиялық экономикалық одақтың кедендік шекарасында Бақылаушы органдардың өзара іс-қимылы жөніндегі консультативтік комитет шеңберінде Еуразиялық экономикалық комиссия Алқасы консультациялар жүргізуге міндетті мәселелер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2015 жылғы 15 шілдедегі № 14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25-тармағына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 немесе Кеңесі шешім қабылдар алдында Еуразиялық экономикалық одақтың кедендік шекарасында Бақылаушы органдардың өзара іс-қимылы жөніндегі  консультативтік комитет шеңберінде Еуразиялық экономикалық комиссия Алқасы мынадай мәселелер: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Еуразиялық экономикалық одақтың кедендік шекарасы арқылы өткізу пункттерін жарақтандыру кезінде инфрақұрылымды дамыту және жаңа технологиялар енгізу;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     Еуразиялық экономикалық одақтың кедендік шекарасы арқылы өткізу пункттерін материалдық-техникалық жарақтандыруға және абаттандыруға қойылатын талаптарды айқындау;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     Еуразиялық экономикалық одақтың кедендік шекарасы арқылы өткізу пункттерін сыныптау (мамандандыру);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     Еуразиялық экономикалық одақтың кедендік шекарасы арқылы өткізу пункттеріндегі мемлекеттік бақылауды жетілдіру, оның ішінде "бірыңғай терезе" тетігін пайдалана отырып жетілдіру бойынша міндетті түрде консультациялар жүргізсін.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ресми жарияланған күнінен бастап күшіне енеді.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Ресей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Республикасынан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Республикасынан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Республикасынан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В.Габриелян        В.Матюшевский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Б.Сағынтаев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И.Шувалов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